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e563" w14:textId="3ffe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қорғаныс істері жөніндегі бөлімінің шақыру учаскесінде азаматтарды тіркеуді ұйымдастыру және қамтамасыз ету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әкімінің 2010 жылғы 24 қарашадағы N 27 шешімі. Солтүстік Қазақстан облысы Жамбыл ауданының Әділет басқармасында 2010 жылғы 20 желтоқсанда N 13-7-137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қаңтар-наурыз айларында Қазақстан Республикасының 1994 жылы туған, ер жынысты, сонымен қатар жасы үлкен бұрын шакыру учаскесінде тіркелмеген азаматтарды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Жасөспірімдерді тіркеу «Жамбыл ауданының қорғаныс істері жөніндегі бөлімі» Мемлекеттік мекемесінің ғимаратындағы шақырту учаскесінде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Денсаулық сақтау Министрлігінің Солтүстік Қазақстан облысы әкімдігінің Жамбыл орталық аудандық ауруханасы» коммуналды мемлекеттік қазыналық кәсіпорнына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тіркелуге тиіс азаматтарды медициналық куәландыру үшін дәрігер-мамандар және орта медициналық персонал тағайындасын;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шақыртылған азаматтарды стационарлық тексерістен өткізу үшін аудандық ауруханадан орын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пункітін қажетінше медициналық құрал-жабдықтармен және дәрі-дәрмектермен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округтердің әкімдеріне 1994 жылы туған барлық ер жынысты азаматтар сонымен қатар, жасы үлкен, бұрын тіркеуден өтпегендерді тіркеуге келуін ұйымды және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«Жамбыл ауданының қаржы бөлімі» мемлекеттік мекемесінің бастығына нұсқалған іс-шараларды орындауға байланысты шығындарды бюджеттік қаржының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А.Қ. Сарбасовқа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әкімінің осы шешімі бірінші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«Жамбыл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