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30ed" w14:textId="2c5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Пресновка селосы әкімінің 2010 жылғы 28 қыркүйектегі N 44 шешімі. Солтүстік Қазақстан облысы Жамбыл ауданының Әділет басқармасында 2010 жылғы 15 қазанда N 13-7-135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"селосы", "селосының" сөздері "ауылдық", "ауыл", "ауылының" сөздерімен ауыстырылды - Солтүстік Қазақстан облысы Жамбыл ауданы Преснов ауылдық округі әкімінің 12.11.2018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№ 148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құрылымы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Пресновка ауылы тұрғындарының пікірін есепке ала отыра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Пресновка ауылының Береговая көшесі Сергей Анатольевич Васильченко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Дүйсенбин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