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4316" w14:textId="8544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N 24/144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2010 жылғы 4 тамыздағы N 32/191 шешімі. Солтүстік Қазақстан облысы Есіл ауданының Әділет басқармасында 2010 жылғы 13 қыркүйекте N 13-6-152 тіркелді. Қолдану мерзімінің өтуіне байланысты күшін жойды (Солтүстік Қазақстан облысы Есіл аудандық мәслихатының 2013 жылғы 11 қаңтардағы N 01-21/9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аудандық мәслихатының 2013.01.11 N 01-21/9 хаты)</w:t>
      </w:r>
    </w:p>
    <w:bookmarkEnd w:id="0"/>
    <w:bookmarkStart w:name="z2" w:id="1"/>
    <w:p>
      <w:pPr>
        <w:spacing w:after="0"/>
        <w:ind w:left="0"/>
        <w:jc w:val="both"/>
      </w:pPr>
      <w:r>
        <w:rPr>
          <w:rFonts w:ascii="Times New Roman"/>
          <w:b w:val="false"/>
          <w:i w:val="false"/>
          <w:color w:val="000000"/>
          <w:sz w:val="28"/>
        </w:rPr>
        <w:t>      2008 жылдың 4 желтоқсанынан № 95-IV Қазақстан Республикасы Бюджеттік кодексінің </w:t>
      </w:r>
      <w:r>
        <w:rPr>
          <w:rFonts w:ascii="Times New Roman"/>
          <w:b w:val="false"/>
          <w:i w:val="false"/>
          <w:color w:val="000000"/>
          <w:sz w:val="28"/>
        </w:rPr>
        <w:t>109-бабына</w:t>
      </w:r>
      <w:r>
        <w:rPr>
          <w:rFonts w:ascii="Times New Roman"/>
          <w:b w:val="false"/>
          <w:i w:val="false"/>
          <w:color w:val="000000"/>
          <w:sz w:val="28"/>
        </w:rPr>
        <w:t>, 2001 жылдың 23 қаңтарынан № 148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аудан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25 желтоқсандағы «2010-2012 жылдарға арналған аудандық бюджет туралы» № 24/144 </w:t>
      </w:r>
      <w:r>
        <w:rPr>
          <w:rFonts w:ascii="Times New Roman"/>
          <w:b w:val="false"/>
          <w:i w:val="false"/>
          <w:color w:val="000000"/>
          <w:sz w:val="28"/>
        </w:rPr>
        <w:t>шешіміне</w:t>
      </w:r>
      <w:r>
        <w:rPr>
          <w:rFonts w:ascii="Times New Roman"/>
          <w:b w:val="false"/>
          <w:i w:val="false"/>
          <w:color w:val="000000"/>
          <w:sz w:val="28"/>
        </w:rPr>
        <w:t xml:space="preserve"> (2010 жылғы 20 қаңтарда мемлекеттік тіркеу тізілімінде № 13-6-136 тіркелген, 2010 жылғы 23 сәуірде № 18(203) «Есіл таңы», 2010 жылғы 23 сәуірде № 18(8480) «Ишим» аудандық газеттерінде жарияланған) келесі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«1 914 001» сандары «1 917 554» сандарымен ауыстырылсын;</w:t>
      </w:r>
      <w:r>
        <w:br/>
      </w:r>
      <w:r>
        <w:rPr>
          <w:rFonts w:ascii="Times New Roman"/>
          <w:b w:val="false"/>
          <w:i w:val="false"/>
          <w:color w:val="000000"/>
          <w:sz w:val="28"/>
        </w:rPr>
        <w:t>
      «1 702 956» сандары «1 706 509»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«1 912 426» сандары «1 915 979»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«8 901» сандары «8 654» сандарымен ауыстырылсын;</w:t>
      </w:r>
      <w:r>
        <w:br/>
      </w:r>
      <w:r>
        <w:rPr>
          <w:rFonts w:ascii="Times New Roman"/>
          <w:b w:val="false"/>
          <w:i w:val="false"/>
          <w:color w:val="000000"/>
          <w:sz w:val="28"/>
        </w:rPr>
        <w:t>
      «0» санын «247»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«- 13 206» сандары «- 12 959»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«13 206» сандары «12 959» сандарымен ауыстырылсын;</w:t>
      </w:r>
      <w:r>
        <w:br/>
      </w:r>
      <w:r>
        <w:rPr>
          <w:rFonts w:ascii="Times New Roman"/>
          <w:b w:val="false"/>
          <w:i w:val="false"/>
          <w:color w:val="000000"/>
          <w:sz w:val="28"/>
        </w:rPr>
        <w:t>
      6-1 тармақта:</w:t>
      </w:r>
      <w:r>
        <w:br/>
      </w:r>
      <w:r>
        <w:rPr>
          <w:rFonts w:ascii="Times New Roman"/>
          <w:b w:val="false"/>
          <w:i w:val="false"/>
          <w:color w:val="000000"/>
          <w:sz w:val="28"/>
        </w:rPr>
        <w:t>
      «4220» сандары «2482» сандарымен ауыстырылсын;</w:t>
      </w:r>
      <w:r>
        <w:br/>
      </w:r>
      <w:r>
        <w:rPr>
          <w:rFonts w:ascii="Times New Roman"/>
          <w:b w:val="false"/>
          <w:i w:val="false"/>
          <w:color w:val="000000"/>
          <w:sz w:val="28"/>
        </w:rPr>
        <w:t>
      8 тармақта:</w:t>
      </w:r>
      <w:r>
        <w:br/>
      </w:r>
      <w:r>
        <w:rPr>
          <w:rFonts w:ascii="Times New Roman"/>
          <w:b w:val="false"/>
          <w:i w:val="false"/>
          <w:color w:val="000000"/>
          <w:sz w:val="28"/>
        </w:rPr>
        <w:t>
      5) тармақшада:</w:t>
      </w:r>
      <w:r>
        <w:br/>
      </w:r>
      <w:r>
        <w:rPr>
          <w:rFonts w:ascii="Times New Roman"/>
          <w:b w:val="false"/>
          <w:i w:val="false"/>
          <w:color w:val="000000"/>
          <w:sz w:val="28"/>
        </w:rPr>
        <w:t>
      «17882» сандары «18049» сандарымен ауыстырылсын;</w:t>
      </w:r>
      <w:r>
        <w:br/>
      </w:r>
      <w:r>
        <w:rPr>
          <w:rFonts w:ascii="Times New Roman"/>
          <w:b w:val="false"/>
          <w:i w:val="false"/>
          <w:color w:val="000000"/>
          <w:sz w:val="28"/>
        </w:rPr>
        <w:t>
      13) тармақшада:</w:t>
      </w:r>
      <w:r>
        <w:br/>
      </w:r>
      <w:r>
        <w:rPr>
          <w:rFonts w:ascii="Times New Roman"/>
          <w:b w:val="false"/>
          <w:i w:val="false"/>
          <w:color w:val="000000"/>
          <w:sz w:val="28"/>
        </w:rPr>
        <w:t>
      «45885» сандары «48429» сандарымен ауыстырылсын;</w:t>
      </w:r>
      <w:r>
        <w:br/>
      </w:r>
      <w:r>
        <w:rPr>
          <w:rFonts w:ascii="Times New Roman"/>
          <w:b w:val="false"/>
          <w:i w:val="false"/>
          <w:color w:val="000000"/>
          <w:sz w:val="28"/>
        </w:rPr>
        <w:t>
      14) тармақшада:</w:t>
      </w:r>
      <w:r>
        <w:br/>
      </w:r>
      <w:r>
        <w:rPr>
          <w:rFonts w:ascii="Times New Roman"/>
          <w:b w:val="false"/>
          <w:i w:val="false"/>
          <w:color w:val="000000"/>
          <w:sz w:val="28"/>
        </w:rPr>
        <w:t>
      «9681» сандары «9035» сандарымен ауыстырылсын;</w:t>
      </w:r>
      <w:r>
        <w:br/>
      </w:r>
      <w:r>
        <w:rPr>
          <w:rFonts w:ascii="Times New Roman"/>
          <w:b w:val="false"/>
          <w:i w:val="false"/>
          <w:color w:val="000000"/>
          <w:sz w:val="28"/>
        </w:rPr>
        <w:t>
      10 тармақта:</w:t>
      </w:r>
      <w:r>
        <w:br/>
      </w:r>
      <w:r>
        <w:rPr>
          <w:rFonts w:ascii="Times New Roman"/>
          <w:b w:val="false"/>
          <w:i w:val="false"/>
          <w:color w:val="000000"/>
          <w:sz w:val="28"/>
        </w:rPr>
        <w:t>
      5) тармақшада:</w:t>
      </w:r>
      <w:r>
        <w:br/>
      </w:r>
      <w:r>
        <w:rPr>
          <w:rFonts w:ascii="Times New Roman"/>
          <w:b w:val="false"/>
          <w:i w:val="false"/>
          <w:color w:val="000000"/>
          <w:sz w:val="28"/>
        </w:rPr>
        <w:t>
      «22902» сандары «24164» сандарымен ауыстырылсын;</w:t>
      </w:r>
      <w:r>
        <w:br/>
      </w:r>
      <w:r>
        <w:rPr>
          <w:rFonts w:ascii="Times New Roman"/>
          <w:b w:val="false"/>
          <w:i w:val="false"/>
          <w:color w:val="000000"/>
          <w:sz w:val="28"/>
        </w:rPr>
        <w:t>
      7 тармақша келесі мазмұндамамен толықтырылсын:</w:t>
      </w:r>
      <w:r>
        <w:br/>
      </w:r>
      <w:r>
        <w:rPr>
          <w:rFonts w:ascii="Times New Roman"/>
          <w:b w:val="false"/>
          <w:i w:val="false"/>
          <w:color w:val="000000"/>
          <w:sz w:val="28"/>
        </w:rPr>
        <w:t>
      «7) 226 мың теңге «2010-2014 жылдарға арналған ұрпақтар қоры» Солтүстік Қазақстан облысында туып көбеюшілікті ынталандыру бойынша бағдарлама туралы» Солтүстік Қазақстан облысы әкімдігінің 2010 жылғы 1 шілдедегі № 164 қаулысымен бекітілген «Ұрпақтар қоры» туып көбеюшілікті ынталандыру бойынша бағдарлама шеңберінде әлеуметтік көмек төлеу үшін.»;</w:t>
      </w:r>
      <w:r>
        <w:br/>
      </w:r>
      <w:r>
        <w:rPr>
          <w:rFonts w:ascii="Times New Roman"/>
          <w:b w:val="false"/>
          <w:i w:val="false"/>
          <w:color w:val="000000"/>
          <w:sz w:val="28"/>
        </w:rPr>
        <w:t>
      азатжол келесі мазмұндамамен толықтырылсын:</w:t>
      </w:r>
      <w:r>
        <w:br/>
      </w:r>
      <w:r>
        <w:rPr>
          <w:rFonts w:ascii="Times New Roman"/>
          <w:b w:val="false"/>
          <w:i w:val="false"/>
          <w:color w:val="000000"/>
          <w:sz w:val="28"/>
        </w:rPr>
        <w:t>
      «Көрсетілгендердің сомаларын бөлу «2010-2012 жылдарға арналған аудандық бюджет туралы» мәслихаттың шешімін жүзеге асыру туралы аудан әкімдігінің қаулысымен анықталады»</w:t>
      </w:r>
      <w:r>
        <w:br/>
      </w:r>
      <w:r>
        <w:rPr>
          <w:rFonts w:ascii="Times New Roman"/>
          <w:b w:val="false"/>
          <w:i w:val="false"/>
          <w:color w:val="000000"/>
          <w:sz w:val="28"/>
        </w:rPr>
        <w:t>
      көрсетілген шешімнің 1, 4, 6, 7-қосымшалары осы шешімде қоса берілген 1, 2, 3, 4-қосымшаларға сәйкес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 Ионов</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Шериязданов</w:t>
      </w:r>
    </w:p>
    <w:p>
      <w:pPr>
        <w:spacing w:after="0"/>
        <w:ind w:left="0"/>
        <w:jc w:val="both"/>
      </w:pPr>
      <w:r>
        <w:rPr>
          <w:rFonts w:ascii="Times New Roman"/>
          <w:b w:val="false"/>
          <w:i/>
          <w:color w:val="000000"/>
          <w:sz w:val="28"/>
        </w:rPr>
        <w:t>      Келісілді:                                 2010 жылғы 4 тамыз</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Г. Стороженко</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4 тамызындағы</w:t>
      </w:r>
      <w:r>
        <w:br/>
      </w:r>
      <w:r>
        <w:rPr>
          <w:rFonts w:ascii="Times New Roman"/>
          <w:b w:val="false"/>
          <w:i w:val="false"/>
          <w:color w:val="000000"/>
          <w:sz w:val="28"/>
        </w:rPr>
        <w:t>
№ 32/191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1-қосымша</w:t>
      </w:r>
    </w:p>
    <w:p>
      <w:pPr>
        <w:spacing w:after="0"/>
        <w:ind w:left="0"/>
        <w:jc w:val="left"/>
      </w:pPr>
      <w:r>
        <w:rPr>
          <w:rFonts w:ascii="Times New Roman"/>
          <w:b/>
          <w:i w:val="false"/>
          <w:color w:val="000000"/>
        </w:rPr>
        <w:t xml:space="preserve"> Есіл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613"/>
        <w:gridCol w:w="8093"/>
        <w:gridCol w:w="18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1 917 554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185 872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қызметке салынатын ішкі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түсім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1 706 509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1 706 509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1 706 509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87"/>
        <w:gridCol w:w="809"/>
        <w:gridCol w:w="8619"/>
        <w:gridCol w:w="2142"/>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1 915 979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168 111</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11 071</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11 071</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аппаратының қызметін қамтамасыз 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101 012</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қызметін қамтамасыз 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99 212</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r>
      <w:tr>
        <w:trPr>
          <w:trHeight w:val="10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қызметтері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тарату бойынша жұмыстарды ұйымдастыру және біржолғы талондарды түскен сомасын толық жинауды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9 131</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9 131</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w:t>
            </w:r>
          </w:p>
        </w:tc>
      </w:tr>
      <w:tr>
        <w:trPr>
          <w:trHeight w:val="8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тәртібі, қауіпсіздік, құқықтық, сот, қылмыстық-орындау қызметі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1 338 132</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49 513</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және оқыту ұжымдарының қызметін қамтамасыз 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49 513</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1 195 560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1 169 132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90 974</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облысында мемлекеттік саясатты жергілікті деңгейде орындау қызметтері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5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мекемелерінде орта білім беру жүйесін ақпараттандыру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мен оқу-әдістемелік кешендерді сатып алу және жеткізу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p>
        </w:tc>
      </w:tr>
      <w:tr>
        <w:trPr>
          <w:trHeight w:val="7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білім беру объектілерінде күрделі және ағымды жөндеу жасау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72 593</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122 231</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жұмыспен қамту және әлеуметтік бағдарламалар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107 116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29 119</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9 648</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 мүгедек балаларды материалды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17 654</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16 642</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w:t>
            </w:r>
          </w:p>
        </w:tc>
      </w:tr>
      <w:tr>
        <w:trPr>
          <w:trHeight w:val="16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22 259</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 коммуналдық шаруашылығы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22 804</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коммуналдық меншігінде тұратын жылы желістер қанауды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инженерлі-коммуникациялық инфражүйені жөндеу және елді мекендерді сәулеттендіру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15 099</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тазалығын қамтамасыз 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күтіп-ұстау және туысы жоқтарды жерлеу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мәдениет және тілдерді дамыту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12 667</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12 667</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мәдениет және тілдерді дамыту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 қалалық) кітапханалардың жұмыс істеуі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9 399</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бөлімінің қызметін қамтамасыз 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 жергілікті деңгейде мемлекеттік саясатты жүзеге асыру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91 135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r>
      <w:tr>
        <w:trPr>
          <w:trHeight w:val="7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бөлімінің сферасында жергілікті деңгейде мемлекеттік саясатты жүзеге асыру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r>
      <w:tr>
        <w:trPr>
          <w:trHeight w:val="7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елді мекендердің әлеуметтік сала мамандарын әлеуметтік қолдау шараларын жүзеге асыру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жүйесін дамыту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5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9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облысында мемлекеттік саясатты жүзеге асыру қызметі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ауыл аймақтарда әлеуметтік жобаларды қаржыландыру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ветеринария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бөлімінің сферасында жергілікті деңгейде мемлекеттік саясатты жүзеге асыру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Кезбе иттер мен мысықтарды аулау және құртуды ұйымдастыру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шараларын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құрылыс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 деңгейде мемлекеттік саясатты жүзеге асыру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7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қызметін қамтамасыз 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8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1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қала мен елді мекендерде көшелерді, аудандық маңызы бар автомобильді жолдарды жөндеу және ұстау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15 857</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 облысында жергілікті деңгейде мемлекеттік саясатты жүзеге асыру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r>
      <w:tr>
        <w:trPr>
          <w:trHeight w:val="10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облысында жергілікті деңгейде мемлекеттік саясатты жүзеге асыру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61 799</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мақсаты бойынша пайдаланбаған нысаналы трансферттерді қайтару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8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сферасында еңбек төлемақы қорының өзгеруіне байланысты жоғары тұрған бюджеттерге мақсатты ағымды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7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7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елді мекендегі әлеуметтік сферада істейтін мамандарға әлеуметтік көмек беруді жүзеге аыру үшін бюджеттік несиелер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2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xml:space="preserve">
ты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xml:space="preserve">
нып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органның қарызын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Қаржылық активтермен операциялар бойынша сальдо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ұлғайту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8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ішінде мемлекеттің қаржылық активтерін сатудан түскен түсім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4 тамызындағы</w:t>
      </w:r>
      <w:r>
        <w:br/>
      </w:r>
      <w:r>
        <w:rPr>
          <w:rFonts w:ascii="Times New Roman"/>
          <w:b w:val="false"/>
          <w:i w:val="false"/>
          <w:color w:val="000000"/>
          <w:sz w:val="28"/>
        </w:rPr>
        <w:t>
№ 32/191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4-қосымша</w:t>
      </w:r>
    </w:p>
    <w:p>
      <w:pPr>
        <w:spacing w:after="0"/>
        <w:ind w:left="0"/>
        <w:jc w:val="left"/>
      </w:pPr>
      <w:r>
        <w:rPr>
          <w:rFonts w:ascii="Times New Roman"/>
          <w:b/>
          <w:i w:val="false"/>
          <w:color w:val="000000"/>
        </w:rPr>
        <w:t xml:space="preserve"> Бюджеттік инвестициялық жобаларды жүзеге асыру және қалыптастыру немесе заңды тұлғалардың жарғылық капиталын көтеру үшін бағытталған бюджет бағдарламалары бөлінген 2010 жылға арналған аудан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713"/>
        <w:gridCol w:w="8453"/>
        <w:gridCol w:w="15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52 625</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қорғалатын табиғи аймақтар, қоршаған ортаны және жануарларды қорғау, жер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Жарғайын және Николаевка селоларына бұрмалар құрылысы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46 225</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Жарғайын және Николаевка селоларына Пресновка топтық су құбырларалынан бұрмалар құрылысына жер бөлу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ұлғайту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4 тамызындағы</w:t>
      </w:r>
      <w:r>
        <w:br/>
      </w:r>
      <w:r>
        <w:rPr>
          <w:rFonts w:ascii="Times New Roman"/>
          <w:b w:val="false"/>
          <w:i w:val="false"/>
          <w:color w:val="000000"/>
          <w:sz w:val="28"/>
        </w:rPr>
        <w:t>
№ 32/191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6-қосымша</w:t>
      </w:r>
    </w:p>
    <w:p>
      <w:pPr>
        <w:spacing w:after="0"/>
        <w:ind w:left="0"/>
        <w:jc w:val="left"/>
      </w:pPr>
      <w:r>
        <w:rPr>
          <w:rFonts w:ascii="Times New Roman"/>
          <w:b/>
          <w:i w:val="false"/>
          <w:color w:val="000000"/>
        </w:rPr>
        <w:t xml:space="preserve"> 2010 жылға арналған ауылдық (селолық округтер)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33"/>
        <w:gridCol w:w="753"/>
        <w:gridCol w:w="8113"/>
        <w:gridCol w:w="17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101 012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101 012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қызметін қамтамасыз 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99 212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с/о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с/о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жерлерді балаларды мектепке дейін тегін алып баруды және кері алып келуді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жұмысын қолдау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библиотекасы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қорғалатын табиғи аймақтар, қоршаған ортаны және жануарларды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ауылды елді мекендерде әлеуметтік жобаларды қаржыландыру. Республика бюджетінің трансферттері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Ясновка селолық мәдениет үйі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4 тамызындағы</w:t>
      </w:r>
      <w:r>
        <w:br/>
      </w:r>
      <w:r>
        <w:rPr>
          <w:rFonts w:ascii="Times New Roman"/>
          <w:b w:val="false"/>
          <w:i w:val="false"/>
          <w:color w:val="000000"/>
          <w:sz w:val="28"/>
        </w:rPr>
        <w:t>
№ 32/191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7-қосымша</w:t>
      </w:r>
    </w:p>
    <w:p>
      <w:pPr>
        <w:spacing w:after="0"/>
        <w:ind w:left="0"/>
        <w:jc w:val="left"/>
      </w:pPr>
      <w:r>
        <w:rPr>
          <w:rFonts w:ascii="Times New Roman"/>
          <w:b/>
          <w:i w:val="false"/>
          <w:color w:val="000000"/>
        </w:rPr>
        <w:t xml:space="preserve"> 2010 жылға "Жергілікті өкілетті органдар шешімі бойынша жеке санаттағы азаматтарға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33"/>
        <w:gridCol w:w="8213"/>
        <w:gridCol w:w="179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 шешімі бойынша жеке санаттағы азаматтарға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монша қабылдауда Ұлы Отан соғысының ардагерлері мен мүгедектеріне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отбасылардан шыққан студенттерге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қатысушылары мен мүгедектерге көрсетілетін коммуналдық қызметтерінің шығындарын төлеу үшін әлеуметтік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 ардагерлері мен мүгедектерге және оларға теңестірілген тұлғалардың тістерін (қымбат металлдар, металлды керамикадан басқа) ұсынылған шот-фактураның құны мөлшерінде протездеуге әлеуметтік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туберкулезбен ауыратын азаматтарды қосымша тағамдармен қамтамасыз етуге әлеуметтік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мен медициналық оқу орындарының түлектеріне төленетін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санаттағы азаматтарға экскурсиялық авиатурге әлеуметтік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Санаториялы-курорттық емделуге жеке санаттағы азаматтарға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"Ұрпақтар қоры" туып көбеюшілік қанау бойынша бағдарлама шеңберінде әлеуметтік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