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85c40" w14:textId="cc85c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25 желтоқсандағы N 24/144 "2010-2012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аудандық мәслихатының 2010 жылғы 31 наурыздағы N 27/168 шешімі. Солтүстік Қазақстан облысы Есіл ауданының Әділет басқармасында 2010 жылғы 22 сәуірде N 13-6-144 тіркелді. Қолдану мерзімінің өтуіне байланысты күшін жойды (Солтүстік Қазақстан облысы Есіл аудандық мәслихатының 2013 жылғы 11 қаңтардағы N 01-21/9 хаты)</w:t>
      </w:r>
    </w:p>
    <w:p>
      <w:pPr>
        <w:spacing w:after="0"/>
        <w:ind w:left="0"/>
        <w:jc w:val="both"/>
      </w:pPr>
      <w:bookmarkStart w:name="z1" w:id="0"/>
      <w:r>
        <w:rPr>
          <w:rFonts w:ascii="Times New Roman"/>
          <w:b w:val="false"/>
          <w:i w:val="false"/>
          <w:color w:val="ff0000"/>
          <w:sz w:val="28"/>
        </w:rPr>
        <w:t>
      Ескерту. Қолдану мерзімінің өтуіне байланысты күшін жойды (Солтүстік Қазақстан облысы Есіл аудандық мәслихатының 2013.01.11 N 01-21/9 хаты)</w:t>
      </w:r>
    </w:p>
    <w:bookmarkEnd w:id="0"/>
    <w:bookmarkStart w:name="z2" w:id="1"/>
    <w:p>
      <w:pPr>
        <w:spacing w:after="0"/>
        <w:ind w:left="0"/>
        <w:jc w:val="both"/>
      </w:pPr>
      <w:r>
        <w:rPr>
          <w:rFonts w:ascii="Times New Roman"/>
          <w:b w:val="false"/>
          <w:i w:val="false"/>
          <w:color w:val="000000"/>
          <w:sz w:val="28"/>
        </w:rPr>
        <w:t>      2008 жылдың 4 желтоқсанынан № 95-IV Қазақстан Республикасы Бюджеттік кодексінің </w:t>
      </w:r>
      <w:r>
        <w:rPr>
          <w:rFonts w:ascii="Times New Roman"/>
          <w:b w:val="false"/>
          <w:i w:val="false"/>
          <w:color w:val="000000"/>
          <w:sz w:val="28"/>
        </w:rPr>
        <w:t>109-бабына</w:t>
      </w:r>
      <w:r>
        <w:rPr>
          <w:rFonts w:ascii="Times New Roman"/>
          <w:b w:val="false"/>
          <w:i w:val="false"/>
          <w:color w:val="000000"/>
          <w:sz w:val="28"/>
        </w:rPr>
        <w:t>, 2001 жылдың 23 қаңтарынан № 148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1-тармағына, ауданның бюджеттік бағдарламалар әкімшілерінің қолдаухаттары негізінде аудан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Аудандық мәслихаттың 2009 жылғы 25 желтоқсандағы «2010-2012 жылдарға арналған аудандық бюджет туралы» № 24/144 </w:t>
      </w:r>
      <w:r>
        <w:rPr>
          <w:rFonts w:ascii="Times New Roman"/>
          <w:b w:val="false"/>
          <w:i w:val="false"/>
          <w:color w:val="000000"/>
          <w:sz w:val="28"/>
        </w:rPr>
        <w:t>шешіміне</w:t>
      </w:r>
      <w:r>
        <w:rPr>
          <w:rFonts w:ascii="Times New Roman"/>
          <w:b w:val="false"/>
          <w:i w:val="false"/>
          <w:color w:val="000000"/>
          <w:sz w:val="28"/>
        </w:rPr>
        <w:t xml:space="preserve"> (2010 жылғы 20 қаңтарда аймақтық реестр бөлімінде № 13-6/136 тіркелген) келесі өзгерістер мен толықтырулар енгізілсін:</w:t>
      </w:r>
      <w:r>
        <w:br/>
      </w:r>
      <w:r>
        <w:rPr>
          <w:rFonts w:ascii="Times New Roman"/>
          <w:b w:val="false"/>
          <w:i w:val="false"/>
          <w:color w:val="000000"/>
          <w:sz w:val="28"/>
        </w:rPr>
        <w:t>
      1 тармақта:</w:t>
      </w:r>
      <w:r>
        <w:br/>
      </w:r>
      <w:r>
        <w:rPr>
          <w:rFonts w:ascii="Times New Roman"/>
          <w:b w:val="false"/>
          <w:i w:val="false"/>
          <w:color w:val="000000"/>
          <w:sz w:val="28"/>
        </w:rPr>
        <w:t>
      1) тармақшадағы</w:t>
      </w:r>
      <w:r>
        <w:br/>
      </w:r>
      <w:r>
        <w:rPr>
          <w:rFonts w:ascii="Times New Roman"/>
          <w:b w:val="false"/>
          <w:i w:val="false"/>
          <w:color w:val="000000"/>
          <w:sz w:val="28"/>
        </w:rPr>
        <w:t>
      «1 839 397» саны «1 914 001» сандарымен ауыстырылсын;</w:t>
      </w:r>
      <w:r>
        <w:br/>
      </w:r>
      <w:r>
        <w:rPr>
          <w:rFonts w:ascii="Times New Roman"/>
          <w:b w:val="false"/>
          <w:i w:val="false"/>
          <w:color w:val="000000"/>
          <w:sz w:val="28"/>
        </w:rPr>
        <w:t>
      «1 628 352» саны «1 702 956» сандарымен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«1 833 517» саны «1 912 426» сандарымен ауыстырылсын;</w:t>
      </w:r>
      <w:r>
        <w:br/>
      </w:r>
      <w:r>
        <w:rPr>
          <w:rFonts w:ascii="Times New Roman"/>
          <w:b w:val="false"/>
          <w:i w:val="false"/>
          <w:color w:val="000000"/>
          <w:sz w:val="28"/>
        </w:rPr>
        <w:t>
      5) тармақшадағы</w:t>
      </w:r>
      <w:r>
        <w:br/>
      </w:r>
      <w:r>
        <w:rPr>
          <w:rFonts w:ascii="Times New Roman"/>
          <w:b w:val="false"/>
          <w:i w:val="false"/>
          <w:color w:val="000000"/>
          <w:sz w:val="28"/>
        </w:rPr>
        <w:t>
      «-8 901» саны «-13 206» сандарымен ауыстырылсын;</w:t>
      </w:r>
      <w:r>
        <w:br/>
      </w:r>
      <w:r>
        <w:rPr>
          <w:rFonts w:ascii="Times New Roman"/>
          <w:b w:val="false"/>
          <w:i w:val="false"/>
          <w:color w:val="000000"/>
          <w:sz w:val="28"/>
        </w:rPr>
        <w:t>
      6) тармақшадағы</w:t>
      </w:r>
      <w:r>
        <w:br/>
      </w:r>
      <w:r>
        <w:rPr>
          <w:rFonts w:ascii="Times New Roman"/>
          <w:b w:val="false"/>
          <w:i w:val="false"/>
          <w:color w:val="000000"/>
          <w:sz w:val="28"/>
        </w:rPr>
        <w:t>
      «8 901» саны «13 206» сандарымен ауыстырылсын;</w:t>
      </w:r>
      <w:r>
        <w:br/>
      </w:r>
      <w:r>
        <w:rPr>
          <w:rFonts w:ascii="Times New Roman"/>
          <w:b w:val="false"/>
          <w:i w:val="false"/>
          <w:color w:val="000000"/>
          <w:sz w:val="28"/>
        </w:rPr>
        <w:t>
      пайдаланатын бюджеттік қаражат қалдықтары жолында «0» саны «4 305» сандарымен ауыстырылсын;</w:t>
      </w:r>
      <w:r>
        <w:br/>
      </w:r>
      <w:r>
        <w:rPr>
          <w:rFonts w:ascii="Times New Roman"/>
          <w:b w:val="false"/>
          <w:i w:val="false"/>
          <w:color w:val="000000"/>
          <w:sz w:val="28"/>
        </w:rPr>
        <w:t>
      келесі мазмұндағы 6-1 тармақшамен толықтырылсын:</w:t>
      </w:r>
      <w:r>
        <w:br/>
      </w:r>
      <w:r>
        <w:rPr>
          <w:rFonts w:ascii="Times New Roman"/>
          <w:b w:val="false"/>
          <w:i w:val="false"/>
          <w:color w:val="000000"/>
          <w:sz w:val="28"/>
        </w:rPr>
        <w:t>
      «6-1. Жергілікті орындаушы органдарының резервін 4220 мың теңге сомасында бекітілсін.»;</w:t>
      </w:r>
      <w:r>
        <w:br/>
      </w:r>
      <w:r>
        <w:rPr>
          <w:rFonts w:ascii="Times New Roman"/>
          <w:b w:val="false"/>
          <w:i w:val="false"/>
          <w:color w:val="000000"/>
          <w:sz w:val="28"/>
        </w:rPr>
        <w:t>
      7-тармақта:</w:t>
      </w:r>
      <w:r>
        <w:br/>
      </w:r>
      <w:r>
        <w:rPr>
          <w:rFonts w:ascii="Times New Roman"/>
          <w:b w:val="false"/>
          <w:i w:val="false"/>
          <w:color w:val="000000"/>
          <w:sz w:val="28"/>
        </w:rPr>
        <w:t>
      «121804» саны «60902» сандарымен ауыстырылсын;</w:t>
      </w:r>
      <w:r>
        <w:br/>
      </w:r>
      <w:r>
        <w:rPr>
          <w:rFonts w:ascii="Times New Roman"/>
          <w:b w:val="false"/>
          <w:i w:val="false"/>
          <w:color w:val="000000"/>
          <w:sz w:val="28"/>
        </w:rPr>
        <w:t>
      8 тармақта:</w:t>
      </w:r>
      <w:r>
        <w:br/>
      </w:r>
      <w:r>
        <w:rPr>
          <w:rFonts w:ascii="Times New Roman"/>
          <w:b w:val="false"/>
          <w:i w:val="false"/>
          <w:color w:val="000000"/>
          <w:sz w:val="28"/>
        </w:rPr>
        <w:t>
      4, 5 тармақшалары жаңа редакцияда мазмұндалсын:</w:t>
      </w:r>
      <w:r>
        <w:br/>
      </w:r>
      <w:r>
        <w:rPr>
          <w:rFonts w:ascii="Times New Roman"/>
          <w:b w:val="false"/>
          <w:i w:val="false"/>
          <w:color w:val="000000"/>
          <w:sz w:val="28"/>
        </w:rPr>
        <w:t>
      «4) 702 мың теңге –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Ұлы Отан соғысындағы Жеңістің 65 жылдығына орай Мәскеу, Астана қалаларында мерекелік іс-шараларға қатысуы үшін тамақтануына, тұруына, жол жүруіне арналған шығыстарын төлеуді қамтамасыз ету үшін;</w:t>
      </w:r>
      <w:r>
        <w:br/>
      </w:r>
      <w:r>
        <w:rPr>
          <w:rFonts w:ascii="Times New Roman"/>
          <w:b w:val="false"/>
          <w:i w:val="false"/>
          <w:color w:val="000000"/>
          <w:sz w:val="28"/>
        </w:rPr>
        <w:t>
      5) 17882 мың теңге –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w:t>
      </w:r>
      <w:r>
        <w:br/>
      </w:r>
      <w:r>
        <w:rPr>
          <w:rFonts w:ascii="Times New Roman"/>
          <w:b w:val="false"/>
          <w:i w:val="false"/>
          <w:color w:val="000000"/>
          <w:sz w:val="28"/>
        </w:rPr>
        <w:t>
      8) тармақшадағы</w:t>
      </w:r>
      <w:r>
        <w:br/>
      </w:r>
      <w:r>
        <w:rPr>
          <w:rFonts w:ascii="Times New Roman"/>
          <w:b w:val="false"/>
          <w:i w:val="false"/>
          <w:color w:val="000000"/>
          <w:sz w:val="28"/>
        </w:rPr>
        <w:t>
      «14774» саны «15372» сандарымен ауыстырылсын;</w:t>
      </w:r>
      <w:r>
        <w:br/>
      </w:r>
      <w:r>
        <w:rPr>
          <w:rFonts w:ascii="Times New Roman"/>
          <w:b w:val="false"/>
          <w:i w:val="false"/>
          <w:color w:val="000000"/>
          <w:sz w:val="28"/>
        </w:rPr>
        <w:t>
      10 тармақшасы шығарылсын;</w:t>
      </w:r>
      <w:r>
        <w:br/>
      </w:r>
      <w:r>
        <w:rPr>
          <w:rFonts w:ascii="Times New Roman"/>
          <w:b w:val="false"/>
          <w:i w:val="false"/>
          <w:color w:val="000000"/>
          <w:sz w:val="28"/>
        </w:rPr>
        <w:t>
      12) тармақшадағы</w:t>
      </w:r>
      <w:r>
        <w:br/>
      </w:r>
      <w:r>
        <w:rPr>
          <w:rFonts w:ascii="Times New Roman"/>
          <w:b w:val="false"/>
          <w:i w:val="false"/>
          <w:color w:val="000000"/>
          <w:sz w:val="28"/>
        </w:rPr>
        <w:t>
      «9992» саны «9707» сандарымен ауыстырылсын;</w:t>
      </w:r>
      <w:r>
        <w:br/>
      </w:r>
      <w:r>
        <w:rPr>
          <w:rFonts w:ascii="Times New Roman"/>
          <w:b w:val="false"/>
          <w:i w:val="false"/>
          <w:color w:val="000000"/>
          <w:sz w:val="28"/>
        </w:rPr>
        <w:t>
      келесі мазмұндағы 13,14,15 тармақшаларымен толықтырылсын:</w:t>
      </w:r>
      <w:r>
        <w:br/>
      </w:r>
      <w:r>
        <w:rPr>
          <w:rFonts w:ascii="Times New Roman"/>
          <w:b w:val="false"/>
          <w:i w:val="false"/>
          <w:color w:val="000000"/>
          <w:sz w:val="28"/>
        </w:rPr>
        <w:t>
      «13) 45885 мың теңге – аймақтық жұмыспен қамту және кадрларды қайта даярлау стртегиясын жүзеге асыру шеңберінде білім нысандарына күрделі және ағымдағы жөндеу өткізу үшін;</w:t>
      </w:r>
      <w:r>
        <w:br/>
      </w:r>
      <w:r>
        <w:rPr>
          <w:rFonts w:ascii="Times New Roman"/>
          <w:b w:val="false"/>
          <w:i w:val="false"/>
          <w:color w:val="000000"/>
          <w:sz w:val="28"/>
        </w:rPr>
        <w:t>
      14) 9681 мың теңге – аймақтық жұмыспен қамту және кадрларды қайта даярлау стратегиясын жүзеге асыру шеңберінде кент, ауыл (село), ауылдық (селолық) округтерінде әлеуметтік жобаларды қаржыландыру үшін;</w:t>
      </w:r>
      <w:r>
        <w:br/>
      </w:r>
      <w:r>
        <w:rPr>
          <w:rFonts w:ascii="Times New Roman"/>
          <w:b w:val="false"/>
          <w:i w:val="false"/>
          <w:color w:val="000000"/>
          <w:sz w:val="28"/>
        </w:rPr>
        <w:t>
      15) 15099 мың теңге – аймақтық жұмыспен қамту және кадрларды қайта даярлау стратегиясын жүзеге асыру шеңберінде инженерлі-коммуникациялық инфражүйені жөндеу және елді мекендерді сәулеттендіру үшін.»;</w:t>
      </w:r>
      <w:r>
        <w:br/>
      </w:r>
      <w:r>
        <w:rPr>
          <w:rFonts w:ascii="Times New Roman"/>
          <w:b w:val="false"/>
          <w:i w:val="false"/>
          <w:color w:val="000000"/>
          <w:sz w:val="28"/>
        </w:rPr>
        <w:t>
      10 тармақ жаңа редакцияда мазмұндалсын:</w:t>
      </w:r>
      <w:r>
        <w:br/>
      </w:r>
      <w:r>
        <w:rPr>
          <w:rFonts w:ascii="Times New Roman"/>
          <w:b w:val="false"/>
          <w:i w:val="false"/>
          <w:color w:val="000000"/>
          <w:sz w:val="28"/>
        </w:rPr>
        <w:t>
      «2010 жылға арналған аудан бюджетінде облыстық бюджеттен бөлінген нысаналы трансферттер қарастырылсын:</w:t>
      </w:r>
      <w:r>
        <w:br/>
      </w:r>
      <w:r>
        <w:rPr>
          <w:rFonts w:ascii="Times New Roman"/>
          <w:b w:val="false"/>
          <w:i w:val="false"/>
          <w:color w:val="000000"/>
          <w:sz w:val="28"/>
        </w:rPr>
        <w:t>
      1) 4800 мың теңге – ауданның (облыстық маңызы бар қала) мемлекеттік білім беру мекемелерінде білім беру жүйесін ақпараттандыру үшін;</w:t>
      </w:r>
      <w:r>
        <w:br/>
      </w:r>
      <w:r>
        <w:rPr>
          <w:rFonts w:ascii="Times New Roman"/>
          <w:b w:val="false"/>
          <w:i w:val="false"/>
          <w:color w:val="000000"/>
          <w:sz w:val="28"/>
        </w:rPr>
        <w:t>
      2) 540 мың теңге – Ұлы Отан соғысына қатысушылары мен мүгедектеріне, жеңілдіктер және кепілдіктер бойынша Ұлы Отан соғысына қатысушылары мен мүгедектеріне теңестірілгендерге, жеңілдіктер және кепілдіктер бойынша соғысқа қатысушылар мен мүгедектеріне теңестірілген басқа да тұлғаларға, «Алтын алқа», «Күміс алқа» белгілерімен марапатталған немесе бұрын «Батыр-ана» атағын алған, сондай-ақ І және ІІ дәрежелі «Ана даңқы» орденімен марапатталған көп балалы аналар, Қазақстан Республикасының алдында ерекше еңбек сіңіргені үшін зейнетақы тағайындалған тұлғалар, Совет Одағының батырлары, Социалистік Еңбек ерлері, үш дәрежелі Даңқ, үш дәрежелі Еңбек Даңқы ордендерінің иегерлері, 1988-1989 жылдары Чернобыль АЭС-інде апат зардабын жоюға қатысушылар арасынан көшіру күні құрсақта болған балаларды қоса алғанда Қазақстан Республикасына шеттету және қоныс аудару аймағынан көшірілген тұлғалар үшін;</w:t>
      </w:r>
      <w:r>
        <w:br/>
      </w:r>
      <w:r>
        <w:rPr>
          <w:rFonts w:ascii="Times New Roman"/>
          <w:b w:val="false"/>
          <w:i w:val="false"/>
          <w:color w:val="000000"/>
          <w:sz w:val="28"/>
        </w:rPr>
        <w:t>
      3) 1102 мың теңге – Ұлы Отан соғысының қатысушылары мен мүгедектеріне біржолғы материалдық көмек төлеу үшін;</w:t>
      </w:r>
      <w:r>
        <w:br/>
      </w:r>
      <w:r>
        <w:rPr>
          <w:rFonts w:ascii="Times New Roman"/>
          <w:b w:val="false"/>
          <w:i w:val="false"/>
          <w:color w:val="000000"/>
          <w:sz w:val="28"/>
        </w:rPr>
        <w:t>
      4) 20009 мың теңге – білім ұйымдарын ағымдағы ұстау үшін;</w:t>
      </w:r>
      <w:r>
        <w:br/>
      </w:r>
      <w:r>
        <w:rPr>
          <w:rFonts w:ascii="Times New Roman"/>
          <w:b w:val="false"/>
          <w:i w:val="false"/>
          <w:color w:val="000000"/>
          <w:sz w:val="28"/>
        </w:rPr>
        <w:t>
      5) 22902 мың теңге – аймақтық жұмыспен қамту және кадрларды қайта даярлау стратегиясын жүзеге асыру шеңберінде білім нысандарына күрделі және ағымдағы жөндеу өткізу үшін;</w:t>
      </w:r>
      <w:r>
        <w:br/>
      </w:r>
      <w:r>
        <w:rPr>
          <w:rFonts w:ascii="Times New Roman"/>
          <w:b w:val="false"/>
          <w:i w:val="false"/>
          <w:color w:val="000000"/>
          <w:sz w:val="28"/>
        </w:rPr>
        <w:t>
      6) 10000 мың теңге – аймақтық жұмыспен қамту және кадрларды қайта даярлау стратегиясын жүзеге асыру шеңберінде қала мен елді мекендерде көшелерді, аудандық маңызы бар автомобильді жолдарды жөндеу және ұстау үшін.»;</w:t>
      </w:r>
      <w:r>
        <w:br/>
      </w:r>
      <w:r>
        <w:rPr>
          <w:rFonts w:ascii="Times New Roman"/>
          <w:b w:val="false"/>
          <w:i w:val="false"/>
          <w:color w:val="000000"/>
          <w:sz w:val="28"/>
        </w:rPr>
        <w:t>
      шешімнің 13-тармағынан «денсаулық сақтау» сөзі алынсын;</w:t>
      </w:r>
      <w:r>
        <w:br/>
      </w:r>
      <w:r>
        <w:rPr>
          <w:rFonts w:ascii="Times New Roman"/>
          <w:b w:val="false"/>
          <w:i w:val="false"/>
          <w:color w:val="000000"/>
          <w:sz w:val="28"/>
        </w:rPr>
        <w:t>
      келесі мазмұндағы 17-1 тармақшамен толықтырылсын:</w:t>
      </w:r>
      <w:r>
        <w:br/>
      </w:r>
      <w:r>
        <w:rPr>
          <w:rFonts w:ascii="Times New Roman"/>
          <w:b w:val="false"/>
          <w:i w:val="false"/>
          <w:color w:val="000000"/>
          <w:sz w:val="28"/>
        </w:rPr>
        <w:t>
      «Аудандық бюджет қаражатының қаржылық жыл басында жинақталған бос қалдықтары есебінен, 8 қосымшаға сәйкес 4305 мың теңге сомасында шығындар қарастырылсын.»;</w:t>
      </w:r>
      <w:r>
        <w:br/>
      </w:r>
      <w:r>
        <w:rPr>
          <w:rFonts w:ascii="Times New Roman"/>
          <w:b w:val="false"/>
          <w:i w:val="false"/>
          <w:color w:val="000000"/>
          <w:sz w:val="28"/>
        </w:rPr>
        <w:t>
      келесі мазмұндағы 17-2 тармақшамен толықтырылсын:</w:t>
      </w:r>
      <w:r>
        <w:br/>
      </w:r>
      <w:r>
        <w:rPr>
          <w:rFonts w:ascii="Times New Roman"/>
          <w:b w:val="false"/>
          <w:i w:val="false"/>
          <w:color w:val="000000"/>
          <w:sz w:val="28"/>
        </w:rPr>
        <w:t>
      «Аудандық бюджет шығындарында 452 006 «Пайдаланылмаған (толық пайдаланылмаған) мақсатты трансферттерді қайтару» бюджеттік бағдарламасы бойынша 2009 қаржылық жылдағы республика бюджетінен бөлінген 18,2 мың теңге сомасында, облыстық бюджеттен бөлінген 0,8 мың теңге сомасында нысаналы трансферттерді қайтару қарастырылсын.»;</w:t>
      </w:r>
      <w:r>
        <w:br/>
      </w:r>
      <w:r>
        <w:rPr>
          <w:rFonts w:ascii="Times New Roman"/>
          <w:b w:val="false"/>
          <w:i w:val="false"/>
          <w:color w:val="000000"/>
          <w:sz w:val="28"/>
        </w:rPr>
        <w:t>
      келесі мазмұндағы 17-3 тармақшамен толықтырылсын:</w:t>
      </w:r>
      <w:r>
        <w:br/>
      </w:r>
      <w:r>
        <w:rPr>
          <w:rFonts w:ascii="Times New Roman"/>
          <w:b w:val="false"/>
          <w:i w:val="false"/>
          <w:color w:val="000000"/>
          <w:sz w:val="28"/>
        </w:rPr>
        <w:t>
      «Аудандық бюджет шығындарында 452 016 «Тағайындалған мақсаты бойынша пайдаланбаған нысаналы трансферттерді қайтару» бюджеттік бағдарламасы бойынша 2009 қаржылық жылдағы республика бюджетінен бөлінген 265,2 мың теңге сомасында, облыстық бюджетінен бөлінген 612,6 мың теңге сомасында тағайындалған мақсаты бойынша пайдаланбаған нысаналы трансферттерді қайтару қарастырылсын.»;</w:t>
      </w:r>
      <w:r>
        <w:br/>
      </w:r>
      <w:r>
        <w:rPr>
          <w:rFonts w:ascii="Times New Roman"/>
          <w:b w:val="false"/>
          <w:i w:val="false"/>
          <w:color w:val="000000"/>
          <w:sz w:val="28"/>
        </w:rPr>
        <w:t>
      көрсетілген шешімнің 1, 4, 6, 7-қосымшалары осы шешімде қоса берілген 1, 2, 3, 4-қосымшаларға сәйкес редакцияда мазмұндалсын;</w:t>
      </w:r>
      <w:r>
        <w:br/>
      </w:r>
      <w:r>
        <w:rPr>
          <w:rFonts w:ascii="Times New Roman"/>
          <w:b w:val="false"/>
          <w:i w:val="false"/>
          <w:color w:val="000000"/>
          <w:sz w:val="28"/>
        </w:rPr>
        <w:t>
      осы шешімнің 5-қосымшасына сәйкес көрсетілген шешім 8 қосымшамен толықтырылсын.</w:t>
      </w:r>
      <w:r>
        <w:br/>
      </w:r>
      <w:r>
        <w:rPr>
          <w:rFonts w:ascii="Times New Roman"/>
          <w:b w:val="false"/>
          <w:i w:val="false"/>
          <w:color w:val="000000"/>
          <w:sz w:val="28"/>
        </w:rPr>
        <w:t>
</w:t>
      </w:r>
      <w:r>
        <w:rPr>
          <w:rFonts w:ascii="Times New Roman"/>
          <w:b w:val="false"/>
          <w:i w:val="false"/>
          <w:color w:val="000000"/>
          <w:sz w:val="28"/>
        </w:rPr>
        <w:t>
      2. Бұл шешім 2010 жылдың 1 қаңтарынан бастап қолданысқа енгізіледі.</w:t>
      </w:r>
    </w:p>
    <w:bookmarkEnd w:id="1"/>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В. Бондарев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Б. Шериязданов</w:t>
      </w:r>
    </w:p>
    <w:bookmarkStart w:name="z4"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31 наурыздағы</w:t>
      </w:r>
      <w:r>
        <w:br/>
      </w:r>
      <w:r>
        <w:rPr>
          <w:rFonts w:ascii="Times New Roman"/>
          <w:b w:val="false"/>
          <w:i w:val="false"/>
          <w:color w:val="000000"/>
          <w:sz w:val="28"/>
        </w:rPr>
        <w:t>
№ 27/166 шешіміне 1-қосымша</w:t>
      </w:r>
    </w:p>
    <w:bookmarkEnd w:id="2"/>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24/144 шешіміне 1-қосымша</w:t>
      </w:r>
    </w:p>
    <w:p>
      <w:pPr>
        <w:spacing w:after="0"/>
        <w:ind w:left="0"/>
        <w:jc w:val="left"/>
      </w:pPr>
      <w:r>
        <w:rPr>
          <w:rFonts w:ascii="Times New Roman"/>
          <w:b/>
          <w:i w:val="false"/>
          <w:color w:val="000000"/>
        </w:rPr>
        <w:t xml:space="preserve"> Есіл ауданының 2010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13"/>
        <w:gridCol w:w="773"/>
        <w:gridCol w:w="7573"/>
        <w:gridCol w:w="195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тенге)</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10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1 914 001</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185 997</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114 494</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114 494</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51 130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22 600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қызметке</w:t>
            </w:r>
            <w:r>
              <w:br/>
            </w:r>
            <w:r>
              <w:rPr>
                <w:rFonts w:ascii="Times New Roman"/>
                <w:b w:val="false"/>
                <w:i w:val="false"/>
                <w:color w:val="000000"/>
                <w:sz w:val="20"/>
              </w:rPr>
              <w:t>
салынатын ішкі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16 073</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үшін түсетін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10 650</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3 503</w:t>
            </w:r>
          </w:p>
        </w:tc>
      </w:tr>
      <w:tr>
        <w:trPr>
          <w:trHeight w:val="10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w:t>
            </w:r>
            <w:r>
              <w:br/>
            </w:r>
            <w:r>
              <w:rPr>
                <w:rFonts w:ascii="Times New Roman"/>
                <w:b w:val="false"/>
                <w:i w:val="false"/>
                <w:color w:val="000000"/>
                <w:sz w:val="20"/>
              </w:rPr>
              <w:t>
алынатын міндетті төлемдер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w:t>
            </w:r>
            <w:r>
              <w:br/>
            </w:r>
            <w:r>
              <w:rPr>
                <w:rFonts w:ascii="Times New Roman"/>
                <w:b w:val="false"/>
                <w:i w:val="false"/>
                <w:color w:val="000000"/>
                <w:sz w:val="20"/>
              </w:rPr>
              <w:t>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жалға</w:t>
            </w:r>
            <w:r>
              <w:br/>
            </w:r>
            <w:r>
              <w:rPr>
                <w:rFonts w:ascii="Times New Roman"/>
                <w:b w:val="false"/>
                <w:i w:val="false"/>
                <w:color w:val="000000"/>
                <w:sz w:val="20"/>
              </w:rPr>
              <w:t>
беруден түсетін түсім</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24 123</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w:t>
            </w:r>
            <w:r>
              <w:br/>
            </w:r>
            <w:r>
              <w:rPr>
                <w:rFonts w:ascii="Times New Roman"/>
                <w:b w:val="false"/>
                <w:i w:val="false"/>
                <w:color w:val="000000"/>
                <w:sz w:val="20"/>
              </w:rPr>
              <w:t>
активтерді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24 123</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24 123</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 түсімдері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1 702 956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органдарынан түсетін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1 702 956</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w:t>
            </w:r>
            <w:r>
              <w:br/>
            </w:r>
            <w:r>
              <w:rPr>
                <w:rFonts w:ascii="Times New Roman"/>
                <w:b w:val="false"/>
                <w:i w:val="false"/>
                <w:color w:val="000000"/>
                <w:sz w:val="20"/>
              </w:rPr>
              <w:t>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1 702 956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93"/>
        <w:gridCol w:w="773"/>
        <w:gridCol w:w="7553"/>
        <w:gridCol w:w="1933"/>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топ</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1 912 426</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xml:space="preserve">
қызметтер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167 001</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xml:space="preserve">
мәслихатының аппараты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11071</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11071</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xml:space="preserve">
әкімінің аппараты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39812</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аппаратының қызметін</w:t>
            </w:r>
            <w:r>
              <w:br/>
            </w:r>
            <w:r>
              <w:rPr>
                <w:rFonts w:ascii="Times New Roman"/>
                <w:b w:val="false"/>
                <w:i w:val="false"/>
                <w:color w:val="000000"/>
                <w:sz w:val="20"/>
              </w:rPr>
              <w:t xml:space="preserve">
қамтамасыз ету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39 812</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100 435</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r>
              <w:br/>
            </w:r>
            <w:r>
              <w:rPr>
                <w:rFonts w:ascii="Times New Roman"/>
                <w:b w:val="false"/>
                <w:i w:val="false"/>
                <w:color w:val="000000"/>
                <w:sz w:val="20"/>
              </w:rPr>
              <w:t>
қызметін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98 635</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материалды-техникалық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xml:space="preserve">
қаржы бөлімі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7 660</w:t>
            </w:r>
          </w:p>
        </w:tc>
      </w:tr>
      <w:tr>
        <w:trPr>
          <w:trHeight w:val="9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атқарылуын,</w:t>
            </w:r>
            <w:r>
              <w:br/>
            </w:r>
            <w:r>
              <w:rPr>
                <w:rFonts w:ascii="Times New Roman"/>
                <w:b w:val="false"/>
                <w:i w:val="false"/>
                <w:color w:val="000000"/>
                <w:sz w:val="20"/>
              </w:rPr>
              <w:t>
аудандық (облыстық маңызы бар қала)</w:t>
            </w:r>
            <w:r>
              <w:br/>
            </w:r>
            <w:r>
              <w:rPr>
                <w:rFonts w:ascii="Times New Roman"/>
                <w:b w:val="false"/>
                <w:i w:val="false"/>
                <w:color w:val="000000"/>
                <w:sz w:val="20"/>
              </w:rPr>
              <w:t>
коммуналдық меншікті басқаруды атқару</w:t>
            </w:r>
            <w:r>
              <w:br/>
            </w:r>
            <w:r>
              <w:rPr>
                <w:rFonts w:ascii="Times New Roman"/>
                <w:b w:val="false"/>
                <w:i w:val="false"/>
                <w:color w:val="000000"/>
                <w:sz w:val="20"/>
              </w:rPr>
              <w:t>
және бақылауды жүзеге асыру облысында</w:t>
            </w:r>
            <w:r>
              <w:br/>
            </w:r>
            <w:r>
              <w:rPr>
                <w:rFonts w:ascii="Times New Roman"/>
                <w:b w:val="false"/>
                <w:i w:val="false"/>
                <w:color w:val="000000"/>
                <w:sz w:val="20"/>
              </w:rPr>
              <w:t>
мемлекеттік саясатты орындау</w:t>
            </w:r>
            <w:r>
              <w:br/>
            </w:r>
            <w:r>
              <w:rPr>
                <w:rFonts w:ascii="Times New Roman"/>
                <w:b w:val="false"/>
                <w:i w:val="false"/>
                <w:color w:val="000000"/>
                <w:sz w:val="20"/>
              </w:rPr>
              <w:t>
қызметтері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7 299</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w:t>
            </w:r>
            <w:r>
              <w:br/>
            </w:r>
            <w:r>
              <w:rPr>
                <w:rFonts w:ascii="Times New Roman"/>
                <w:b w:val="false"/>
                <w:i w:val="false"/>
                <w:color w:val="000000"/>
                <w:sz w:val="20"/>
              </w:rPr>
              <w:t>
бағалауды жүргізу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тарату бойынша</w:t>
            </w:r>
            <w:r>
              <w:br/>
            </w:r>
            <w:r>
              <w:rPr>
                <w:rFonts w:ascii="Times New Roman"/>
                <w:b w:val="false"/>
                <w:i w:val="false"/>
                <w:color w:val="000000"/>
                <w:sz w:val="20"/>
              </w:rPr>
              <w:t>
жұмыстарды ұйымдастыру және біржолғы</w:t>
            </w:r>
            <w:r>
              <w:br/>
            </w:r>
            <w:r>
              <w:rPr>
                <w:rFonts w:ascii="Times New Roman"/>
                <w:b w:val="false"/>
                <w:i w:val="false"/>
                <w:color w:val="000000"/>
                <w:sz w:val="20"/>
              </w:rPr>
              <w:t>
талондарды түскен сомасын толық</w:t>
            </w:r>
            <w:r>
              <w:br/>
            </w:r>
            <w:r>
              <w:rPr>
                <w:rFonts w:ascii="Times New Roman"/>
                <w:b w:val="false"/>
                <w:i w:val="false"/>
                <w:color w:val="000000"/>
                <w:sz w:val="20"/>
              </w:rPr>
              <w:t>
жинауды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8023</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саясаттың, ауданның</w:t>
            </w:r>
            <w:r>
              <w:br/>
            </w:r>
            <w:r>
              <w:rPr>
                <w:rFonts w:ascii="Times New Roman"/>
                <w:b w:val="false"/>
                <w:i w:val="false"/>
                <w:color w:val="000000"/>
                <w:sz w:val="20"/>
              </w:rPr>
              <w:t>
(облыстық маңызы бар қала)</w:t>
            </w:r>
            <w:r>
              <w:br/>
            </w:r>
            <w:r>
              <w:rPr>
                <w:rFonts w:ascii="Times New Roman"/>
                <w:b w:val="false"/>
                <w:i w:val="false"/>
                <w:color w:val="000000"/>
                <w:sz w:val="20"/>
              </w:rPr>
              <w:t>
мемлекеттік жоспарлау және басқару</w:t>
            </w:r>
            <w:r>
              <w:br/>
            </w:r>
            <w:r>
              <w:rPr>
                <w:rFonts w:ascii="Times New Roman"/>
                <w:b w:val="false"/>
                <w:i w:val="false"/>
                <w:color w:val="000000"/>
                <w:sz w:val="20"/>
              </w:rPr>
              <w:t>
жүйесін қалыптастыру және дамыту</w:t>
            </w:r>
            <w:r>
              <w:br/>
            </w:r>
            <w:r>
              <w:rPr>
                <w:rFonts w:ascii="Times New Roman"/>
                <w:b w:val="false"/>
                <w:i w:val="false"/>
                <w:color w:val="000000"/>
                <w:sz w:val="20"/>
              </w:rPr>
              <w:t>
облысында мемлекеттік саясатты</w:t>
            </w:r>
            <w:r>
              <w:br/>
            </w:r>
            <w:r>
              <w:rPr>
                <w:rFonts w:ascii="Times New Roman"/>
                <w:b w:val="false"/>
                <w:i w:val="false"/>
                <w:color w:val="000000"/>
                <w:sz w:val="20"/>
              </w:rPr>
              <w:t>
орындау қызметтері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8 023</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9 131</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9 131</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4 155</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 масштабында,</w:t>
            </w:r>
            <w:r>
              <w:br/>
            </w:r>
            <w:r>
              <w:rPr>
                <w:rFonts w:ascii="Times New Roman"/>
                <w:b w:val="false"/>
                <w:i w:val="false"/>
                <w:color w:val="000000"/>
                <w:sz w:val="20"/>
              </w:rPr>
              <w:t>
мемлекеттік өртке қарсы қызмет</w:t>
            </w:r>
            <w:r>
              <w:br/>
            </w:r>
            <w:r>
              <w:rPr>
                <w:rFonts w:ascii="Times New Roman"/>
                <w:b w:val="false"/>
                <w:i w:val="false"/>
                <w:color w:val="000000"/>
                <w:sz w:val="20"/>
              </w:rPr>
              <w:t>
мекемелері жоқ елді мекендерде дала</w:t>
            </w:r>
            <w:r>
              <w:br/>
            </w:r>
            <w:r>
              <w:rPr>
                <w:rFonts w:ascii="Times New Roman"/>
                <w:b w:val="false"/>
                <w:i w:val="false"/>
                <w:color w:val="000000"/>
                <w:sz w:val="20"/>
              </w:rPr>
              <w:t>
өрттерін сөндіру және одан сақтандыру</w:t>
            </w:r>
            <w:r>
              <w:br/>
            </w:r>
            <w:r>
              <w:rPr>
                <w:rFonts w:ascii="Times New Roman"/>
                <w:b w:val="false"/>
                <w:i w:val="false"/>
                <w:color w:val="000000"/>
                <w:sz w:val="20"/>
              </w:rPr>
              <w:t>
бойынша іс-шаралар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4 976</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 тәртібі, қауіпсіздік, құқықтық,</w:t>
            </w:r>
            <w:r>
              <w:br/>
            </w:r>
            <w:r>
              <w:rPr>
                <w:rFonts w:ascii="Times New Roman"/>
                <w:b w:val="false"/>
                <w:i w:val="false"/>
                <w:color w:val="000000"/>
                <w:sz w:val="20"/>
              </w:rPr>
              <w:t>
сот, қылмыстық-орындау қызметі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r>
      <w:tr>
        <w:trPr>
          <w:trHeight w:val="7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жүру</w:t>
            </w:r>
            <w:r>
              <w:br/>
            </w:r>
            <w:r>
              <w:rPr>
                <w:rFonts w:ascii="Times New Roman"/>
                <w:b w:val="false"/>
                <w:i w:val="false"/>
                <w:color w:val="000000"/>
                <w:sz w:val="20"/>
              </w:rPr>
              <w:t>
қауіпсіздігін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1 334 618</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білім беру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49 513</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r>
              <w:br/>
            </w:r>
            <w:r>
              <w:rPr>
                <w:rFonts w:ascii="Times New Roman"/>
                <w:b w:val="false"/>
                <w:i w:val="false"/>
                <w:color w:val="000000"/>
                <w:sz w:val="20"/>
              </w:rPr>
              <w:t>
ұжымдарының қызметін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49 513</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2 187</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 және</w:t>
            </w:r>
            <w:r>
              <w:br/>
            </w:r>
            <w:r>
              <w:rPr>
                <w:rFonts w:ascii="Times New Roman"/>
                <w:b w:val="false"/>
                <w:i w:val="false"/>
                <w:color w:val="000000"/>
                <w:sz w:val="20"/>
              </w:rPr>
              <w:t>
кері алып келуді ұйымдастыру.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2 187</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білім беру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1 195 560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1 169 132</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26 428</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білім беру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87 358</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облысында мемлекеттік</w:t>
            </w:r>
            <w:r>
              <w:br/>
            </w:r>
            <w:r>
              <w:rPr>
                <w:rFonts w:ascii="Times New Roman"/>
                <w:b w:val="false"/>
                <w:i w:val="false"/>
                <w:color w:val="000000"/>
                <w:sz w:val="20"/>
              </w:rPr>
              <w:t>
саясатты жергілікті деңгейде орындау</w:t>
            </w:r>
            <w:r>
              <w:br/>
            </w:r>
            <w:r>
              <w:rPr>
                <w:rFonts w:ascii="Times New Roman"/>
                <w:b w:val="false"/>
                <w:i w:val="false"/>
                <w:color w:val="000000"/>
                <w:sz w:val="20"/>
              </w:rPr>
              <w:t xml:space="preserve">
қызметтері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7 753</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мемлекеттік білім беру мекемелерінде</w:t>
            </w:r>
            <w:r>
              <w:br/>
            </w:r>
            <w:r>
              <w:rPr>
                <w:rFonts w:ascii="Times New Roman"/>
                <w:b w:val="false"/>
                <w:i w:val="false"/>
                <w:color w:val="000000"/>
                <w:sz w:val="20"/>
              </w:rPr>
              <w:t>
орта білім беру жүйесін</w:t>
            </w:r>
            <w:r>
              <w:br/>
            </w:r>
            <w:r>
              <w:rPr>
                <w:rFonts w:ascii="Times New Roman"/>
                <w:b w:val="false"/>
                <w:i w:val="false"/>
                <w:color w:val="000000"/>
                <w:sz w:val="20"/>
              </w:rPr>
              <w:t>
ақпараттандыру.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ұйымдары үшін оқулықтар мен</w:t>
            </w:r>
            <w:r>
              <w:br/>
            </w:r>
            <w:r>
              <w:rPr>
                <w:rFonts w:ascii="Times New Roman"/>
                <w:b w:val="false"/>
                <w:i w:val="false"/>
                <w:color w:val="000000"/>
                <w:sz w:val="20"/>
              </w:rPr>
              <w:t>
оқу-әдістемелік кешендерді сатып алу</w:t>
            </w:r>
            <w:r>
              <w:br/>
            </w:r>
            <w:r>
              <w:rPr>
                <w:rFonts w:ascii="Times New Roman"/>
                <w:b w:val="false"/>
                <w:i w:val="false"/>
                <w:color w:val="000000"/>
                <w:sz w:val="20"/>
              </w:rPr>
              <w:t>
және жеткізу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6 018</w:t>
            </w:r>
          </w:p>
        </w:tc>
      </w:tr>
      <w:tr>
        <w:trPr>
          <w:trHeight w:val="7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 басылық стратегиясын</w:t>
            </w:r>
            <w:r>
              <w:br/>
            </w:r>
            <w:r>
              <w:rPr>
                <w:rFonts w:ascii="Times New Roman"/>
                <w:b w:val="false"/>
                <w:i w:val="false"/>
                <w:color w:val="000000"/>
                <w:sz w:val="20"/>
              </w:rPr>
              <w:t>
орындау және кадрларды қайта даярлау</w:t>
            </w:r>
            <w:r>
              <w:br/>
            </w:r>
            <w:r>
              <w:rPr>
                <w:rFonts w:ascii="Times New Roman"/>
                <w:b w:val="false"/>
                <w:i w:val="false"/>
                <w:color w:val="000000"/>
                <w:sz w:val="20"/>
              </w:rPr>
              <w:t>
шеңберінде білім беру объектілерінде</w:t>
            </w:r>
            <w:r>
              <w:br/>
            </w:r>
            <w:r>
              <w:rPr>
                <w:rFonts w:ascii="Times New Roman"/>
                <w:b w:val="false"/>
                <w:i w:val="false"/>
                <w:color w:val="000000"/>
                <w:sz w:val="20"/>
              </w:rPr>
              <w:t>
күрделі және ағымды жөндеу жасау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68 787</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121 810</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106 695</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29 119</w:t>
            </w:r>
          </w:p>
        </w:tc>
      </w:tr>
      <w:tr>
        <w:trPr>
          <w:trHeight w:val="7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сақтау, білім беру, әлеуметтік</w:t>
            </w:r>
            <w:r>
              <w:br/>
            </w:r>
            <w:r>
              <w:rPr>
                <w:rFonts w:ascii="Times New Roman"/>
                <w:b w:val="false"/>
                <w:i w:val="false"/>
                <w:color w:val="000000"/>
                <w:sz w:val="20"/>
              </w:rPr>
              <w:t>
қамтамасыз ету, мәдениет мамандарына</w:t>
            </w:r>
            <w:r>
              <w:br/>
            </w:r>
            <w:r>
              <w:rPr>
                <w:rFonts w:ascii="Times New Roman"/>
                <w:b w:val="false"/>
                <w:i w:val="false"/>
                <w:color w:val="000000"/>
                <w:sz w:val="20"/>
              </w:rPr>
              <w:t>
отын сатып алу бойынша әлеуметтік</w:t>
            </w:r>
            <w:r>
              <w:br/>
            </w:r>
            <w:r>
              <w:rPr>
                <w:rFonts w:ascii="Times New Roman"/>
                <w:b w:val="false"/>
                <w:i w:val="false"/>
                <w:color w:val="000000"/>
                <w:sz w:val="20"/>
              </w:rPr>
              <w:t>
көмек көрсету.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9648</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азаматтардың жекелеген</w:t>
            </w:r>
            <w:r>
              <w:br/>
            </w:r>
            <w:r>
              <w:rPr>
                <w:rFonts w:ascii="Times New Roman"/>
                <w:b w:val="false"/>
                <w:i w:val="false"/>
                <w:color w:val="000000"/>
                <w:sz w:val="20"/>
              </w:rPr>
              <w:t>
топтарына әлеуметтік көмек.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5 747</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білім алып, тәрбиеленетін</w:t>
            </w:r>
            <w:r>
              <w:br/>
            </w:r>
            <w:r>
              <w:rPr>
                <w:rFonts w:ascii="Times New Roman"/>
                <w:b w:val="false"/>
                <w:i w:val="false"/>
                <w:color w:val="000000"/>
                <w:sz w:val="20"/>
              </w:rPr>
              <w:t>
мүгедек балаларды материалды</w:t>
            </w:r>
            <w:r>
              <w:br/>
            </w:r>
            <w:r>
              <w:rPr>
                <w:rFonts w:ascii="Times New Roman"/>
                <w:b w:val="false"/>
                <w:i w:val="false"/>
                <w:color w:val="000000"/>
                <w:sz w:val="20"/>
              </w:rPr>
              <w:t>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w:t>
            </w:r>
            <w:r>
              <w:br/>
            </w:r>
            <w:r>
              <w:rPr>
                <w:rFonts w:ascii="Times New Roman"/>
                <w:b w:val="false"/>
                <w:i w:val="false"/>
                <w:color w:val="000000"/>
                <w:sz w:val="20"/>
              </w:rPr>
              <w:t>
көмек көрсету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17 654</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16642</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бағдарламасына</w:t>
            </w:r>
            <w:r>
              <w:br/>
            </w:r>
            <w:r>
              <w:rPr>
                <w:rFonts w:ascii="Times New Roman"/>
                <w:b w:val="false"/>
                <w:i w:val="false"/>
                <w:color w:val="000000"/>
                <w:sz w:val="20"/>
              </w:rPr>
              <w:t>
сәйкес, мұқтаж мүгедектерді міндетті</w:t>
            </w:r>
            <w:r>
              <w:br/>
            </w:r>
            <w:r>
              <w:rPr>
                <w:rFonts w:ascii="Times New Roman"/>
                <w:b w:val="false"/>
                <w:i w:val="false"/>
                <w:color w:val="000000"/>
                <w:sz w:val="20"/>
              </w:rPr>
              <w:t>
гигиеналық құралдармен қамтамасыз</w:t>
            </w:r>
            <w:r>
              <w:br/>
            </w:r>
            <w:r>
              <w:rPr>
                <w:rFonts w:ascii="Times New Roman"/>
                <w:b w:val="false"/>
                <w:i w:val="false"/>
                <w:color w:val="000000"/>
                <w:sz w:val="20"/>
              </w:rPr>
              <w:t>
етуге және ымдау тілі мамандарының,</w:t>
            </w:r>
            <w:r>
              <w:br/>
            </w:r>
            <w:r>
              <w:rPr>
                <w:rFonts w:ascii="Times New Roman"/>
                <w:b w:val="false"/>
                <w:i w:val="false"/>
                <w:color w:val="000000"/>
                <w:sz w:val="20"/>
              </w:rPr>
              <w:t>
жеке көмекшілердің қызмет көрсетуі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3886</w:t>
            </w:r>
          </w:p>
        </w:tc>
      </w:tr>
      <w:tr>
        <w:trPr>
          <w:trHeight w:val="17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w:t>
            </w:r>
            <w:r>
              <w:br/>
            </w:r>
            <w:r>
              <w:rPr>
                <w:rFonts w:ascii="Times New Roman"/>
                <w:b w:val="false"/>
                <w:i w:val="false"/>
                <w:color w:val="000000"/>
                <w:sz w:val="20"/>
              </w:rPr>
              <w:t>
жылдығына орай Ұлы Отан соғысының</w:t>
            </w:r>
            <w:r>
              <w:br/>
            </w:r>
            <w:r>
              <w:rPr>
                <w:rFonts w:ascii="Times New Roman"/>
                <w:b w:val="false"/>
                <w:i w:val="false"/>
                <w:color w:val="000000"/>
                <w:sz w:val="20"/>
              </w:rPr>
              <w:t>
қатысушылары мен мүгедектеріне</w:t>
            </w:r>
            <w:r>
              <w:br/>
            </w:r>
            <w:r>
              <w:rPr>
                <w:rFonts w:ascii="Times New Roman"/>
                <w:b w:val="false"/>
                <w:i w:val="false"/>
                <w:color w:val="000000"/>
                <w:sz w:val="20"/>
              </w:rPr>
              <w:t>
Тәуелсіз Мемлекеттер Достастығы</w:t>
            </w:r>
            <w:r>
              <w:br/>
            </w:r>
            <w:r>
              <w:rPr>
                <w:rFonts w:ascii="Times New Roman"/>
                <w:b w:val="false"/>
                <w:i w:val="false"/>
                <w:color w:val="000000"/>
                <w:sz w:val="20"/>
              </w:rPr>
              <w:t>
елдері бойынша, Қазақстан</w:t>
            </w:r>
            <w:r>
              <w:br/>
            </w:r>
            <w:r>
              <w:rPr>
                <w:rFonts w:ascii="Times New Roman"/>
                <w:b w:val="false"/>
                <w:i w:val="false"/>
                <w:color w:val="000000"/>
                <w:sz w:val="20"/>
              </w:rPr>
              <w:t>
Республикасының аумағы бойынша жол</w:t>
            </w:r>
            <w:r>
              <w:br/>
            </w:r>
            <w:r>
              <w:rPr>
                <w:rFonts w:ascii="Times New Roman"/>
                <w:b w:val="false"/>
                <w:i w:val="false"/>
                <w:color w:val="000000"/>
                <w:sz w:val="20"/>
              </w:rPr>
              <w:t>
жүруін, сондай-ақ оларға және олармен</w:t>
            </w:r>
            <w:r>
              <w:br/>
            </w:r>
            <w:r>
              <w:rPr>
                <w:rFonts w:ascii="Times New Roman"/>
                <w:b w:val="false"/>
                <w:i w:val="false"/>
                <w:color w:val="000000"/>
                <w:sz w:val="20"/>
              </w:rPr>
              <w:t>
бірге жүретін адамдарға Мәскеу,</w:t>
            </w:r>
            <w:r>
              <w:br/>
            </w:r>
            <w:r>
              <w:rPr>
                <w:rFonts w:ascii="Times New Roman"/>
                <w:b w:val="false"/>
                <w:i w:val="false"/>
                <w:color w:val="000000"/>
                <w:sz w:val="20"/>
              </w:rPr>
              <w:t>
Астана қалаларында мерекелік</w:t>
            </w:r>
            <w:r>
              <w:br/>
            </w:r>
            <w:r>
              <w:rPr>
                <w:rFonts w:ascii="Times New Roman"/>
                <w:b w:val="false"/>
                <w:i w:val="false"/>
                <w:color w:val="000000"/>
                <w:sz w:val="20"/>
              </w:rPr>
              <w:t>
іс-шараларға қатысуы үшін</w:t>
            </w:r>
            <w:r>
              <w:br/>
            </w:r>
            <w:r>
              <w:rPr>
                <w:rFonts w:ascii="Times New Roman"/>
                <w:b w:val="false"/>
                <w:i w:val="false"/>
                <w:color w:val="000000"/>
                <w:sz w:val="20"/>
              </w:rPr>
              <w:t>
тамақтануына, тұруына, жол жүруіне</w:t>
            </w:r>
            <w:r>
              <w:br/>
            </w:r>
            <w:r>
              <w:rPr>
                <w:rFonts w:ascii="Times New Roman"/>
                <w:b w:val="false"/>
                <w:i w:val="false"/>
                <w:color w:val="000000"/>
                <w:sz w:val="20"/>
              </w:rPr>
              <w:t>
арналған шығыстарын төлеуді</w:t>
            </w:r>
            <w:r>
              <w:br/>
            </w:r>
            <w:r>
              <w:rPr>
                <w:rFonts w:ascii="Times New Roman"/>
                <w:b w:val="false"/>
                <w:i w:val="false"/>
                <w:color w:val="000000"/>
                <w:sz w:val="20"/>
              </w:rPr>
              <w:t>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r>
      <w:tr>
        <w:trPr>
          <w:trHeight w:val="26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w:t>
            </w:r>
            <w:r>
              <w:br/>
            </w:r>
            <w:r>
              <w:rPr>
                <w:rFonts w:ascii="Times New Roman"/>
                <w:b w:val="false"/>
                <w:i w:val="false"/>
                <w:color w:val="000000"/>
                <w:sz w:val="20"/>
              </w:rPr>
              <w:t>
жылдығына орай Ұлы Отан соғысының</w:t>
            </w:r>
            <w:r>
              <w:br/>
            </w:r>
            <w:r>
              <w:rPr>
                <w:rFonts w:ascii="Times New Roman"/>
                <w:b w:val="false"/>
                <w:i w:val="false"/>
                <w:color w:val="000000"/>
                <w:sz w:val="20"/>
              </w:rPr>
              <w:t>
қатысушылары мен мүгедектеріне,</w:t>
            </w:r>
            <w:r>
              <w:br/>
            </w:r>
            <w:r>
              <w:rPr>
                <w:rFonts w:ascii="Times New Roman"/>
                <w:b w:val="false"/>
                <w:i w:val="false"/>
                <w:color w:val="000000"/>
                <w:sz w:val="20"/>
              </w:rPr>
              <w:t>
сондай-ақ оларға теңестірілген, оның</w:t>
            </w:r>
            <w:r>
              <w:br/>
            </w:r>
            <w:r>
              <w:rPr>
                <w:rFonts w:ascii="Times New Roman"/>
                <w:b w:val="false"/>
                <w:i w:val="false"/>
                <w:color w:val="000000"/>
                <w:sz w:val="20"/>
              </w:rPr>
              <w:t>
ішінде майдандағы армия құрамына</w:t>
            </w:r>
            <w:r>
              <w:br/>
            </w:r>
            <w:r>
              <w:rPr>
                <w:rFonts w:ascii="Times New Roman"/>
                <w:b w:val="false"/>
                <w:i w:val="false"/>
                <w:color w:val="000000"/>
                <w:sz w:val="20"/>
              </w:rPr>
              <w:t>
кірмеген, 1941 жылғы 22 маусымнан</w:t>
            </w:r>
            <w:r>
              <w:br/>
            </w:r>
            <w:r>
              <w:rPr>
                <w:rFonts w:ascii="Times New Roman"/>
                <w:b w:val="false"/>
                <w:i w:val="false"/>
                <w:color w:val="000000"/>
                <w:sz w:val="20"/>
              </w:rPr>
              <w:t>
бастап 1945 жылғы 3 қыркүйек</w:t>
            </w:r>
            <w:r>
              <w:br/>
            </w:r>
            <w:r>
              <w:rPr>
                <w:rFonts w:ascii="Times New Roman"/>
                <w:b w:val="false"/>
                <w:i w:val="false"/>
                <w:color w:val="000000"/>
                <w:sz w:val="20"/>
              </w:rPr>
              <w:t>
аралығындағы кезеңде әскери</w:t>
            </w:r>
            <w:r>
              <w:br/>
            </w:r>
            <w:r>
              <w:rPr>
                <w:rFonts w:ascii="Times New Roman"/>
                <w:b w:val="false"/>
                <w:i w:val="false"/>
                <w:color w:val="000000"/>
                <w:sz w:val="20"/>
              </w:rPr>
              <w:t>
бөлімшелерде, мекемелерде, әскери-оқу</w:t>
            </w:r>
            <w:r>
              <w:br/>
            </w:r>
            <w:r>
              <w:rPr>
                <w:rFonts w:ascii="Times New Roman"/>
                <w:b w:val="false"/>
                <w:i w:val="false"/>
                <w:color w:val="000000"/>
                <w:sz w:val="20"/>
              </w:rPr>
              <w:t>
орындарында әскери қызметтен өткен,</w:t>
            </w:r>
            <w:r>
              <w:br/>
            </w:r>
            <w:r>
              <w:rPr>
                <w:rFonts w:ascii="Times New Roman"/>
                <w:b w:val="false"/>
                <w:i w:val="false"/>
                <w:color w:val="000000"/>
                <w:sz w:val="20"/>
              </w:rPr>
              <w:t>
запасқа босатылған (отставка),</w:t>
            </w:r>
            <w:r>
              <w:br/>
            </w:r>
            <w:r>
              <w:rPr>
                <w:rFonts w:ascii="Times New Roman"/>
                <w:b w:val="false"/>
                <w:i w:val="false"/>
                <w:color w:val="000000"/>
                <w:sz w:val="20"/>
              </w:rPr>
              <w:t>
«1941-1945 жж. Ұлы Отан соғысында</w:t>
            </w:r>
            <w:r>
              <w:br/>
            </w:r>
            <w:r>
              <w:rPr>
                <w:rFonts w:ascii="Times New Roman"/>
                <w:b w:val="false"/>
                <w:i w:val="false"/>
                <w:color w:val="000000"/>
                <w:sz w:val="20"/>
              </w:rPr>
              <w:t>
Германияны жеңгенi үшiн» медалімен</w:t>
            </w:r>
            <w:r>
              <w:br/>
            </w:r>
            <w:r>
              <w:rPr>
                <w:rFonts w:ascii="Times New Roman"/>
                <w:b w:val="false"/>
                <w:i w:val="false"/>
                <w:color w:val="000000"/>
                <w:sz w:val="20"/>
              </w:rPr>
              <w:t>
немесе «Жапонияны жеңгені үшін»</w:t>
            </w:r>
            <w:r>
              <w:br/>
            </w:r>
            <w:r>
              <w:rPr>
                <w:rFonts w:ascii="Times New Roman"/>
                <w:b w:val="false"/>
                <w:i w:val="false"/>
                <w:color w:val="000000"/>
                <w:sz w:val="20"/>
              </w:rPr>
              <w:t>
медалімен марапатталған әскери</w:t>
            </w:r>
            <w:r>
              <w:br/>
            </w:r>
            <w:r>
              <w:rPr>
                <w:rFonts w:ascii="Times New Roman"/>
                <w:b w:val="false"/>
                <w:i w:val="false"/>
                <w:color w:val="000000"/>
                <w:sz w:val="20"/>
              </w:rPr>
              <w:t>
қызметшілерге, Ұлы Отан соғысы</w:t>
            </w:r>
            <w:r>
              <w:br/>
            </w:r>
            <w:r>
              <w:rPr>
                <w:rFonts w:ascii="Times New Roman"/>
                <w:b w:val="false"/>
                <w:i w:val="false"/>
                <w:color w:val="000000"/>
                <w:sz w:val="20"/>
              </w:rPr>
              <w:t>
жылдарында тылда кемінде алты ай</w:t>
            </w:r>
            <w:r>
              <w:br/>
            </w:r>
            <w:r>
              <w:rPr>
                <w:rFonts w:ascii="Times New Roman"/>
                <w:b w:val="false"/>
                <w:i w:val="false"/>
                <w:color w:val="000000"/>
                <w:sz w:val="20"/>
              </w:rPr>
              <w:t>
жұмыс істеген (қызметте болған)</w:t>
            </w:r>
            <w:r>
              <w:br/>
            </w:r>
            <w:r>
              <w:rPr>
                <w:rFonts w:ascii="Times New Roman"/>
                <w:b w:val="false"/>
                <w:i w:val="false"/>
                <w:color w:val="000000"/>
                <w:sz w:val="20"/>
              </w:rPr>
              <w:t>
адамдарға біржолғы материалдық көмек</w:t>
            </w:r>
            <w:r>
              <w:br/>
            </w:r>
            <w:r>
              <w:rPr>
                <w:rFonts w:ascii="Times New Roman"/>
                <w:b w:val="false"/>
                <w:i w:val="false"/>
                <w:color w:val="000000"/>
                <w:sz w:val="20"/>
              </w:rPr>
              <w:t>
төлеу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22064</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білім беру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9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өкілдік органдарының</w:t>
            </w:r>
            <w:r>
              <w:br/>
            </w:r>
            <w:r>
              <w:rPr>
                <w:rFonts w:ascii="Times New Roman"/>
                <w:b w:val="false"/>
                <w:i w:val="false"/>
                <w:color w:val="000000"/>
                <w:sz w:val="20"/>
              </w:rPr>
              <w:t>
шешімі бойынша қоғам көлігінде</w:t>
            </w:r>
            <w:r>
              <w:br/>
            </w:r>
            <w:r>
              <w:rPr>
                <w:rFonts w:ascii="Times New Roman"/>
                <w:b w:val="false"/>
                <w:i w:val="false"/>
                <w:color w:val="000000"/>
                <w:sz w:val="20"/>
              </w:rPr>
              <w:t>
(таксиден басқа) жол жүру жеңілдігі</w:t>
            </w:r>
            <w:r>
              <w:br/>
            </w:r>
            <w:r>
              <w:rPr>
                <w:rFonts w:ascii="Times New Roman"/>
                <w:b w:val="false"/>
                <w:i w:val="false"/>
                <w:color w:val="000000"/>
                <w:sz w:val="20"/>
              </w:rPr>
              <w:t>
түрінде білім ұйымдарында күндізгі</w:t>
            </w:r>
            <w:r>
              <w:br/>
            </w:r>
            <w:r>
              <w:rPr>
                <w:rFonts w:ascii="Times New Roman"/>
                <w:b w:val="false"/>
                <w:i w:val="false"/>
                <w:color w:val="000000"/>
                <w:sz w:val="20"/>
              </w:rPr>
              <w:t>
оқу түріндегі білім алушылар мен</w:t>
            </w:r>
            <w:r>
              <w:br/>
            </w:r>
            <w:r>
              <w:rPr>
                <w:rFonts w:ascii="Times New Roman"/>
                <w:b w:val="false"/>
                <w:i w:val="false"/>
                <w:color w:val="000000"/>
                <w:sz w:val="20"/>
              </w:rPr>
              <w:t>
тәрбиеленушілерге әлеуметтік қолдау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14 415</w:t>
            </w:r>
          </w:p>
        </w:tc>
      </w:tr>
      <w:tr>
        <w:trPr>
          <w:trHeight w:val="6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үшін әлеуметтік</w:t>
            </w:r>
            <w:r>
              <w:br/>
            </w:r>
            <w:r>
              <w:rPr>
                <w:rFonts w:ascii="Times New Roman"/>
                <w:b w:val="false"/>
                <w:i w:val="false"/>
                <w:color w:val="000000"/>
                <w:sz w:val="20"/>
              </w:rPr>
              <w:t>
бағдарламалардың жұмыс бастылығын</w:t>
            </w:r>
            <w:r>
              <w:br/>
            </w:r>
            <w:r>
              <w:rPr>
                <w:rFonts w:ascii="Times New Roman"/>
                <w:b w:val="false"/>
                <w:i w:val="false"/>
                <w:color w:val="000000"/>
                <w:sz w:val="20"/>
              </w:rPr>
              <w:t>
қамтамасыз ету облысында жергілікті</w:t>
            </w:r>
            <w:r>
              <w:br/>
            </w:r>
            <w:r>
              <w:rPr>
                <w:rFonts w:ascii="Times New Roman"/>
                <w:b w:val="false"/>
                <w:i w:val="false"/>
                <w:color w:val="000000"/>
                <w:sz w:val="20"/>
              </w:rPr>
              <w:t>
деңгейде мемлекеттік саясатты жүзеге</w:t>
            </w:r>
            <w:r>
              <w:br/>
            </w:r>
            <w:r>
              <w:rPr>
                <w:rFonts w:ascii="Times New Roman"/>
                <w:b w:val="false"/>
                <w:i w:val="false"/>
                <w:color w:val="000000"/>
                <w:sz w:val="20"/>
              </w:rPr>
              <w:t>
асыру қызметі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13 762</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 мен басқа да әлеуметтік</w:t>
            </w:r>
            <w:r>
              <w:br/>
            </w:r>
            <w:r>
              <w:rPr>
                <w:rFonts w:ascii="Times New Roman"/>
                <w:b w:val="false"/>
                <w:i w:val="false"/>
                <w:color w:val="000000"/>
                <w:sz w:val="20"/>
              </w:rPr>
              <w:t>
төлемдерді есепке жатқызу, төлеу және</w:t>
            </w:r>
            <w:r>
              <w:br/>
            </w:r>
            <w:r>
              <w:rPr>
                <w:rFonts w:ascii="Times New Roman"/>
                <w:b w:val="false"/>
                <w:i w:val="false"/>
                <w:color w:val="000000"/>
                <w:sz w:val="20"/>
              </w:rPr>
              <w:t>
жеткізу бойынша қызметтердің төлем</w:t>
            </w:r>
            <w:r>
              <w:br/>
            </w:r>
            <w:r>
              <w:rPr>
                <w:rFonts w:ascii="Times New Roman"/>
                <w:b w:val="false"/>
                <w:i w:val="false"/>
                <w:color w:val="000000"/>
                <w:sz w:val="20"/>
              </w:rPr>
              <w:t>
ақысы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22804</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15 629</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 ету және су</w:t>
            </w:r>
            <w:r>
              <w:br/>
            </w:r>
            <w:r>
              <w:rPr>
                <w:rFonts w:ascii="Times New Roman"/>
                <w:b w:val="false"/>
                <w:i w:val="false"/>
                <w:color w:val="000000"/>
                <w:sz w:val="20"/>
              </w:rPr>
              <w:t>
бұрғыштар жүйесінің жұмыс істеуі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7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 басылық стратегиясын</w:t>
            </w:r>
            <w:r>
              <w:br/>
            </w:r>
            <w:r>
              <w:rPr>
                <w:rFonts w:ascii="Times New Roman"/>
                <w:b w:val="false"/>
                <w:i w:val="false"/>
                <w:color w:val="000000"/>
                <w:sz w:val="20"/>
              </w:rPr>
              <w:t>
орындау және кадрларды қайта даярлау</w:t>
            </w:r>
            <w:r>
              <w:br/>
            </w:r>
            <w:r>
              <w:rPr>
                <w:rFonts w:ascii="Times New Roman"/>
                <w:b w:val="false"/>
                <w:i w:val="false"/>
                <w:color w:val="000000"/>
                <w:sz w:val="20"/>
              </w:rPr>
              <w:t>
шеңберінде инженерлі-коммуникациялық</w:t>
            </w:r>
            <w:r>
              <w:br/>
            </w:r>
            <w:r>
              <w:rPr>
                <w:rFonts w:ascii="Times New Roman"/>
                <w:b w:val="false"/>
                <w:i w:val="false"/>
                <w:color w:val="000000"/>
                <w:sz w:val="20"/>
              </w:rPr>
              <w:t>
инфражүйені жөндеу және елді</w:t>
            </w:r>
            <w:r>
              <w:br/>
            </w:r>
            <w:r>
              <w:rPr>
                <w:rFonts w:ascii="Times New Roman"/>
                <w:b w:val="false"/>
                <w:i w:val="false"/>
                <w:color w:val="000000"/>
                <w:sz w:val="20"/>
              </w:rPr>
              <w:t>
мекендерді сәулеттендіру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15 229</w:t>
            </w:r>
          </w:p>
        </w:tc>
      </w:tr>
      <w:tr>
        <w:trPr>
          <w:trHeight w:val="7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7 175</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w:t>
            </w:r>
            <w:r>
              <w:br/>
            </w:r>
            <w:r>
              <w:rPr>
                <w:rFonts w:ascii="Times New Roman"/>
                <w:b w:val="false"/>
                <w:i w:val="false"/>
                <w:color w:val="000000"/>
                <w:sz w:val="20"/>
              </w:rPr>
              <w:t>
жарықтандыру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3 892</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тазалығын қамтамасыз</w:t>
            </w:r>
            <w:r>
              <w:br/>
            </w:r>
            <w:r>
              <w:rPr>
                <w:rFonts w:ascii="Times New Roman"/>
                <w:b w:val="false"/>
                <w:i w:val="false"/>
                <w:color w:val="000000"/>
                <w:sz w:val="20"/>
              </w:rPr>
              <w:t>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жоқтарды жерлеу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w:t>
            </w:r>
            <w:r>
              <w:br/>
            </w:r>
            <w:r>
              <w:rPr>
                <w:rFonts w:ascii="Times New Roman"/>
                <w:b w:val="false"/>
                <w:i w:val="false"/>
                <w:color w:val="000000"/>
                <w:sz w:val="20"/>
              </w:rPr>
              <w:t>
көгалдандыру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61618</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16 422</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w:t>
            </w:r>
            <w:r>
              <w:br/>
            </w:r>
            <w:r>
              <w:rPr>
                <w:rFonts w:ascii="Times New Roman"/>
                <w:b w:val="false"/>
                <w:i w:val="false"/>
                <w:color w:val="000000"/>
                <w:sz w:val="20"/>
              </w:rPr>
              <w:t>
жұмыстарын қолдау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16 422</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xml:space="preserve">
дамыту бөлімі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12 667</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12 667</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4 139</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өткізу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мүшелерін дайындау</w:t>
            </w:r>
            <w:r>
              <w:br/>
            </w:r>
            <w:r>
              <w:rPr>
                <w:rFonts w:ascii="Times New Roman"/>
                <w:b w:val="false"/>
                <w:i w:val="false"/>
                <w:color w:val="000000"/>
                <w:sz w:val="20"/>
              </w:rPr>
              <w:t>
және олардың облыстық спорт</w:t>
            </w:r>
            <w:r>
              <w:br/>
            </w:r>
            <w:r>
              <w:rPr>
                <w:rFonts w:ascii="Times New Roman"/>
                <w:b w:val="false"/>
                <w:i w:val="false"/>
                <w:color w:val="000000"/>
                <w:sz w:val="20"/>
              </w:rPr>
              <w:t>
жарыстарына қатысуы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3776</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xml:space="preserve">
дамыту бөлімі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9 774</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w:t>
            </w:r>
            <w:r>
              <w:br/>
            </w:r>
            <w:r>
              <w:rPr>
                <w:rFonts w:ascii="Times New Roman"/>
                <w:b w:val="false"/>
                <w:i w:val="false"/>
                <w:color w:val="000000"/>
                <w:sz w:val="20"/>
              </w:rPr>
              <w:t>
жұмыс істеуі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9 399</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xml:space="preserve">
қаланың) ішкі саясат бөлімі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w:t>
            </w:r>
            <w:r>
              <w:br/>
            </w:r>
            <w:r>
              <w:rPr>
                <w:rFonts w:ascii="Times New Roman"/>
                <w:b w:val="false"/>
                <w:i w:val="false"/>
                <w:color w:val="000000"/>
                <w:sz w:val="20"/>
              </w:rPr>
              <w:t>
мемлекеттік ақпарат саясатын жүргізу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3 317</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4 832</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w:t>
            </w:r>
            <w:r>
              <w:br/>
            </w:r>
            <w:r>
              <w:rPr>
                <w:rFonts w:ascii="Times New Roman"/>
                <w:b w:val="false"/>
                <w:i w:val="false"/>
                <w:color w:val="000000"/>
                <w:sz w:val="20"/>
              </w:rPr>
              <w:t>
дамыту бөлімінің қызметін қамтамасыз</w:t>
            </w:r>
            <w:r>
              <w:br/>
            </w:r>
            <w:r>
              <w:rPr>
                <w:rFonts w:ascii="Times New Roman"/>
                <w:b w:val="false"/>
                <w:i w:val="false"/>
                <w:color w:val="000000"/>
                <w:sz w:val="20"/>
              </w:rPr>
              <w:t xml:space="preserve">
ету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4 832</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5 192</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әлеуметтік оптимизмін</w:t>
            </w:r>
            <w:r>
              <w:br/>
            </w:r>
            <w:r>
              <w:rPr>
                <w:rFonts w:ascii="Times New Roman"/>
                <w:b w:val="false"/>
                <w:i w:val="false"/>
                <w:color w:val="000000"/>
                <w:sz w:val="20"/>
              </w:rPr>
              <w:t>
қалыптастыру, ақпарат, мемлекеттікті</w:t>
            </w:r>
            <w:r>
              <w:br/>
            </w:r>
            <w:r>
              <w:rPr>
                <w:rFonts w:ascii="Times New Roman"/>
                <w:b w:val="false"/>
                <w:i w:val="false"/>
                <w:color w:val="000000"/>
                <w:sz w:val="20"/>
              </w:rPr>
              <w:t>
нығайту облысында жергілікті деңгейде</w:t>
            </w:r>
            <w:r>
              <w:br/>
            </w:r>
            <w:r>
              <w:rPr>
                <w:rFonts w:ascii="Times New Roman"/>
                <w:b w:val="false"/>
                <w:i w:val="false"/>
                <w:color w:val="000000"/>
                <w:sz w:val="20"/>
              </w:rPr>
              <w:t>
мемлекеттік саясатты жүзеге асыру</w:t>
            </w:r>
            <w:r>
              <w:br/>
            </w:r>
            <w:r>
              <w:rPr>
                <w:rFonts w:ascii="Times New Roman"/>
                <w:b w:val="false"/>
                <w:i w:val="false"/>
                <w:color w:val="000000"/>
                <w:sz w:val="20"/>
              </w:rPr>
              <w:t>
қызметі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5 192</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5 275</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сферасында</w:t>
            </w:r>
            <w:r>
              <w:br/>
            </w:r>
            <w:r>
              <w:rPr>
                <w:rFonts w:ascii="Times New Roman"/>
                <w:b w:val="false"/>
                <w:i w:val="false"/>
                <w:color w:val="000000"/>
                <w:sz w:val="20"/>
              </w:rPr>
              <w:t>
жергілікті деңгейде мемлекеттік</w:t>
            </w:r>
            <w:r>
              <w:br/>
            </w:r>
            <w:r>
              <w:rPr>
                <w:rFonts w:ascii="Times New Roman"/>
                <w:b w:val="false"/>
                <w:i w:val="false"/>
                <w:color w:val="000000"/>
                <w:sz w:val="20"/>
              </w:rPr>
              <w:t>
саясатты жүзеге асыру қызметі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5 275</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91 031</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ауыл шаруашылық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12 743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шаруашылық бөлімінің</w:t>
            </w:r>
            <w:r>
              <w:br/>
            </w:r>
            <w:r>
              <w:rPr>
                <w:rFonts w:ascii="Times New Roman"/>
                <w:b w:val="false"/>
                <w:i w:val="false"/>
                <w:color w:val="000000"/>
                <w:sz w:val="20"/>
              </w:rPr>
              <w:t>
сферасында жергілікті деңгейде</w:t>
            </w:r>
            <w:r>
              <w:br/>
            </w:r>
            <w:r>
              <w:rPr>
                <w:rFonts w:ascii="Times New Roman"/>
                <w:b w:val="false"/>
                <w:i w:val="false"/>
                <w:color w:val="000000"/>
                <w:sz w:val="20"/>
              </w:rPr>
              <w:t>
мемлекеттік саясатты жүзеге асыру</w:t>
            </w:r>
            <w:r>
              <w:br/>
            </w:r>
            <w:r>
              <w:rPr>
                <w:rFonts w:ascii="Times New Roman"/>
                <w:b w:val="false"/>
                <w:i w:val="false"/>
                <w:color w:val="000000"/>
                <w:sz w:val="20"/>
              </w:rPr>
              <w:t>
қызметі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11 487</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нысаналы</w:t>
            </w:r>
            <w:r>
              <w:br/>
            </w:r>
            <w:r>
              <w:rPr>
                <w:rFonts w:ascii="Times New Roman"/>
                <w:b w:val="false"/>
                <w:i w:val="false"/>
                <w:color w:val="000000"/>
                <w:sz w:val="20"/>
              </w:rPr>
              <w:t>
трансферттері есебінен елді</w:t>
            </w:r>
            <w:r>
              <w:br/>
            </w:r>
            <w:r>
              <w:rPr>
                <w:rFonts w:ascii="Times New Roman"/>
                <w:b w:val="false"/>
                <w:i w:val="false"/>
                <w:color w:val="000000"/>
                <w:sz w:val="20"/>
              </w:rPr>
              <w:t>
мекендердің әлеуметтік сала</w:t>
            </w:r>
            <w:r>
              <w:br/>
            </w:r>
            <w:r>
              <w:rPr>
                <w:rFonts w:ascii="Times New Roman"/>
                <w:b w:val="false"/>
                <w:i w:val="false"/>
                <w:color w:val="000000"/>
                <w:sz w:val="20"/>
              </w:rPr>
              <w:t>
мамандарын әлеуметтік қолдау</w:t>
            </w:r>
            <w:r>
              <w:br/>
            </w:r>
            <w:r>
              <w:rPr>
                <w:rFonts w:ascii="Times New Roman"/>
                <w:b w:val="false"/>
                <w:i w:val="false"/>
                <w:color w:val="000000"/>
                <w:sz w:val="20"/>
              </w:rPr>
              <w:t>
шараларын жүзеге асыру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1 256</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46 625</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 ету жүйесін дамыту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46 625</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облысында мемлекеттік саясатты жүзеге</w:t>
            </w:r>
            <w:r>
              <w:br/>
            </w:r>
            <w:r>
              <w:rPr>
                <w:rFonts w:ascii="Times New Roman"/>
                <w:b w:val="false"/>
                <w:i w:val="false"/>
                <w:color w:val="000000"/>
                <w:sz w:val="20"/>
              </w:rPr>
              <w:t>
асыру қызметі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7090</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9 681</w:t>
            </w:r>
          </w:p>
        </w:tc>
      </w:tr>
      <w:tr>
        <w:trPr>
          <w:trHeight w:val="8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 басылық стратегиясын</w:t>
            </w:r>
            <w:r>
              <w:br/>
            </w:r>
            <w:r>
              <w:rPr>
                <w:rFonts w:ascii="Times New Roman"/>
                <w:b w:val="false"/>
                <w:i w:val="false"/>
                <w:color w:val="000000"/>
                <w:sz w:val="20"/>
              </w:rPr>
              <w:t>
орындау және кадрларды қайта даярлау</w:t>
            </w:r>
            <w:r>
              <w:br/>
            </w:r>
            <w:r>
              <w:rPr>
                <w:rFonts w:ascii="Times New Roman"/>
                <w:b w:val="false"/>
                <w:i w:val="false"/>
                <w:color w:val="000000"/>
                <w:sz w:val="20"/>
              </w:rPr>
              <w:t>
шеңберінде ауыл аймақтарда әлеуметтік</w:t>
            </w:r>
            <w:r>
              <w:br/>
            </w:r>
            <w:r>
              <w:rPr>
                <w:rFonts w:ascii="Times New Roman"/>
                <w:b w:val="false"/>
                <w:i w:val="false"/>
                <w:color w:val="000000"/>
                <w:sz w:val="20"/>
              </w:rPr>
              <w:t>
жобаларды қаржыландыру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9681</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ветеринария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14 892</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бөлімінің</w:t>
            </w:r>
            <w:r>
              <w:br/>
            </w:r>
            <w:r>
              <w:rPr>
                <w:rFonts w:ascii="Times New Roman"/>
                <w:b w:val="false"/>
                <w:i w:val="false"/>
                <w:color w:val="000000"/>
                <w:sz w:val="20"/>
              </w:rPr>
              <w:t>
сферасында жергілікті деңгейде</w:t>
            </w:r>
            <w:r>
              <w:br/>
            </w:r>
            <w:r>
              <w:rPr>
                <w:rFonts w:ascii="Times New Roman"/>
                <w:b w:val="false"/>
                <w:i w:val="false"/>
                <w:color w:val="000000"/>
                <w:sz w:val="20"/>
              </w:rPr>
              <w:t>
мемлекеттік саясатты жүзеге асыру</w:t>
            </w:r>
            <w:r>
              <w:br/>
            </w:r>
            <w:r>
              <w:rPr>
                <w:rFonts w:ascii="Times New Roman"/>
                <w:b w:val="false"/>
                <w:i w:val="false"/>
                <w:color w:val="000000"/>
                <w:sz w:val="20"/>
              </w:rPr>
              <w:t>
қызметі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4825</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материалды-техникалық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 індетіне қарсы шараларын</w:t>
            </w:r>
            <w:r>
              <w:br/>
            </w:r>
            <w:r>
              <w:rPr>
                <w:rFonts w:ascii="Times New Roman"/>
                <w:b w:val="false"/>
                <w:i w:val="false"/>
                <w:color w:val="000000"/>
                <w:sz w:val="20"/>
              </w:rPr>
              <w:t>
өткізу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9707</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құрылыс қызметі.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4812</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облысында жергілікті деңгейде</w:t>
            </w:r>
            <w:r>
              <w:br/>
            </w:r>
            <w:r>
              <w:rPr>
                <w:rFonts w:ascii="Times New Roman"/>
                <w:b w:val="false"/>
                <w:i w:val="false"/>
                <w:color w:val="000000"/>
                <w:sz w:val="20"/>
              </w:rPr>
              <w:t>
мемлекеттік саясатты жүзеге асыру</w:t>
            </w:r>
            <w:r>
              <w:br/>
            </w:r>
            <w:r>
              <w:rPr>
                <w:rFonts w:ascii="Times New Roman"/>
                <w:b w:val="false"/>
                <w:i w:val="false"/>
                <w:color w:val="000000"/>
                <w:sz w:val="20"/>
              </w:rPr>
              <w:t>
қызметі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4812</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19 326</w:t>
            </w:r>
          </w:p>
        </w:tc>
      </w:tr>
      <w:tr>
        <w:trPr>
          <w:trHeight w:val="6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9 326</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қызметін</w:t>
            </w:r>
            <w:r>
              <w:br/>
            </w:r>
            <w:r>
              <w:rPr>
                <w:rFonts w:ascii="Times New Roman"/>
                <w:b w:val="false"/>
                <w:i w:val="false"/>
                <w:color w:val="000000"/>
                <w:sz w:val="20"/>
              </w:rPr>
              <w:t>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9 326</w:t>
            </w:r>
          </w:p>
        </w:tc>
      </w:tr>
      <w:tr>
        <w:trPr>
          <w:trHeight w:val="6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 басылық стратегиясын</w:t>
            </w:r>
            <w:r>
              <w:br/>
            </w:r>
            <w:r>
              <w:rPr>
                <w:rFonts w:ascii="Times New Roman"/>
                <w:b w:val="false"/>
                <w:i w:val="false"/>
                <w:color w:val="000000"/>
                <w:sz w:val="20"/>
              </w:rPr>
              <w:t>
орындау және кадрларды қайта даярлау</w:t>
            </w:r>
            <w:r>
              <w:br/>
            </w:r>
            <w:r>
              <w:rPr>
                <w:rFonts w:ascii="Times New Roman"/>
                <w:b w:val="false"/>
                <w:i w:val="false"/>
                <w:color w:val="000000"/>
                <w:sz w:val="20"/>
              </w:rPr>
              <w:t>
шеңберінде қала мен елді мекендерде</w:t>
            </w:r>
            <w:r>
              <w:br/>
            </w:r>
            <w:r>
              <w:rPr>
                <w:rFonts w:ascii="Times New Roman"/>
                <w:b w:val="false"/>
                <w:i w:val="false"/>
                <w:color w:val="000000"/>
                <w:sz w:val="20"/>
              </w:rPr>
              <w:t>
көшелерді, аудандық маңызы бар</w:t>
            </w:r>
            <w:r>
              <w:br/>
            </w:r>
            <w:r>
              <w:rPr>
                <w:rFonts w:ascii="Times New Roman"/>
                <w:b w:val="false"/>
                <w:i w:val="false"/>
                <w:color w:val="000000"/>
                <w:sz w:val="20"/>
              </w:rPr>
              <w:t>
автомобильді жолдарды жөндеу және</w:t>
            </w:r>
            <w:r>
              <w:br/>
            </w:r>
            <w:r>
              <w:rPr>
                <w:rFonts w:ascii="Times New Roman"/>
                <w:b w:val="false"/>
                <w:i w:val="false"/>
                <w:color w:val="000000"/>
                <w:sz w:val="20"/>
              </w:rPr>
              <w:t>
ұстау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17 655</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xml:space="preserve">
қаланың) қаржы бөлімі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4 220</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 органның</w:t>
            </w:r>
            <w:r>
              <w:br/>
            </w:r>
            <w:r>
              <w:rPr>
                <w:rFonts w:ascii="Times New Roman"/>
                <w:b w:val="false"/>
                <w:i w:val="false"/>
                <w:color w:val="000000"/>
                <w:sz w:val="20"/>
              </w:rPr>
              <w:t>
резерві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xml:space="preserve">
қаланың) кәсіпкерлік бөлімі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4 621</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өнеркәсіптің дамуы</w:t>
            </w:r>
            <w:r>
              <w:br/>
            </w:r>
            <w:r>
              <w:rPr>
                <w:rFonts w:ascii="Times New Roman"/>
                <w:b w:val="false"/>
                <w:i w:val="false"/>
                <w:color w:val="000000"/>
                <w:sz w:val="20"/>
              </w:rPr>
              <w:t>
облысында жергілікті деңгейде</w:t>
            </w:r>
            <w:r>
              <w:br/>
            </w:r>
            <w:r>
              <w:rPr>
                <w:rFonts w:ascii="Times New Roman"/>
                <w:b w:val="false"/>
                <w:i w:val="false"/>
                <w:color w:val="000000"/>
                <w:sz w:val="20"/>
              </w:rPr>
              <w:t>
мемлекеттік саясатты жүзеге асыру</w:t>
            </w:r>
            <w:r>
              <w:br/>
            </w:r>
            <w:r>
              <w:rPr>
                <w:rFonts w:ascii="Times New Roman"/>
                <w:b w:val="false"/>
                <w:i w:val="false"/>
                <w:color w:val="000000"/>
                <w:sz w:val="20"/>
              </w:rPr>
              <w:t>
қызметі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4 621</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8 814</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облысында</w:t>
            </w:r>
            <w:r>
              <w:br/>
            </w:r>
            <w:r>
              <w:rPr>
                <w:rFonts w:ascii="Times New Roman"/>
                <w:b w:val="false"/>
                <w:i w:val="false"/>
                <w:color w:val="000000"/>
                <w:sz w:val="20"/>
              </w:rPr>
              <w:t>
жергілікті деңгейде мемлекеттік</w:t>
            </w:r>
            <w:r>
              <w:br/>
            </w:r>
            <w:r>
              <w:rPr>
                <w:rFonts w:ascii="Times New Roman"/>
                <w:b w:val="false"/>
                <w:i w:val="false"/>
                <w:color w:val="000000"/>
                <w:sz w:val="20"/>
              </w:rPr>
              <w:t>
саясатты жүзеге асыру қызметі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8 814</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61 799</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xml:space="preserve">
қаланың) қаржы бөлімі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61 799</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w:t>
            </w:r>
            <w:r>
              <w:br/>
            </w:r>
            <w:r>
              <w:rPr>
                <w:rFonts w:ascii="Times New Roman"/>
                <w:b w:val="false"/>
                <w:i w:val="false"/>
                <w:color w:val="000000"/>
                <w:sz w:val="20"/>
              </w:rPr>
              <w:t>
пайдаланылмаған) нысаналы</w:t>
            </w:r>
            <w:r>
              <w:br/>
            </w:r>
            <w:r>
              <w:rPr>
                <w:rFonts w:ascii="Times New Roman"/>
                <w:b w:val="false"/>
                <w:i w:val="false"/>
                <w:color w:val="000000"/>
                <w:sz w:val="20"/>
              </w:rPr>
              <w:t>
трансферттерді қайтару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Тағайындалған мақсаты бойынша</w:t>
            </w:r>
            <w:r>
              <w:br/>
            </w:r>
            <w:r>
              <w:rPr>
                <w:rFonts w:ascii="Times New Roman"/>
                <w:b w:val="false"/>
                <w:i w:val="false"/>
                <w:color w:val="000000"/>
                <w:sz w:val="20"/>
              </w:rPr>
              <w:t>
пайдаланбаған нысаналы трансферттерді</w:t>
            </w:r>
            <w:r>
              <w:br/>
            </w:r>
            <w:r>
              <w:rPr>
                <w:rFonts w:ascii="Times New Roman"/>
                <w:b w:val="false"/>
                <w:i w:val="false"/>
                <w:color w:val="000000"/>
                <w:sz w:val="20"/>
              </w:rPr>
              <w:t>
қайтару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сферасында еңбек төлемақы</w:t>
            </w:r>
            <w:r>
              <w:br/>
            </w:r>
            <w:r>
              <w:rPr>
                <w:rFonts w:ascii="Times New Roman"/>
                <w:b w:val="false"/>
                <w:i w:val="false"/>
                <w:color w:val="000000"/>
                <w:sz w:val="20"/>
              </w:rPr>
              <w:t>
қорының өзгеруіне байланысты жоғары</w:t>
            </w:r>
            <w:r>
              <w:br/>
            </w:r>
            <w:r>
              <w:rPr>
                <w:rFonts w:ascii="Times New Roman"/>
                <w:b w:val="false"/>
                <w:i w:val="false"/>
                <w:color w:val="000000"/>
                <w:sz w:val="20"/>
              </w:rPr>
              <w:t>
тұрған бюджеттерге мақсатты ағымды</w:t>
            </w:r>
            <w:r>
              <w:br/>
            </w:r>
            <w:r>
              <w:rPr>
                <w:rFonts w:ascii="Times New Roman"/>
                <w:b w:val="false"/>
                <w:i w:val="false"/>
                <w:color w:val="000000"/>
                <w:sz w:val="20"/>
              </w:rPr>
              <w:t>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60902</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8901</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8901</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8 901</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ауыл шаруашылық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8 901</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елді мекендегі әлеуметтік</w:t>
            </w:r>
            <w:r>
              <w:br/>
            </w:r>
            <w:r>
              <w:rPr>
                <w:rFonts w:ascii="Times New Roman"/>
                <w:b w:val="false"/>
                <w:i w:val="false"/>
                <w:color w:val="000000"/>
                <w:sz w:val="20"/>
              </w:rPr>
              <w:t>
сферада істейтін мамандарға</w:t>
            </w:r>
            <w:r>
              <w:br/>
            </w:r>
            <w:r>
              <w:rPr>
                <w:rFonts w:ascii="Times New Roman"/>
                <w:b w:val="false"/>
                <w:i w:val="false"/>
                <w:color w:val="000000"/>
                <w:sz w:val="20"/>
              </w:rPr>
              <w:t>
әлеуметтік көмек беруді жүзеге асыру</w:t>
            </w:r>
            <w:r>
              <w:br/>
            </w:r>
            <w:r>
              <w:rPr>
                <w:rFonts w:ascii="Times New Roman"/>
                <w:b w:val="false"/>
                <w:i w:val="false"/>
                <w:color w:val="000000"/>
                <w:sz w:val="20"/>
              </w:rPr>
              <w:t>
үшін бюджеттік несиелер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8 901</w:t>
            </w:r>
          </w:p>
        </w:tc>
      </w:tr>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топ</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4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Қаржылық активтермен операциялар</w:t>
            </w:r>
            <w:r>
              <w:br/>
            </w:r>
            <w:r>
              <w:rPr>
                <w:rFonts w:ascii="Times New Roman"/>
                <w:b w:val="false"/>
                <w:i w:val="false"/>
                <w:color w:val="000000"/>
                <w:sz w:val="20"/>
              </w:rPr>
              <w:t>
бойынша сальдо.</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алу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xml:space="preserve">
қаланың) қаржы бөлімі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құру және ұлғайту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10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w:t>
            </w:r>
            <w:r>
              <w:br/>
            </w:r>
            <w:r>
              <w:rPr>
                <w:rFonts w:ascii="Times New Roman"/>
                <w:b w:val="false"/>
                <w:i w:val="false"/>
                <w:color w:val="000000"/>
                <w:sz w:val="20"/>
              </w:rPr>
              <w:t>
сатудан түскен түсім</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w:t>
            </w:r>
            <w:r>
              <w:br/>
            </w:r>
            <w:r>
              <w:rPr>
                <w:rFonts w:ascii="Times New Roman"/>
                <w:b w:val="false"/>
                <w:i w:val="false"/>
                <w:color w:val="000000"/>
                <w:sz w:val="20"/>
              </w:rPr>
              <w:t>
сатудан түскен түсім</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ішінде мемлекеттің қаржылық</w:t>
            </w:r>
            <w:r>
              <w:br/>
            </w:r>
            <w:r>
              <w:rPr>
                <w:rFonts w:ascii="Times New Roman"/>
                <w:b w:val="false"/>
                <w:i w:val="false"/>
                <w:color w:val="000000"/>
                <w:sz w:val="20"/>
              </w:rPr>
              <w:t>
активтерін сатудан түскен түсім</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-13206</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w:t>
            </w:r>
            <w:r>
              <w:br/>
            </w:r>
            <w:r>
              <w:rPr>
                <w:rFonts w:ascii="Times New Roman"/>
                <w:b w:val="false"/>
                <w:i w:val="false"/>
                <w:color w:val="000000"/>
                <w:sz w:val="20"/>
              </w:rPr>
              <w:t>
(профицитін пайдалану)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13206</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8901</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8901</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келісім-шарттары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8901</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10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w:t>
            </w:r>
            <w:r>
              <w:br/>
            </w:r>
            <w:r>
              <w:rPr>
                <w:rFonts w:ascii="Times New Roman"/>
                <w:b w:val="false"/>
                <w:i w:val="false"/>
                <w:color w:val="000000"/>
                <w:sz w:val="20"/>
              </w:rPr>
              <w:t>
қалдықтары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w:t>
            </w:r>
          </w:p>
        </w:tc>
      </w:tr>
    </w:tbl>
    <w:bookmarkStart w:name="z5"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31 наурыздағы</w:t>
      </w:r>
      <w:r>
        <w:br/>
      </w:r>
      <w:r>
        <w:rPr>
          <w:rFonts w:ascii="Times New Roman"/>
          <w:b w:val="false"/>
          <w:i w:val="false"/>
          <w:color w:val="000000"/>
          <w:sz w:val="28"/>
        </w:rPr>
        <w:t>
№ 27/166 шешіміне 2-қосымша</w:t>
      </w:r>
    </w:p>
    <w:bookmarkEnd w:id="3"/>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24/144 шешіміне 4-қосымша</w:t>
      </w:r>
    </w:p>
    <w:p>
      <w:pPr>
        <w:spacing w:after="0"/>
        <w:ind w:left="0"/>
        <w:jc w:val="left"/>
      </w:pPr>
      <w:r>
        <w:rPr>
          <w:rFonts w:ascii="Times New Roman"/>
          <w:b/>
          <w:i w:val="false"/>
          <w:color w:val="000000"/>
        </w:rPr>
        <w:t xml:space="preserve"> Бюджеттік инвестициялық жобаларды жүзеге асыру және қалыптастыру немесе заңды тұлғалардың жарғылық капиталын көтеру үшін бағытталған бюджет бағдарламалары бөлінген 2010 жылға арналған Есіл ауданы бюджетінің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33"/>
        <w:gridCol w:w="733"/>
        <w:gridCol w:w="7973"/>
        <w:gridCol w:w="1533"/>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топ</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4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бағдарламалар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52 625</w:t>
            </w:r>
          </w:p>
        </w:tc>
      </w:tr>
      <w:tr>
        <w:trPr>
          <w:trHeight w:val="7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қорғалатын табиғи аймақтар, қоршаған</w:t>
            </w:r>
            <w:r>
              <w:br/>
            </w:r>
            <w:r>
              <w:rPr>
                <w:rFonts w:ascii="Times New Roman"/>
                <w:b w:val="false"/>
                <w:i w:val="false"/>
                <w:color w:val="000000"/>
                <w:sz w:val="20"/>
              </w:rPr>
              <w:t>
ортаны және жануарларды қорғау, жер</w:t>
            </w:r>
            <w:r>
              <w:br/>
            </w:r>
            <w:r>
              <w:rPr>
                <w:rFonts w:ascii="Times New Roman"/>
                <w:b w:val="false"/>
                <w:i w:val="false"/>
                <w:color w:val="000000"/>
                <w:sz w:val="20"/>
              </w:rPr>
              <w:t>
қатынастары.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46 625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46 625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 ету жүйесін дамыту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46 625</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Жарғаың және Николаевка</w:t>
            </w:r>
            <w:r>
              <w:br/>
            </w:r>
            <w:r>
              <w:rPr>
                <w:rFonts w:ascii="Times New Roman"/>
                <w:b w:val="false"/>
                <w:i w:val="false"/>
                <w:color w:val="000000"/>
                <w:sz w:val="20"/>
              </w:rPr>
              <w:t>
селоларына бұрмалар құрылысы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46 225</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Жарғайың және Николаевка</w:t>
            </w:r>
            <w:r>
              <w:br/>
            </w:r>
            <w:r>
              <w:rPr>
                <w:rFonts w:ascii="Times New Roman"/>
                <w:b w:val="false"/>
                <w:i w:val="false"/>
                <w:color w:val="000000"/>
                <w:sz w:val="20"/>
              </w:rPr>
              <w:t>
селоларына Пресновка топтық су</w:t>
            </w:r>
            <w:r>
              <w:br/>
            </w:r>
            <w:r>
              <w:rPr>
                <w:rFonts w:ascii="Times New Roman"/>
                <w:b w:val="false"/>
                <w:i w:val="false"/>
                <w:color w:val="000000"/>
                <w:sz w:val="20"/>
              </w:rPr>
              <w:t>
құбырларынан бұрмалар құрылысына жер</w:t>
            </w:r>
            <w:r>
              <w:br/>
            </w:r>
            <w:r>
              <w:rPr>
                <w:rFonts w:ascii="Times New Roman"/>
                <w:b w:val="false"/>
                <w:i w:val="false"/>
                <w:color w:val="000000"/>
                <w:sz w:val="20"/>
              </w:rPr>
              <w:t>
бөлу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xml:space="preserve">
қаржы бөлімі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құру және ұлғайту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bl>
    <w:bookmarkStart w:name="z6"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31 наурыздағы</w:t>
      </w:r>
      <w:r>
        <w:br/>
      </w:r>
      <w:r>
        <w:rPr>
          <w:rFonts w:ascii="Times New Roman"/>
          <w:b w:val="false"/>
          <w:i w:val="false"/>
          <w:color w:val="000000"/>
          <w:sz w:val="28"/>
        </w:rPr>
        <w:t>
№ 27/166 шешіміне 3-қосымша</w:t>
      </w:r>
    </w:p>
    <w:bookmarkEnd w:id="4"/>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24/144 шешіміне 6-қосымша</w:t>
      </w:r>
    </w:p>
    <w:p>
      <w:pPr>
        <w:spacing w:after="0"/>
        <w:ind w:left="0"/>
        <w:jc w:val="left"/>
      </w:pPr>
      <w:r>
        <w:rPr>
          <w:rFonts w:ascii="Times New Roman"/>
          <w:b/>
          <w:i w:val="false"/>
          <w:color w:val="000000"/>
        </w:rPr>
        <w:t xml:space="preserve"> 2010 жылға арналған ауылдық (селолық округтер) бойынша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793"/>
        <w:gridCol w:w="693"/>
        <w:gridCol w:w="7793"/>
        <w:gridCol w:w="1733"/>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топ</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4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100 435</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ауыл,(село), ауылдық</w:t>
            </w:r>
            <w:r>
              <w:br/>
            </w:r>
            <w:r>
              <w:rPr>
                <w:rFonts w:ascii="Times New Roman"/>
                <w:b w:val="false"/>
                <w:i w:val="false"/>
                <w:color w:val="000000"/>
                <w:sz w:val="20"/>
              </w:rPr>
              <w:t>
(селолық ) округ әкімінің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100 435</w:t>
            </w:r>
          </w:p>
        </w:tc>
      </w:tr>
      <w:tr>
        <w:trPr>
          <w:trHeight w:val="7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r>
              <w:br/>
            </w:r>
            <w:r>
              <w:rPr>
                <w:rFonts w:ascii="Times New Roman"/>
                <w:b w:val="false"/>
                <w:i w:val="false"/>
                <w:color w:val="000000"/>
                <w:sz w:val="20"/>
              </w:rPr>
              <w:t>
қызметін қамтамасыз ету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98 635</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Алматы с/о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5267</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с/о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Бесқұдық с/о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5979</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с/о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5549</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Волошинка с/о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5584</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Заградовка с/о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4991</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 с/о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7568</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Ильинка с/о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с/о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6837</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Николаевка с/о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 с/о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Покровка с/о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6408</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Спасовка с/о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5026</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Таранғұл с/о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6161</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с/о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9352</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Ясновка с/о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6162</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w:t>
            </w:r>
            <w:r>
              <w:br/>
            </w:r>
            <w:r>
              <w:rPr>
                <w:rFonts w:ascii="Times New Roman"/>
                <w:b w:val="false"/>
                <w:i w:val="false"/>
                <w:color w:val="000000"/>
                <w:sz w:val="20"/>
              </w:rPr>
              <w:t>
техникалық қамтамасыз ету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Алматы с/о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с/о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Бесқұдық с/о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с/о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Волошинка с/о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 с/о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Ильинка с/о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с/о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Николаевка с/о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 с/о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Покровка с/о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Спасовка с/о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Таранғұл с/о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с/о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Ясновка с/о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2 187</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 округ әкімінің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2 187</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жерлерді балаларды</w:t>
            </w:r>
            <w:r>
              <w:br/>
            </w:r>
            <w:r>
              <w:rPr>
                <w:rFonts w:ascii="Times New Roman"/>
                <w:b w:val="false"/>
                <w:i w:val="false"/>
                <w:color w:val="000000"/>
                <w:sz w:val="20"/>
              </w:rPr>
              <w:t>
мектепке дейін тегін алып баруды және</w:t>
            </w:r>
            <w:r>
              <w:br/>
            </w:r>
            <w:r>
              <w:rPr>
                <w:rFonts w:ascii="Times New Roman"/>
                <w:b w:val="false"/>
                <w:i w:val="false"/>
                <w:color w:val="000000"/>
                <w:sz w:val="20"/>
              </w:rPr>
              <w:t>
кері алып келуді ұйымдастыру.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2 187</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с/о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Волошинка с/о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Ильинка с/о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с/о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Покровка с/о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Таранғұл с/о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Бесқұдық с/о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16422</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ауыл,(село), ауылдық</w:t>
            </w:r>
            <w:r>
              <w:br/>
            </w:r>
            <w:r>
              <w:rPr>
                <w:rFonts w:ascii="Times New Roman"/>
                <w:b w:val="false"/>
                <w:i w:val="false"/>
                <w:color w:val="000000"/>
                <w:sz w:val="20"/>
              </w:rPr>
              <w:t>
(селолық ) округ әкімінің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16422</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w:t>
            </w:r>
            <w:r>
              <w:br/>
            </w:r>
            <w:r>
              <w:rPr>
                <w:rFonts w:ascii="Times New Roman"/>
                <w:b w:val="false"/>
                <w:i w:val="false"/>
                <w:color w:val="000000"/>
                <w:sz w:val="20"/>
              </w:rPr>
              <w:t>
жұмысын қолдау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16422</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Алматы с/о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с/о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Бесқұдық с/о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с/о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Волошинка с/о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Заградовка с/о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 с/о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Ильинка с/о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с/о соның ішінде: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6159</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селолық мәдениет үйі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5435</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селолық кітапханасы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Николаевка с/о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 с/о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Покровка с/о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Таранғұл с/о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Ясновка с/о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r>
      <w:tr>
        <w:trPr>
          <w:trHeight w:val="7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қорғалатын табиғи аймақтар, қоршаған</w:t>
            </w:r>
            <w:r>
              <w:br/>
            </w:r>
            <w:r>
              <w:rPr>
                <w:rFonts w:ascii="Times New Roman"/>
                <w:b w:val="false"/>
                <w:i w:val="false"/>
                <w:color w:val="000000"/>
                <w:sz w:val="20"/>
              </w:rPr>
              <w:t>
ортаны және жануарларды қорғау, жер</w:t>
            </w:r>
            <w:r>
              <w:br/>
            </w:r>
            <w:r>
              <w:rPr>
                <w:rFonts w:ascii="Times New Roman"/>
                <w:b w:val="false"/>
                <w:i w:val="false"/>
                <w:color w:val="000000"/>
                <w:sz w:val="20"/>
              </w:rPr>
              <w:t>
қатынастары.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9 681</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ауыл,(село), ауылдық</w:t>
            </w:r>
            <w:r>
              <w:br/>
            </w:r>
            <w:r>
              <w:rPr>
                <w:rFonts w:ascii="Times New Roman"/>
                <w:b w:val="false"/>
                <w:i w:val="false"/>
                <w:color w:val="000000"/>
                <w:sz w:val="20"/>
              </w:rPr>
              <w:t>
(селолық ) округ әкімінің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9681</w:t>
            </w:r>
          </w:p>
        </w:tc>
      </w:tr>
      <w:tr>
        <w:trPr>
          <w:trHeight w:val="9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 басылық стратегиясын</w:t>
            </w:r>
            <w:r>
              <w:br/>
            </w:r>
            <w:r>
              <w:rPr>
                <w:rFonts w:ascii="Times New Roman"/>
                <w:b w:val="false"/>
                <w:i w:val="false"/>
                <w:color w:val="000000"/>
                <w:sz w:val="20"/>
              </w:rPr>
              <w:t>
орындау және кадрларды қайта даярлау</w:t>
            </w:r>
            <w:r>
              <w:br/>
            </w:r>
            <w:r>
              <w:rPr>
                <w:rFonts w:ascii="Times New Roman"/>
                <w:b w:val="false"/>
                <w:i w:val="false"/>
                <w:color w:val="000000"/>
                <w:sz w:val="20"/>
              </w:rPr>
              <w:t>
шеңберінде ауылды елді мекендерде</w:t>
            </w:r>
            <w:r>
              <w:br/>
            </w:r>
            <w:r>
              <w:rPr>
                <w:rFonts w:ascii="Times New Roman"/>
                <w:b w:val="false"/>
                <w:i w:val="false"/>
                <w:color w:val="000000"/>
                <w:sz w:val="20"/>
              </w:rPr>
              <w:t>
әлеуметтік жобаларды қаржыландыру.</w:t>
            </w:r>
            <w:r>
              <w:br/>
            </w:r>
            <w:r>
              <w:rPr>
                <w:rFonts w:ascii="Times New Roman"/>
                <w:b w:val="false"/>
                <w:i w:val="false"/>
                <w:color w:val="000000"/>
                <w:sz w:val="20"/>
              </w:rPr>
              <w:t>
Республика бюджетінің трансферттері</w:t>
            </w:r>
            <w:r>
              <w:br/>
            </w:r>
            <w:r>
              <w:rPr>
                <w:rFonts w:ascii="Times New Roman"/>
                <w:b w:val="false"/>
                <w:i w:val="false"/>
                <w:color w:val="000000"/>
                <w:sz w:val="20"/>
              </w:rPr>
              <w:t>
есебінен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9681</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Ясновка селолық мәдениет</w:t>
            </w:r>
            <w:r>
              <w:br/>
            </w:r>
            <w:r>
              <w:rPr>
                <w:rFonts w:ascii="Times New Roman"/>
                <w:b w:val="false"/>
                <w:i w:val="false"/>
                <w:color w:val="000000"/>
                <w:sz w:val="20"/>
              </w:rPr>
              <w:t>
үйі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9681</w:t>
            </w:r>
          </w:p>
        </w:tc>
      </w:tr>
    </w:tbl>
    <w:bookmarkStart w:name="z7" w:id="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31 наурыздағы</w:t>
      </w:r>
      <w:r>
        <w:br/>
      </w:r>
      <w:r>
        <w:rPr>
          <w:rFonts w:ascii="Times New Roman"/>
          <w:b w:val="false"/>
          <w:i w:val="false"/>
          <w:color w:val="000000"/>
          <w:sz w:val="28"/>
        </w:rPr>
        <w:t>
№ 27/166 шешіміне 4-қосымша</w:t>
      </w:r>
    </w:p>
    <w:bookmarkEnd w:id="5"/>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24/144 шешіміне 7-қосымша</w:t>
      </w:r>
    </w:p>
    <w:p>
      <w:pPr>
        <w:spacing w:after="0"/>
        <w:ind w:left="0"/>
        <w:jc w:val="left"/>
      </w:pPr>
      <w:r>
        <w:rPr>
          <w:rFonts w:ascii="Times New Roman"/>
          <w:b/>
          <w:i w:val="false"/>
          <w:color w:val="000000"/>
        </w:rPr>
        <w:t xml:space="preserve"> 2010 жылға "Жергілікті өкілетті органдар бойынша жеке санаттағы азаматтарға әлеуметтік төлем"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73"/>
        <w:gridCol w:w="733"/>
        <w:gridCol w:w="7973"/>
        <w:gridCol w:w="1433"/>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топ</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әлеуметтік</w:t>
            </w:r>
            <w:r>
              <w:br/>
            </w:r>
            <w:r>
              <w:rPr>
                <w:rFonts w:ascii="Times New Roman"/>
                <w:b w:val="false"/>
                <w:i w:val="false"/>
                <w:color w:val="000000"/>
                <w:sz w:val="20"/>
              </w:rPr>
              <w:t>
қамсыздандыру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5747</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5747</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 шешімі</w:t>
            </w:r>
            <w:r>
              <w:br/>
            </w:r>
            <w:r>
              <w:rPr>
                <w:rFonts w:ascii="Times New Roman"/>
                <w:b w:val="false"/>
                <w:i w:val="false"/>
                <w:color w:val="000000"/>
                <w:sz w:val="20"/>
              </w:rPr>
              <w:t>
бойынша жеке санаттағы азаматтарға</w:t>
            </w:r>
            <w:r>
              <w:br/>
            </w:r>
            <w:r>
              <w:rPr>
                <w:rFonts w:ascii="Times New Roman"/>
                <w:b w:val="false"/>
                <w:i w:val="false"/>
                <w:color w:val="000000"/>
                <w:sz w:val="20"/>
              </w:rPr>
              <w:t>
әлеуметтік көмек</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5747</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Шаштараз, монша қабылдауда Ұлы Отан</w:t>
            </w:r>
            <w:r>
              <w:br/>
            </w:r>
            <w:r>
              <w:rPr>
                <w:rFonts w:ascii="Times New Roman"/>
                <w:b w:val="false"/>
                <w:i w:val="false"/>
                <w:color w:val="000000"/>
                <w:sz w:val="20"/>
              </w:rPr>
              <w:t>
соғысының ардагерлері мен мүгедектеріне</w:t>
            </w:r>
            <w:r>
              <w:br/>
            </w:r>
            <w:r>
              <w:rPr>
                <w:rFonts w:ascii="Times New Roman"/>
                <w:b w:val="false"/>
                <w:i w:val="false"/>
                <w:color w:val="000000"/>
                <w:sz w:val="20"/>
              </w:rPr>
              <w:t>
әлеуметтік көмек</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қамтамасыз етілген отбасылардан</w:t>
            </w:r>
            <w:r>
              <w:br/>
            </w:r>
            <w:r>
              <w:rPr>
                <w:rFonts w:ascii="Times New Roman"/>
                <w:b w:val="false"/>
                <w:i w:val="false"/>
                <w:color w:val="000000"/>
                <w:sz w:val="20"/>
              </w:rPr>
              <w:t>
шыққан студенттерге әлеуметтік көмек</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 мен</w:t>
            </w:r>
            <w:r>
              <w:br/>
            </w:r>
            <w:r>
              <w:rPr>
                <w:rFonts w:ascii="Times New Roman"/>
                <w:b w:val="false"/>
                <w:i w:val="false"/>
                <w:color w:val="000000"/>
                <w:sz w:val="20"/>
              </w:rPr>
              <w:t>
мүгедектерге көрсетілетін коммуналдық</w:t>
            </w:r>
            <w:r>
              <w:br/>
            </w:r>
            <w:r>
              <w:rPr>
                <w:rFonts w:ascii="Times New Roman"/>
                <w:b w:val="false"/>
                <w:i w:val="false"/>
                <w:color w:val="000000"/>
                <w:sz w:val="20"/>
              </w:rPr>
              <w:t xml:space="preserve">
қызметтерінің шығындарын төлеу үшін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w:t>
            </w:r>
          </w:p>
        </w:tc>
      </w:tr>
      <w:tr>
        <w:trPr>
          <w:trHeight w:val="12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 ардагерлері мен</w:t>
            </w:r>
            <w:r>
              <w:br/>
            </w:r>
            <w:r>
              <w:rPr>
                <w:rFonts w:ascii="Times New Roman"/>
                <w:b w:val="false"/>
                <w:i w:val="false"/>
                <w:color w:val="000000"/>
                <w:sz w:val="20"/>
              </w:rPr>
              <w:t>
мүгедектерге және оларға теңестірілген</w:t>
            </w:r>
            <w:r>
              <w:br/>
            </w:r>
            <w:r>
              <w:rPr>
                <w:rFonts w:ascii="Times New Roman"/>
                <w:b w:val="false"/>
                <w:i w:val="false"/>
                <w:color w:val="000000"/>
                <w:sz w:val="20"/>
              </w:rPr>
              <w:t>
тұлғалардың тістерін (қымбат металлдар,</w:t>
            </w:r>
            <w:r>
              <w:br/>
            </w:r>
            <w:r>
              <w:rPr>
                <w:rFonts w:ascii="Times New Roman"/>
                <w:b w:val="false"/>
                <w:i w:val="false"/>
                <w:color w:val="000000"/>
                <w:sz w:val="20"/>
              </w:rPr>
              <w:t>
металлды керамикадан басқа) ұсынылған</w:t>
            </w:r>
            <w:r>
              <w:br/>
            </w:r>
            <w:r>
              <w:rPr>
                <w:rFonts w:ascii="Times New Roman"/>
                <w:b w:val="false"/>
                <w:i w:val="false"/>
                <w:color w:val="000000"/>
                <w:sz w:val="20"/>
              </w:rPr>
              <w:t>
шот-фактураның құны мөлшерінде</w:t>
            </w:r>
            <w:r>
              <w:br/>
            </w:r>
            <w:r>
              <w:rPr>
                <w:rFonts w:ascii="Times New Roman"/>
                <w:b w:val="false"/>
                <w:i w:val="false"/>
                <w:color w:val="000000"/>
                <w:sz w:val="20"/>
              </w:rPr>
              <w:t>
протездеуге әлеуметтік көмек</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туберкулезбен ауыратын</w:t>
            </w:r>
            <w:r>
              <w:br/>
            </w:r>
            <w:r>
              <w:rPr>
                <w:rFonts w:ascii="Times New Roman"/>
                <w:b w:val="false"/>
                <w:i w:val="false"/>
                <w:color w:val="000000"/>
                <w:sz w:val="20"/>
              </w:rPr>
              <w:t>
азаматтарды қосымша тағамдармен</w:t>
            </w:r>
            <w:r>
              <w:br/>
            </w:r>
            <w:r>
              <w:rPr>
                <w:rFonts w:ascii="Times New Roman"/>
                <w:b w:val="false"/>
                <w:i w:val="false"/>
                <w:color w:val="000000"/>
                <w:sz w:val="20"/>
              </w:rPr>
              <w:t>
қамтамасыз етуге әлеуметтік көмек</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 мен медициналық оқу</w:t>
            </w:r>
            <w:r>
              <w:br/>
            </w:r>
            <w:r>
              <w:rPr>
                <w:rFonts w:ascii="Times New Roman"/>
                <w:b w:val="false"/>
                <w:i w:val="false"/>
                <w:color w:val="000000"/>
                <w:sz w:val="20"/>
              </w:rPr>
              <w:t>
орындарының түлектеріне төленетін</w:t>
            </w:r>
            <w:r>
              <w:br/>
            </w:r>
            <w:r>
              <w:rPr>
                <w:rFonts w:ascii="Times New Roman"/>
                <w:b w:val="false"/>
                <w:i w:val="false"/>
                <w:color w:val="000000"/>
                <w:sz w:val="20"/>
              </w:rPr>
              <w:t>
әлеуметтік көмек</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санаттағы азаматтарға экскурсиялық</w:t>
            </w:r>
            <w:r>
              <w:br/>
            </w:r>
            <w:r>
              <w:rPr>
                <w:rFonts w:ascii="Times New Roman"/>
                <w:b w:val="false"/>
                <w:i w:val="false"/>
                <w:color w:val="000000"/>
                <w:sz w:val="20"/>
              </w:rPr>
              <w:t>
авиатурге әлеуметтік көмек</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Санаториялы-курорттық емделуге жеке</w:t>
            </w:r>
            <w:r>
              <w:br/>
            </w:r>
            <w:r>
              <w:rPr>
                <w:rFonts w:ascii="Times New Roman"/>
                <w:b w:val="false"/>
                <w:i w:val="false"/>
                <w:color w:val="000000"/>
                <w:sz w:val="20"/>
              </w:rPr>
              <w:t>
санаттағы азаматтарға әлеуметтік көмек</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w:t>
            </w:r>
          </w:p>
        </w:tc>
      </w:tr>
    </w:tbl>
    <w:bookmarkStart w:name="z8" w:id="6"/>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31 наурыздағы</w:t>
      </w:r>
      <w:r>
        <w:br/>
      </w:r>
      <w:r>
        <w:rPr>
          <w:rFonts w:ascii="Times New Roman"/>
          <w:b w:val="false"/>
          <w:i w:val="false"/>
          <w:color w:val="000000"/>
          <w:sz w:val="28"/>
        </w:rPr>
        <w:t>
№ 27/166 шешіміне 5-қосымша</w:t>
      </w:r>
    </w:p>
    <w:bookmarkEnd w:id="6"/>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24/144 шешіміне 8-қосымша</w:t>
      </w:r>
    </w:p>
    <w:p>
      <w:pPr>
        <w:spacing w:after="0"/>
        <w:ind w:left="0"/>
        <w:jc w:val="left"/>
      </w:pPr>
      <w:r>
        <w:rPr>
          <w:rFonts w:ascii="Times New Roman"/>
          <w:b/>
          <w:i w:val="false"/>
          <w:color w:val="000000"/>
        </w:rPr>
        <w:t xml:space="preserve"> 2010 жылдың 1 қаңтарына құрылған бюджеттік қаражатының бос қалдықтар бағыты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713"/>
        <w:gridCol w:w="753"/>
        <w:gridCol w:w="8293"/>
        <w:gridCol w:w="1313"/>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топ</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xml:space="preserve">
аппараты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xml:space="preserve">
аппаратының қызметін қамтамасыз ету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ауыл,(село), ауылдық (селолық)</w:t>
            </w:r>
            <w:r>
              <w:br/>
            </w:r>
            <w:r>
              <w:rPr>
                <w:rFonts w:ascii="Times New Roman"/>
                <w:b w:val="false"/>
                <w:i w:val="false"/>
                <w:color w:val="000000"/>
                <w:sz w:val="20"/>
              </w:rPr>
              <w:t>
округ әкімінің аппараты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w:t>
            </w:r>
            <w:r>
              <w:br/>
            </w:r>
            <w:r>
              <w:rPr>
                <w:rFonts w:ascii="Times New Roman"/>
                <w:b w:val="false"/>
                <w:i w:val="false"/>
                <w:color w:val="000000"/>
                <w:sz w:val="20"/>
              </w:rPr>
              <w:t>
округ әкімінің аппараты қызметін</w:t>
            </w:r>
            <w:r>
              <w:br/>
            </w:r>
            <w:r>
              <w:rPr>
                <w:rFonts w:ascii="Times New Roman"/>
                <w:b w:val="false"/>
                <w:i w:val="false"/>
                <w:color w:val="000000"/>
                <w:sz w:val="20"/>
              </w:rPr>
              <w:t>
қамтамасыз ету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Спасовка с/о</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w:t>
            </w:r>
            <w:r>
              <w:br/>
            </w:r>
            <w:r>
              <w:rPr>
                <w:rFonts w:ascii="Times New Roman"/>
                <w:b w:val="false"/>
                <w:i w:val="false"/>
                <w:color w:val="000000"/>
                <w:sz w:val="20"/>
              </w:rPr>
              <w:t>
беру бөлімі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7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айыру жүйесін</w:t>
            </w:r>
            <w:r>
              <w:br/>
            </w:r>
            <w:r>
              <w:rPr>
                <w:rFonts w:ascii="Times New Roman"/>
                <w:b w:val="false"/>
                <w:i w:val="false"/>
                <w:color w:val="000000"/>
                <w:sz w:val="20"/>
              </w:rPr>
              <w:t>
жетілдіру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9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w:t>
            </w:r>
            <w:r>
              <w:br/>
            </w:r>
            <w:r>
              <w:rPr>
                <w:rFonts w:ascii="Times New Roman"/>
                <w:b w:val="false"/>
                <w:i w:val="false"/>
                <w:color w:val="000000"/>
                <w:sz w:val="20"/>
              </w:rPr>
              <w:t>
қайта даярлау стратегиясын жүзеге асыру</w:t>
            </w:r>
            <w:r>
              <w:br/>
            </w:r>
            <w:r>
              <w:rPr>
                <w:rFonts w:ascii="Times New Roman"/>
                <w:b w:val="false"/>
                <w:i w:val="false"/>
                <w:color w:val="000000"/>
                <w:sz w:val="20"/>
              </w:rPr>
              <w:t>
шеңберінде инженерлік-коммуникациялық</w:t>
            </w:r>
            <w:r>
              <w:br/>
            </w:r>
            <w:r>
              <w:rPr>
                <w:rFonts w:ascii="Times New Roman"/>
                <w:b w:val="false"/>
                <w:i w:val="false"/>
                <w:color w:val="000000"/>
                <w:sz w:val="20"/>
              </w:rPr>
              <w:t>
инфрақұрылымдарды жөндеу және елді</w:t>
            </w:r>
            <w:r>
              <w:br/>
            </w:r>
            <w:r>
              <w:rPr>
                <w:rFonts w:ascii="Times New Roman"/>
                <w:b w:val="false"/>
                <w:i w:val="false"/>
                <w:color w:val="000000"/>
                <w:sz w:val="20"/>
              </w:rPr>
              <w:t>
мекендерді көркейту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 дүниесін</w:t>
            </w:r>
            <w:r>
              <w:br/>
            </w:r>
            <w:r>
              <w:rPr>
                <w:rFonts w:ascii="Times New Roman"/>
                <w:b w:val="false"/>
                <w:i w:val="false"/>
                <w:color w:val="000000"/>
                <w:sz w:val="20"/>
              </w:rPr>
              <w:t>
қорғау, жер қатынастары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 ету жүйесін дамыту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 автомобиль</w:t>
            </w:r>
            <w:r>
              <w:br/>
            </w:r>
            <w:r>
              <w:rPr>
                <w:rFonts w:ascii="Times New Roman"/>
                <w:b w:val="false"/>
                <w:i w:val="false"/>
                <w:color w:val="000000"/>
                <w:sz w:val="20"/>
              </w:rPr>
              <w:t>
көлігі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жетілдіруді</w:t>
            </w:r>
            <w:r>
              <w:br/>
            </w:r>
            <w:r>
              <w:rPr>
                <w:rFonts w:ascii="Times New Roman"/>
                <w:b w:val="false"/>
                <w:i w:val="false"/>
                <w:color w:val="000000"/>
                <w:sz w:val="20"/>
              </w:rPr>
              <w:t>
қамтамасыз ету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xml:space="preserve">
қаржы бөлімі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w:t>
            </w:r>
            <w:r>
              <w:br/>
            </w:r>
            <w:r>
              <w:rPr>
                <w:rFonts w:ascii="Times New Roman"/>
                <w:b w:val="false"/>
                <w:i w:val="false"/>
                <w:color w:val="000000"/>
                <w:sz w:val="20"/>
              </w:rPr>
              <w:t>
нысаналы трансферттерді қайтару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Тағайындалған мақсаты бойынша</w:t>
            </w:r>
            <w:r>
              <w:br/>
            </w:r>
            <w:r>
              <w:rPr>
                <w:rFonts w:ascii="Times New Roman"/>
                <w:b w:val="false"/>
                <w:i w:val="false"/>
                <w:color w:val="000000"/>
                <w:sz w:val="20"/>
              </w:rPr>
              <w:t>
пайдаланбаған нысаналы трансферттерді</w:t>
            </w:r>
            <w:r>
              <w:br/>
            </w:r>
            <w:r>
              <w:rPr>
                <w:rFonts w:ascii="Times New Roman"/>
                <w:b w:val="false"/>
                <w:i w:val="false"/>
                <w:color w:val="000000"/>
                <w:sz w:val="20"/>
              </w:rPr>
              <w:t>
қайтару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