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553b" w14:textId="ae75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2010 жылы қоғамдық жұмыстарын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2010 жылғы 26 қаңтардағы N 31 қаулысы. Солтүстік Қазақстан облысы Есіл ауданының Әділет басқармасында 2010 жылғы 24 ақпанда N 13-6-141 тіркелді. Күші жойылды - Солтүстік Қазақстан облысы Есіл аудандық әкімдігінің 2010 жылғы 8 желтоқсандағы N 404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әкімдігінің 2010.12.08 </w:t>
      </w:r>
      <w:r>
        <w:rPr>
          <w:rFonts w:ascii="Times New Roman"/>
          <w:b w:val="false"/>
          <w:i w:val="false"/>
          <w:color w:val="ff0000"/>
          <w:sz w:val="28"/>
        </w:rPr>
        <w:t>N 404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20-бабы </w:t>
      </w:r>
      <w:r>
        <w:rPr>
          <w:rFonts w:ascii="Times New Roman"/>
          <w:b w:val="false"/>
          <w:i w:val="false"/>
          <w:color w:val="000000"/>
          <w:sz w:val="28"/>
        </w:rPr>
        <w:t>5-тармағына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жұмыстардың түрлері бойынша ұйымдардың, түрлерінің, көлемдерінің және еңбекақы төлеу мөлшерінің Тізімі (мәтін бойынша әрі қарай – Тізім)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Есіл ауданының жұмыспен қамту және әлеуметтік бағдарламалар бөлімі» мемлекеттік мекемесі жұмыссыз азаматтарды қоғамдық жұмыстарға жолдауын бекітілген Тізімге сәйкес жүзеге асырсын.</w:t>
      </w:r>
      <w:r>
        <w:br/>
      </w:r>
      <w:r>
        <w:rPr>
          <w:rFonts w:ascii="Times New Roman"/>
          <w:b w:val="false"/>
          <w:i w:val="false"/>
          <w:color w:val="000000"/>
          <w:sz w:val="28"/>
        </w:rPr>
        <w:t>
</w:t>
      </w:r>
      <w:r>
        <w:rPr>
          <w:rFonts w:ascii="Times New Roman"/>
          <w:b w:val="false"/>
          <w:i w:val="false"/>
          <w:color w:val="000000"/>
          <w:sz w:val="28"/>
        </w:rPr>
        <w:t>
      3. Төленетін қоғамдық жұмыстардағы жұмыссыздардың еңбегінің төлемі «2010-2012 жылдарға арналған республикалық бюджет туралы» Қазақстан Республикасының 2000 жылғы 7 желтоқсандағы Заңына сәйкес ең аз айлық еңбекақы мөлшерінде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жұмыстардың жағдайлары екі демалыс күнімен (сенбі, жексенбі) жұмыс аптасының ұзақтығы 5 күн болып анықталады, сегіз сағаттық жұмыс күні, түскі үзіліс 1 сағат, жұмысшылар мен жұмыс берушілер арасында жасалатын еңбек шартымен қарастырылатын еңбегінің жағдайларын есепке алумен жұмыс уақытын ұйымдастырудың икемді нысандары қолданылады.</w:t>
      </w:r>
      <w:r>
        <w:br/>
      </w:r>
      <w:r>
        <w:rPr>
          <w:rFonts w:ascii="Times New Roman"/>
          <w:b w:val="false"/>
          <w:i w:val="false"/>
          <w:color w:val="000000"/>
          <w:sz w:val="28"/>
        </w:rPr>
        <w:t>
</w:t>
      </w:r>
      <w:r>
        <w:rPr>
          <w:rFonts w:ascii="Times New Roman"/>
          <w:b w:val="false"/>
          <w:i w:val="false"/>
          <w:color w:val="000000"/>
          <w:sz w:val="28"/>
        </w:rPr>
        <w:t>
      5. Еңбекті қорғау және техника қауіпсіздігі бойынша нұсқаулық, арнайы киіммен, құралдармен және жабдықтармен қамтамасыз ету, уақытша жұмысқа жарамсыздық бойынша әлеуметтік жәрдемақы төлеу, жарақат алумен немесе басқа зақымданумен денсаулыққа келтірілген зиянның орынын толтыру, зейнетақылық және әлеуметтік төлемдер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xml:space="preserve">
      6. «2009 жылы ақылы қоғамдық жұмыстарды ұйымдастыру туралы» аудан әкімдігінің 2009 жылғы 15 қаңтардағы № 3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Есіл ауданы әкімдігінің 2009 жылғы 18 маусымдағы № 158 </w:t>
      </w:r>
      <w:r>
        <w:rPr>
          <w:rFonts w:ascii="Times New Roman"/>
          <w:b w:val="false"/>
          <w:i w:val="false"/>
          <w:color w:val="000000"/>
          <w:sz w:val="28"/>
        </w:rPr>
        <w:t>қаулысымен</w:t>
      </w:r>
      <w:r>
        <w:rPr>
          <w:rFonts w:ascii="Times New Roman"/>
          <w:b w:val="false"/>
          <w:i w:val="false"/>
          <w:color w:val="000000"/>
          <w:sz w:val="28"/>
        </w:rPr>
        <w:t xml:space="preserve"> (Мемлекеттік тіркеу тізілімінде 2009 жылғы 17 шілдедегі № 13-6-119 болып тіркелген, 2009 жылғы 6 қарашадағы № 45 «Есіл таңы», 2009 жылғы 6 қарашадағы № 46 «Ишим» газеттерінде жарияланған) енгізілген өзгерістермен «2009 жылы ақылы қоғамдық жұмыстарды ұйымдастыру туралы» Есіл ауданы әкімдігінің 2009 жылғы 15 қаңтардағы № 3 қаулысының (Мемлекеттік тіркеу тізілімінде 2009 жылғы 3 ақпандағы № 13-6-112 болып тіркелген, 2009 жылғы 13 ақпандағы № 7 «Есіл таңы», 2009 жылғы 13 ақпандағы № 7 «Ишим»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А.К.Бектасоваға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рет бұқаралық ақпарат құралдарында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Есіл ауданының әкімі                       В.Бубенко</w:t>
      </w:r>
    </w:p>
    <w:bookmarkStart w:name="z10"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2010 жылғы 26 қаңтардағы</w:t>
      </w:r>
      <w:r>
        <w:br/>
      </w:r>
      <w:r>
        <w:rPr>
          <w:rFonts w:ascii="Times New Roman"/>
          <w:b w:val="false"/>
          <w:i w:val="false"/>
          <w:color w:val="000000"/>
          <w:sz w:val="28"/>
        </w:rPr>
        <w:t>
№ 31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Қоғамдық жұмыстардың түрлері бойынша ұйымдардың, түрлерінің, көлемдерінің және еңбекақы төлеу мөлшерлерінің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879"/>
        <w:gridCol w:w="3283"/>
        <w:gridCol w:w="3262"/>
        <w:gridCol w:w="1947"/>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көлемі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 саны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әкімдігінің</w:t>
            </w:r>
            <w:r>
              <w:br/>
            </w:r>
            <w:r>
              <w:rPr>
                <w:rFonts w:ascii="Times New Roman"/>
                <w:b w:val="false"/>
                <w:i w:val="false"/>
                <w:color w:val="000000"/>
                <w:sz w:val="20"/>
              </w:rPr>
              <w:t>
жанындағы</w:t>
            </w:r>
            <w:r>
              <w:br/>
            </w:r>
            <w:r>
              <w:rPr>
                <w:rFonts w:ascii="Times New Roman"/>
                <w:b w:val="false"/>
                <w:i w:val="false"/>
                <w:color w:val="000000"/>
                <w:sz w:val="20"/>
              </w:rPr>
              <w:t>
шаруашылықты</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«Қамқор»</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кәсіпорыны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ұйымдарына елді</w:t>
            </w:r>
            <w:r>
              <w:br/>
            </w:r>
            <w:r>
              <w:rPr>
                <w:rFonts w:ascii="Times New Roman"/>
                <w:b w:val="false"/>
                <w:i w:val="false"/>
                <w:color w:val="000000"/>
                <w:sz w:val="20"/>
              </w:rPr>
              <w:t>
мекендердің</w:t>
            </w:r>
            <w:r>
              <w:br/>
            </w:r>
            <w:r>
              <w:rPr>
                <w:rFonts w:ascii="Times New Roman"/>
                <w:b w:val="false"/>
                <w:i w:val="false"/>
                <w:color w:val="000000"/>
                <w:sz w:val="20"/>
              </w:rPr>
              <w:t>
аумақтарын</w:t>
            </w:r>
            <w:r>
              <w:br/>
            </w:r>
            <w:r>
              <w:rPr>
                <w:rFonts w:ascii="Times New Roman"/>
                <w:b w:val="false"/>
                <w:i w:val="false"/>
                <w:color w:val="000000"/>
                <w:sz w:val="20"/>
              </w:rPr>
              <w:t>
жинауда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4600</w:t>
            </w:r>
            <w:r>
              <w:br/>
            </w:r>
            <w:r>
              <w:rPr>
                <w:rFonts w:ascii="Times New Roman"/>
                <w:b w:val="false"/>
                <w:i w:val="false"/>
                <w:color w:val="000000"/>
                <w:sz w:val="20"/>
              </w:rPr>
              <w:t>
ш.м. алаңын</w:t>
            </w:r>
            <w:r>
              <w:br/>
            </w:r>
            <w:r>
              <w:rPr>
                <w:rFonts w:ascii="Times New Roman"/>
                <w:b w:val="false"/>
                <w:i w:val="false"/>
                <w:color w:val="000000"/>
                <w:sz w:val="20"/>
              </w:rPr>
              <w:t>
жинау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 Алматы</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w:t>
            </w:r>
            <w:r>
              <w:br/>
            </w:r>
            <w:r>
              <w:rPr>
                <w:rFonts w:ascii="Times New Roman"/>
                <w:b w:val="false"/>
                <w:i w:val="false"/>
                <w:color w:val="000000"/>
                <w:sz w:val="20"/>
              </w:rPr>
              <w:t>
ағаштарды кесу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5</w:t>
            </w:r>
            <w:r>
              <w:br/>
            </w:r>
            <w:r>
              <w:rPr>
                <w:rFonts w:ascii="Times New Roman"/>
                <w:b w:val="false"/>
                <w:i w:val="false"/>
                <w:color w:val="000000"/>
                <w:sz w:val="20"/>
              </w:rPr>
              <w:t>
км, 20 ағашты</w:t>
            </w:r>
            <w:r>
              <w:br/>
            </w:r>
            <w:r>
              <w:rPr>
                <w:rFonts w:ascii="Times New Roman"/>
                <w:b w:val="false"/>
                <w:i w:val="false"/>
                <w:color w:val="000000"/>
                <w:sz w:val="20"/>
              </w:rPr>
              <w:t>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дайындауда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w:t>
            </w:r>
            <w:r>
              <w:br/>
            </w:r>
            <w:r>
              <w:rPr>
                <w:rFonts w:ascii="Times New Roman"/>
                <w:b w:val="false"/>
                <w:i w:val="false"/>
                <w:color w:val="000000"/>
                <w:sz w:val="20"/>
              </w:rPr>
              <w:t>
кесу,тасу және</w:t>
            </w:r>
            <w:r>
              <w:br/>
            </w:r>
            <w:r>
              <w:rPr>
                <w:rFonts w:ascii="Times New Roman"/>
                <w:b w:val="false"/>
                <w:i w:val="false"/>
                <w:color w:val="000000"/>
                <w:sz w:val="20"/>
              </w:rPr>
              <w:t>
үю - 30 текше</w:t>
            </w:r>
            <w:r>
              <w:br/>
            </w:r>
            <w:r>
              <w:rPr>
                <w:rFonts w:ascii="Times New Roman"/>
                <w:b w:val="false"/>
                <w:i w:val="false"/>
                <w:color w:val="000000"/>
                <w:sz w:val="20"/>
              </w:rPr>
              <w:t>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үйінділерін</w:t>
            </w:r>
            <w:r>
              <w:br/>
            </w:r>
            <w:r>
              <w:rPr>
                <w:rFonts w:ascii="Times New Roman"/>
                <w:b w:val="false"/>
                <w:i w:val="false"/>
                <w:color w:val="000000"/>
                <w:sz w:val="20"/>
              </w:rPr>
              <w:t>
көркейтуге</w:t>
            </w:r>
            <w:r>
              <w:br/>
            </w:r>
            <w:r>
              <w:rPr>
                <w:rFonts w:ascii="Times New Roman"/>
                <w:b w:val="false"/>
                <w:i w:val="false"/>
                <w:color w:val="000000"/>
                <w:sz w:val="20"/>
              </w:rPr>
              <w:t>
қатысу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үйінділерін</w:t>
            </w:r>
            <w:r>
              <w:br/>
            </w:r>
            <w:r>
              <w:rPr>
                <w:rFonts w:ascii="Times New Roman"/>
                <w:b w:val="false"/>
                <w:i w:val="false"/>
                <w:color w:val="000000"/>
                <w:sz w:val="20"/>
              </w:rPr>
              <w:t>
көркейту - 1000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мәселелері және</w:t>
            </w:r>
            <w:r>
              <w:br/>
            </w:r>
            <w:r>
              <w:rPr>
                <w:rFonts w:ascii="Times New Roman"/>
                <w:b w:val="false"/>
                <w:i w:val="false"/>
                <w:color w:val="000000"/>
                <w:sz w:val="20"/>
              </w:rPr>
              <w:t>
18 жасқа</w:t>
            </w:r>
            <w:r>
              <w:br/>
            </w:r>
            <w:r>
              <w:rPr>
                <w:rFonts w:ascii="Times New Roman"/>
                <w:b w:val="false"/>
                <w:i w:val="false"/>
                <w:color w:val="000000"/>
                <w:sz w:val="20"/>
              </w:rPr>
              <w:t>
дейінгі</w:t>
            </w:r>
            <w:r>
              <w:br/>
            </w:r>
            <w:r>
              <w:rPr>
                <w:rFonts w:ascii="Times New Roman"/>
                <w:b w:val="false"/>
                <w:i w:val="false"/>
                <w:color w:val="000000"/>
                <w:sz w:val="20"/>
              </w:rPr>
              <w:t>
балалары бар</w:t>
            </w:r>
            <w:r>
              <w:br/>
            </w:r>
            <w:r>
              <w:rPr>
                <w:rFonts w:ascii="Times New Roman"/>
                <w:b w:val="false"/>
                <w:i w:val="false"/>
                <w:color w:val="000000"/>
                <w:sz w:val="20"/>
              </w:rPr>
              <w:t>
отбасыларға</w:t>
            </w:r>
            <w:r>
              <w:br/>
            </w:r>
            <w:r>
              <w:rPr>
                <w:rFonts w:ascii="Times New Roman"/>
                <w:b w:val="false"/>
                <w:i w:val="false"/>
                <w:color w:val="000000"/>
                <w:sz w:val="20"/>
              </w:rPr>
              <w:t>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тағайындау</w:t>
            </w:r>
            <w:r>
              <w:br/>
            </w:r>
            <w:r>
              <w:rPr>
                <w:rFonts w:ascii="Times New Roman"/>
                <w:b w:val="false"/>
                <w:i w:val="false"/>
                <w:color w:val="000000"/>
                <w:sz w:val="20"/>
              </w:rPr>
              <w:t>
кезінде қажетті</w:t>
            </w:r>
            <w:r>
              <w:br/>
            </w:r>
            <w:r>
              <w:rPr>
                <w:rFonts w:ascii="Times New Roman"/>
                <w:b w:val="false"/>
                <w:i w:val="false"/>
                <w:color w:val="000000"/>
                <w:sz w:val="20"/>
              </w:rPr>
              <w:t>
құжаттарды</w:t>
            </w:r>
            <w:r>
              <w:br/>
            </w:r>
            <w:r>
              <w:rPr>
                <w:rFonts w:ascii="Times New Roman"/>
                <w:b w:val="false"/>
                <w:i w:val="false"/>
                <w:color w:val="000000"/>
                <w:sz w:val="20"/>
              </w:rPr>
              <w:t>
жинау және</w:t>
            </w:r>
            <w:r>
              <w:br/>
            </w:r>
            <w:r>
              <w:rPr>
                <w:rFonts w:ascii="Times New Roman"/>
                <w:b w:val="false"/>
                <w:i w:val="false"/>
                <w:color w:val="000000"/>
                <w:sz w:val="20"/>
              </w:rPr>
              <w:t>
жұмыспен қамту</w:t>
            </w:r>
            <w:r>
              <w:br/>
            </w:r>
            <w:r>
              <w:rPr>
                <w:rFonts w:ascii="Times New Roman"/>
                <w:b w:val="false"/>
                <w:i w:val="false"/>
                <w:color w:val="000000"/>
                <w:sz w:val="20"/>
              </w:rPr>
              <w:t>
сұрақтары</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жәрдемақыларды</w:t>
            </w:r>
            <w:r>
              <w:br/>
            </w:r>
            <w:r>
              <w:rPr>
                <w:rFonts w:ascii="Times New Roman"/>
                <w:b w:val="false"/>
                <w:i w:val="false"/>
                <w:color w:val="000000"/>
                <w:sz w:val="20"/>
              </w:rPr>
              <w:t>
тағайындауға</w:t>
            </w:r>
            <w:r>
              <w:br/>
            </w:r>
            <w:r>
              <w:rPr>
                <w:rFonts w:ascii="Times New Roman"/>
                <w:b w:val="false"/>
                <w:i w:val="false"/>
                <w:color w:val="000000"/>
                <w:sz w:val="20"/>
              </w:rPr>
              <w:t>
құжаттарды</w:t>
            </w:r>
            <w:r>
              <w:br/>
            </w:r>
            <w:r>
              <w:rPr>
                <w:rFonts w:ascii="Times New Roman"/>
                <w:b w:val="false"/>
                <w:i w:val="false"/>
                <w:color w:val="000000"/>
                <w:sz w:val="20"/>
              </w:rPr>
              <w:t>
жинауға көмек - 250 іс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Амангелді</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20</w:t>
            </w:r>
            <w:r>
              <w:br/>
            </w:r>
            <w:r>
              <w:rPr>
                <w:rFonts w:ascii="Times New Roman"/>
                <w:b w:val="false"/>
                <w:i w:val="false"/>
                <w:color w:val="000000"/>
                <w:sz w:val="20"/>
              </w:rPr>
              <w:t>
км, 50 ағашты</w:t>
            </w:r>
            <w:r>
              <w:br/>
            </w:r>
            <w:r>
              <w:rPr>
                <w:rFonts w:ascii="Times New Roman"/>
                <w:b w:val="false"/>
                <w:i w:val="false"/>
                <w:color w:val="000000"/>
                <w:sz w:val="20"/>
              </w:rPr>
              <w:t>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- 100</w:t>
            </w:r>
            <w:r>
              <w:br/>
            </w:r>
            <w:r>
              <w:rPr>
                <w:rFonts w:ascii="Times New Roman"/>
                <w:b w:val="false"/>
                <w:i w:val="false"/>
                <w:color w:val="000000"/>
                <w:sz w:val="20"/>
              </w:rPr>
              <w:t>
шаршы метр,</w:t>
            </w:r>
            <w:r>
              <w:br/>
            </w:r>
            <w:r>
              <w:rPr>
                <w:rFonts w:ascii="Times New Roman"/>
                <w:b w:val="false"/>
                <w:i w:val="false"/>
                <w:color w:val="000000"/>
                <w:sz w:val="20"/>
              </w:rPr>
              <w:t>
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 - 100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Бесқұдық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20</w:t>
            </w:r>
            <w:r>
              <w:br/>
            </w:r>
            <w:r>
              <w:rPr>
                <w:rFonts w:ascii="Times New Roman"/>
                <w:b w:val="false"/>
                <w:i w:val="false"/>
                <w:color w:val="000000"/>
                <w:sz w:val="20"/>
              </w:rPr>
              <w:t>
км, 50 ағашты</w:t>
            </w:r>
            <w:r>
              <w:br/>
            </w:r>
            <w:r>
              <w:rPr>
                <w:rFonts w:ascii="Times New Roman"/>
                <w:b w:val="false"/>
                <w:i w:val="false"/>
                <w:color w:val="000000"/>
                <w:sz w:val="20"/>
              </w:rPr>
              <w:t>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- 100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 Бұлақ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5</w:t>
            </w:r>
            <w:r>
              <w:br/>
            </w:r>
            <w:r>
              <w:rPr>
                <w:rFonts w:ascii="Times New Roman"/>
                <w:b w:val="false"/>
                <w:i w:val="false"/>
                <w:color w:val="000000"/>
                <w:sz w:val="20"/>
              </w:rPr>
              <w:t>
км.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дайындауда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w:t>
            </w:r>
            <w:r>
              <w:br/>
            </w:r>
            <w:r>
              <w:rPr>
                <w:rFonts w:ascii="Times New Roman"/>
                <w:b w:val="false"/>
                <w:i w:val="false"/>
                <w:color w:val="000000"/>
                <w:sz w:val="20"/>
              </w:rPr>
              <w:t>
аралау, жару,</w:t>
            </w:r>
            <w:r>
              <w:br/>
            </w:r>
            <w:r>
              <w:rPr>
                <w:rFonts w:ascii="Times New Roman"/>
                <w:b w:val="false"/>
                <w:i w:val="false"/>
                <w:color w:val="000000"/>
                <w:sz w:val="20"/>
              </w:rPr>
              <w:t>
тасу және</w:t>
            </w:r>
            <w:r>
              <w:br/>
            </w:r>
            <w:r>
              <w:rPr>
                <w:rFonts w:ascii="Times New Roman"/>
                <w:b w:val="false"/>
                <w:i w:val="false"/>
                <w:color w:val="000000"/>
                <w:sz w:val="20"/>
              </w:rPr>
              <w:t>
үю-30 текше</w:t>
            </w:r>
            <w:r>
              <w:br/>
            </w:r>
            <w:r>
              <w:rPr>
                <w:rFonts w:ascii="Times New Roman"/>
                <w:b w:val="false"/>
                <w:i w:val="false"/>
                <w:color w:val="000000"/>
                <w:sz w:val="20"/>
              </w:rPr>
              <w:t>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аппаратының</w:t>
            </w:r>
            <w:r>
              <w:br/>
            </w:r>
            <w:r>
              <w:rPr>
                <w:rFonts w:ascii="Times New Roman"/>
                <w:b w:val="false"/>
                <w:i w:val="false"/>
                <w:color w:val="000000"/>
                <w:sz w:val="20"/>
              </w:rPr>
              <w:t>
ғимараты - 100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Волошинка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w:t>
            </w:r>
            <w:r>
              <w:br/>
            </w:r>
            <w:r>
              <w:rPr>
                <w:rFonts w:ascii="Times New Roman"/>
                <w:b w:val="false"/>
                <w:i w:val="false"/>
                <w:color w:val="000000"/>
                <w:sz w:val="20"/>
              </w:rPr>
              <w:t>
ағаштарды кесу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20</w:t>
            </w:r>
            <w:r>
              <w:br/>
            </w:r>
            <w:r>
              <w:rPr>
                <w:rFonts w:ascii="Times New Roman"/>
                <w:b w:val="false"/>
                <w:i w:val="false"/>
                <w:color w:val="000000"/>
                <w:sz w:val="20"/>
              </w:rPr>
              <w:t>
км, 20 ағашты</w:t>
            </w:r>
            <w:r>
              <w:br/>
            </w:r>
            <w:r>
              <w:rPr>
                <w:rFonts w:ascii="Times New Roman"/>
                <w:b w:val="false"/>
                <w:i w:val="false"/>
                <w:color w:val="000000"/>
                <w:sz w:val="20"/>
              </w:rPr>
              <w:t>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 - 100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Заградовка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кесу-60,</w:t>
            </w:r>
            <w:r>
              <w:br/>
            </w:r>
            <w:r>
              <w:rPr>
                <w:rFonts w:ascii="Times New Roman"/>
                <w:b w:val="false"/>
                <w:i w:val="false"/>
                <w:color w:val="000000"/>
                <w:sz w:val="20"/>
              </w:rPr>
              <w:t>
көшені жинау 30</w:t>
            </w:r>
            <w:r>
              <w:br/>
            </w:r>
            <w:r>
              <w:rPr>
                <w:rFonts w:ascii="Times New Roman"/>
                <w:b w:val="false"/>
                <w:i w:val="false"/>
                <w:color w:val="000000"/>
                <w:sz w:val="20"/>
              </w:rPr>
              <w:t>
км.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үйінділерін</w:t>
            </w:r>
            <w:r>
              <w:br/>
            </w:r>
            <w:r>
              <w:rPr>
                <w:rFonts w:ascii="Times New Roman"/>
                <w:b w:val="false"/>
                <w:i w:val="false"/>
                <w:color w:val="000000"/>
                <w:sz w:val="20"/>
              </w:rPr>
              <w:t>
көркейтуге</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үйінділерін</w:t>
            </w:r>
            <w:r>
              <w:br/>
            </w:r>
            <w:r>
              <w:rPr>
                <w:rFonts w:ascii="Times New Roman"/>
                <w:b w:val="false"/>
                <w:i w:val="false"/>
                <w:color w:val="000000"/>
                <w:sz w:val="20"/>
              </w:rPr>
              <w:t>
көркейту - 1000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Заречный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кесу -</w:t>
            </w:r>
            <w:r>
              <w:br/>
            </w:r>
            <w:r>
              <w:rPr>
                <w:rFonts w:ascii="Times New Roman"/>
                <w:b w:val="false"/>
                <w:i w:val="false"/>
                <w:color w:val="000000"/>
                <w:sz w:val="20"/>
              </w:rPr>
              <w:t>
40, көшені</w:t>
            </w:r>
            <w:r>
              <w:br/>
            </w:r>
            <w:r>
              <w:rPr>
                <w:rFonts w:ascii="Times New Roman"/>
                <w:b w:val="false"/>
                <w:i w:val="false"/>
                <w:color w:val="000000"/>
                <w:sz w:val="20"/>
              </w:rPr>
              <w:t>
жинау 20 км.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- 500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Ильинка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w:t>
            </w:r>
            <w:r>
              <w:br/>
            </w:r>
            <w:r>
              <w:rPr>
                <w:rFonts w:ascii="Times New Roman"/>
                <w:b w:val="false"/>
                <w:i w:val="false"/>
                <w:color w:val="000000"/>
                <w:sz w:val="20"/>
              </w:rPr>
              <w:t>
саябақтарды</w:t>
            </w:r>
            <w:r>
              <w:br/>
            </w:r>
            <w:r>
              <w:rPr>
                <w:rFonts w:ascii="Times New Roman"/>
                <w:b w:val="false"/>
                <w:i w:val="false"/>
                <w:color w:val="000000"/>
                <w:sz w:val="20"/>
              </w:rPr>
              <w:t>
жинау 30 км,</w:t>
            </w:r>
            <w:r>
              <w:br/>
            </w:r>
            <w:r>
              <w:rPr>
                <w:rFonts w:ascii="Times New Roman"/>
                <w:b w:val="false"/>
                <w:i w:val="false"/>
                <w:color w:val="000000"/>
                <w:sz w:val="20"/>
              </w:rPr>
              <w:t>
1000 столбыны</w:t>
            </w:r>
            <w:r>
              <w:br/>
            </w:r>
            <w:r>
              <w:rPr>
                <w:rFonts w:ascii="Times New Roman"/>
                <w:b w:val="false"/>
                <w:i w:val="false"/>
                <w:color w:val="000000"/>
                <w:sz w:val="20"/>
              </w:rPr>
              <w:t>
ағарту, 100</w:t>
            </w:r>
            <w:r>
              <w:br/>
            </w:r>
            <w:r>
              <w:rPr>
                <w:rFonts w:ascii="Times New Roman"/>
                <w:b w:val="false"/>
                <w:i w:val="false"/>
                <w:color w:val="000000"/>
                <w:sz w:val="20"/>
              </w:rPr>
              <w:t>
ағашты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- 200</w:t>
            </w:r>
            <w:r>
              <w:br/>
            </w:r>
            <w:r>
              <w:rPr>
                <w:rFonts w:ascii="Times New Roman"/>
                <w:b w:val="false"/>
                <w:i w:val="false"/>
                <w:color w:val="000000"/>
                <w:sz w:val="20"/>
              </w:rPr>
              <w:t>
шаршы метр,</w:t>
            </w:r>
            <w:r>
              <w:br/>
            </w:r>
            <w:r>
              <w:rPr>
                <w:rFonts w:ascii="Times New Roman"/>
                <w:b w:val="false"/>
                <w:i w:val="false"/>
                <w:color w:val="000000"/>
                <w:sz w:val="20"/>
              </w:rPr>
              <w:t>
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 - 100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w:t>
            </w:r>
            <w:r>
              <w:br/>
            </w:r>
            <w:r>
              <w:rPr>
                <w:rFonts w:ascii="Times New Roman"/>
                <w:b w:val="false"/>
                <w:i w:val="false"/>
                <w:color w:val="000000"/>
                <w:sz w:val="20"/>
              </w:rPr>
              <w:t>
ауру қарт</w:t>
            </w:r>
            <w:r>
              <w:br/>
            </w:r>
            <w:r>
              <w:rPr>
                <w:rFonts w:ascii="Times New Roman"/>
                <w:b w:val="false"/>
                <w:i w:val="false"/>
                <w:color w:val="000000"/>
                <w:sz w:val="20"/>
              </w:rPr>
              <w:t>
азаматарды күту</w:t>
            </w:r>
            <w:r>
              <w:br/>
            </w:r>
            <w:r>
              <w:rPr>
                <w:rFonts w:ascii="Times New Roman"/>
                <w:b w:val="false"/>
                <w:i w:val="false"/>
                <w:color w:val="000000"/>
                <w:sz w:val="20"/>
              </w:rPr>
              <w:t>
бойынша</w:t>
            </w:r>
            <w:r>
              <w:br/>
            </w:r>
            <w:r>
              <w:rPr>
                <w:rFonts w:ascii="Times New Roman"/>
                <w:b w:val="false"/>
                <w:i w:val="false"/>
                <w:color w:val="000000"/>
                <w:sz w:val="20"/>
              </w:rPr>
              <w:t>
әлеуметтік</w:t>
            </w:r>
            <w:r>
              <w:br/>
            </w:r>
            <w:r>
              <w:rPr>
                <w:rFonts w:ascii="Times New Roman"/>
                <w:b w:val="false"/>
                <w:i w:val="false"/>
                <w:color w:val="000000"/>
                <w:sz w:val="20"/>
              </w:rPr>
              <w:t>
қызметкерге</w:t>
            </w:r>
            <w:r>
              <w:br/>
            </w:r>
            <w:r>
              <w:rPr>
                <w:rFonts w:ascii="Times New Roman"/>
                <w:b w:val="false"/>
                <w:i w:val="false"/>
                <w:color w:val="000000"/>
                <w:sz w:val="20"/>
              </w:rPr>
              <w:t>
көмек (тамақ,</w:t>
            </w:r>
            <w:r>
              <w:br/>
            </w:r>
            <w:r>
              <w:rPr>
                <w:rFonts w:ascii="Times New Roman"/>
                <w:b w:val="false"/>
                <w:i w:val="false"/>
                <w:color w:val="000000"/>
                <w:sz w:val="20"/>
              </w:rPr>
              <w:t>
дәрі-дәрмек</w:t>
            </w:r>
            <w:r>
              <w:br/>
            </w:r>
            <w:r>
              <w:rPr>
                <w:rFonts w:ascii="Times New Roman"/>
                <w:b w:val="false"/>
                <w:i w:val="false"/>
                <w:color w:val="000000"/>
                <w:sz w:val="20"/>
              </w:rPr>
              <w:t>
сатып әкелу, үй</w:t>
            </w:r>
            <w:r>
              <w:br/>
            </w:r>
            <w:r>
              <w:rPr>
                <w:rFonts w:ascii="Times New Roman"/>
                <w:b w:val="false"/>
                <w:i w:val="false"/>
                <w:color w:val="000000"/>
                <w:sz w:val="20"/>
              </w:rPr>
              <w:t>
ішін жинау,</w:t>
            </w:r>
            <w:r>
              <w:br/>
            </w:r>
            <w:r>
              <w:rPr>
                <w:rFonts w:ascii="Times New Roman"/>
                <w:b w:val="false"/>
                <w:i w:val="false"/>
                <w:color w:val="000000"/>
                <w:sz w:val="20"/>
              </w:rPr>
              <w:t>
ағарту, еден</w:t>
            </w:r>
            <w:r>
              <w:br/>
            </w:r>
            <w:r>
              <w:rPr>
                <w:rFonts w:ascii="Times New Roman"/>
                <w:b w:val="false"/>
                <w:i w:val="false"/>
                <w:color w:val="000000"/>
                <w:sz w:val="20"/>
              </w:rPr>
              <w:t>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арам</w:t>
            </w:r>
            <w:r>
              <w:br/>
            </w:r>
            <w:r>
              <w:rPr>
                <w:rFonts w:ascii="Times New Roman"/>
                <w:b w:val="false"/>
                <w:i w:val="false"/>
                <w:color w:val="000000"/>
                <w:sz w:val="20"/>
              </w:rPr>
              <w:t>
шөп жұлу және</w:t>
            </w:r>
            <w:r>
              <w:br/>
            </w:r>
            <w:r>
              <w:rPr>
                <w:rFonts w:ascii="Times New Roman"/>
                <w:b w:val="false"/>
                <w:i w:val="false"/>
                <w:color w:val="000000"/>
                <w:sz w:val="20"/>
              </w:rPr>
              <w:t>
жинау)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қарт азаматты</w:t>
            </w:r>
            <w:r>
              <w:br/>
            </w:r>
            <w:r>
              <w:rPr>
                <w:rFonts w:ascii="Times New Roman"/>
                <w:b w:val="false"/>
                <w:i w:val="false"/>
                <w:color w:val="000000"/>
                <w:sz w:val="20"/>
              </w:rPr>
              <w:t>
күту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Корнеевка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r>
              <w:br/>
            </w:r>
            <w:r>
              <w:rPr>
                <w:rFonts w:ascii="Times New Roman"/>
                <w:b w:val="false"/>
                <w:i w:val="false"/>
                <w:color w:val="000000"/>
                <w:sz w:val="20"/>
              </w:rPr>
              <w:t>
гүлзарлар жасау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w:t>
            </w:r>
            <w:r>
              <w:br/>
            </w:r>
            <w:r>
              <w:rPr>
                <w:rFonts w:ascii="Times New Roman"/>
                <w:b w:val="false"/>
                <w:i w:val="false"/>
                <w:color w:val="000000"/>
                <w:sz w:val="20"/>
              </w:rPr>
              <w:t>
- 50 км,</w:t>
            </w:r>
            <w:r>
              <w:br/>
            </w:r>
            <w:r>
              <w:rPr>
                <w:rFonts w:ascii="Times New Roman"/>
                <w:b w:val="false"/>
                <w:i w:val="false"/>
                <w:color w:val="000000"/>
                <w:sz w:val="20"/>
              </w:rPr>
              <w:t>
гүлзарлар</w:t>
            </w:r>
            <w:r>
              <w:br/>
            </w:r>
            <w:r>
              <w:rPr>
                <w:rFonts w:ascii="Times New Roman"/>
                <w:b w:val="false"/>
                <w:i w:val="false"/>
                <w:color w:val="000000"/>
                <w:sz w:val="20"/>
              </w:rPr>
              <w:t>
жасау - 100</w:t>
            </w:r>
            <w:r>
              <w:br/>
            </w:r>
            <w:r>
              <w:rPr>
                <w:rFonts w:ascii="Times New Roman"/>
                <w:b w:val="false"/>
                <w:i w:val="false"/>
                <w:color w:val="000000"/>
                <w:sz w:val="20"/>
              </w:rPr>
              <w:t>
шаршы, 100</w:t>
            </w:r>
            <w:r>
              <w:br/>
            </w:r>
            <w:r>
              <w:rPr>
                <w:rFonts w:ascii="Times New Roman"/>
                <w:b w:val="false"/>
                <w:i w:val="false"/>
                <w:color w:val="000000"/>
                <w:sz w:val="20"/>
              </w:rPr>
              <w:t>
ағашты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 - 100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Николаевка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r>
              <w:br/>
            </w:r>
            <w:r>
              <w:rPr>
                <w:rFonts w:ascii="Times New Roman"/>
                <w:b w:val="false"/>
                <w:i w:val="false"/>
                <w:color w:val="000000"/>
                <w:sz w:val="20"/>
              </w:rPr>
              <w:t>
гүлзарлар жасау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w:t>
            </w:r>
            <w:r>
              <w:br/>
            </w:r>
            <w:r>
              <w:rPr>
                <w:rFonts w:ascii="Times New Roman"/>
                <w:b w:val="false"/>
                <w:i w:val="false"/>
                <w:color w:val="000000"/>
                <w:sz w:val="20"/>
              </w:rPr>
              <w:t>
- 30 км,</w:t>
            </w:r>
            <w:r>
              <w:br/>
            </w:r>
            <w:r>
              <w:rPr>
                <w:rFonts w:ascii="Times New Roman"/>
                <w:b w:val="false"/>
                <w:i w:val="false"/>
                <w:color w:val="000000"/>
                <w:sz w:val="20"/>
              </w:rPr>
              <w:t>
гүлзарлар</w:t>
            </w:r>
            <w:r>
              <w:br/>
            </w:r>
            <w:r>
              <w:rPr>
                <w:rFonts w:ascii="Times New Roman"/>
                <w:b w:val="false"/>
                <w:i w:val="false"/>
                <w:color w:val="000000"/>
                <w:sz w:val="20"/>
              </w:rPr>
              <w:t>
жасау - 100</w:t>
            </w:r>
            <w:r>
              <w:br/>
            </w:r>
            <w:r>
              <w:rPr>
                <w:rFonts w:ascii="Times New Roman"/>
                <w:b w:val="false"/>
                <w:i w:val="false"/>
                <w:color w:val="000000"/>
                <w:sz w:val="20"/>
              </w:rPr>
              <w:t>
шаршы, 100</w:t>
            </w:r>
            <w:r>
              <w:br/>
            </w:r>
            <w:r>
              <w:rPr>
                <w:rFonts w:ascii="Times New Roman"/>
                <w:b w:val="false"/>
                <w:i w:val="false"/>
                <w:color w:val="000000"/>
                <w:sz w:val="20"/>
              </w:rPr>
              <w:t>
ағашты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- 200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Петровка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r>
              <w:br/>
            </w:r>
            <w:r>
              <w:rPr>
                <w:rFonts w:ascii="Times New Roman"/>
                <w:b w:val="false"/>
                <w:i w:val="false"/>
                <w:color w:val="000000"/>
                <w:sz w:val="20"/>
              </w:rPr>
              <w:t>
ағаш отырғызу,</w:t>
            </w:r>
            <w:r>
              <w:br/>
            </w:r>
            <w:r>
              <w:rPr>
                <w:rFonts w:ascii="Times New Roman"/>
                <w:b w:val="false"/>
                <w:i w:val="false"/>
                <w:color w:val="000000"/>
                <w:sz w:val="20"/>
              </w:rPr>
              <w:t>
гүлзарлар</w:t>
            </w:r>
            <w:r>
              <w:br/>
            </w:r>
            <w:r>
              <w:rPr>
                <w:rFonts w:ascii="Times New Roman"/>
                <w:b w:val="false"/>
                <w:i w:val="false"/>
                <w:color w:val="000000"/>
                <w:sz w:val="20"/>
              </w:rPr>
              <w:t>
жасау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w:t>
            </w:r>
            <w:r>
              <w:br/>
            </w:r>
            <w:r>
              <w:rPr>
                <w:rFonts w:ascii="Times New Roman"/>
                <w:b w:val="false"/>
                <w:i w:val="false"/>
                <w:color w:val="000000"/>
                <w:sz w:val="20"/>
              </w:rPr>
              <w:t>
- 30 км, гүлзарлар</w:t>
            </w:r>
            <w:r>
              <w:br/>
            </w:r>
            <w:r>
              <w:rPr>
                <w:rFonts w:ascii="Times New Roman"/>
                <w:b w:val="false"/>
                <w:i w:val="false"/>
                <w:color w:val="000000"/>
                <w:sz w:val="20"/>
              </w:rPr>
              <w:t>
жасау - 500</w:t>
            </w:r>
            <w:r>
              <w:br/>
            </w:r>
            <w:r>
              <w:rPr>
                <w:rFonts w:ascii="Times New Roman"/>
                <w:b w:val="false"/>
                <w:i w:val="false"/>
                <w:color w:val="000000"/>
                <w:sz w:val="20"/>
              </w:rPr>
              <w:t>
шаршы, 100</w:t>
            </w:r>
            <w:r>
              <w:br/>
            </w:r>
            <w:r>
              <w:rPr>
                <w:rFonts w:ascii="Times New Roman"/>
                <w:b w:val="false"/>
                <w:i w:val="false"/>
                <w:color w:val="000000"/>
                <w:sz w:val="20"/>
              </w:rPr>
              <w:t>
ағашты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 - 100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w:t>
            </w:r>
            <w:r>
              <w:br/>
            </w:r>
            <w:r>
              <w:rPr>
                <w:rFonts w:ascii="Times New Roman"/>
                <w:b w:val="false"/>
                <w:i w:val="false"/>
                <w:color w:val="000000"/>
                <w:sz w:val="20"/>
              </w:rPr>
              <w:t>
ауру қарт</w:t>
            </w:r>
            <w:r>
              <w:br/>
            </w:r>
            <w:r>
              <w:rPr>
                <w:rFonts w:ascii="Times New Roman"/>
                <w:b w:val="false"/>
                <w:i w:val="false"/>
                <w:color w:val="000000"/>
                <w:sz w:val="20"/>
              </w:rPr>
              <w:t>
азаматарды күту</w:t>
            </w:r>
            <w:r>
              <w:br/>
            </w:r>
            <w:r>
              <w:rPr>
                <w:rFonts w:ascii="Times New Roman"/>
                <w:b w:val="false"/>
                <w:i w:val="false"/>
                <w:color w:val="000000"/>
                <w:sz w:val="20"/>
              </w:rPr>
              <w:t>
бойынша</w:t>
            </w:r>
            <w:r>
              <w:br/>
            </w:r>
            <w:r>
              <w:rPr>
                <w:rFonts w:ascii="Times New Roman"/>
                <w:b w:val="false"/>
                <w:i w:val="false"/>
                <w:color w:val="000000"/>
                <w:sz w:val="20"/>
              </w:rPr>
              <w:t>
әлеуметтік</w:t>
            </w:r>
            <w:r>
              <w:br/>
            </w:r>
            <w:r>
              <w:rPr>
                <w:rFonts w:ascii="Times New Roman"/>
                <w:b w:val="false"/>
                <w:i w:val="false"/>
                <w:color w:val="000000"/>
                <w:sz w:val="20"/>
              </w:rPr>
              <w:t>
қызметкерге</w:t>
            </w:r>
            <w:r>
              <w:br/>
            </w:r>
            <w:r>
              <w:rPr>
                <w:rFonts w:ascii="Times New Roman"/>
                <w:b w:val="false"/>
                <w:i w:val="false"/>
                <w:color w:val="000000"/>
                <w:sz w:val="20"/>
              </w:rPr>
              <w:t>
көмек (тамақ,</w:t>
            </w:r>
            <w:r>
              <w:br/>
            </w:r>
            <w:r>
              <w:rPr>
                <w:rFonts w:ascii="Times New Roman"/>
                <w:b w:val="false"/>
                <w:i w:val="false"/>
                <w:color w:val="000000"/>
                <w:sz w:val="20"/>
              </w:rPr>
              <w:t>
дәрі-дәрмек</w:t>
            </w:r>
            <w:r>
              <w:br/>
            </w:r>
            <w:r>
              <w:rPr>
                <w:rFonts w:ascii="Times New Roman"/>
                <w:b w:val="false"/>
                <w:i w:val="false"/>
                <w:color w:val="000000"/>
                <w:sz w:val="20"/>
              </w:rPr>
              <w:t>
сатып әкелу, үй</w:t>
            </w:r>
            <w:r>
              <w:br/>
            </w:r>
            <w:r>
              <w:rPr>
                <w:rFonts w:ascii="Times New Roman"/>
                <w:b w:val="false"/>
                <w:i w:val="false"/>
                <w:color w:val="000000"/>
                <w:sz w:val="20"/>
              </w:rPr>
              <w:t>
ішін жинау,</w:t>
            </w:r>
            <w:r>
              <w:br/>
            </w:r>
            <w:r>
              <w:rPr>
                <w:rFonts w:ascii="Times New Roman"/>
                <w:b w:val="false"/>
                <w:i w:val="false"/>
                <w:color w:val="000000"/>
                <w:sz w:val="20"/>
              </w:rPr>
              <w:t>
ағарту, еден</w:t>
            </w:r>
            <w:r>
              <w:br/>
            </w:r>
            <w:r>
              <w:rPr>
                <w:rFonts w:ascii="Times New Roman"/>
                <w:b w:val="false"/>
                <w:i w:val="false"/>
                <w:color w:val="000000"/>
                <w:sz w:val="20"/>
              </w:rPr>
              <w:t>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арам</w:t>
            </w:r>
            <w:r>
              <w:br/>
            </w:r>
            <w:r>
              <w:rPr>
                <w:rFonts w:ascii="Times New Roman"/>
                <w:b w:val="false"/>
                <w:i w:val="false"/>
                <w:color w:val="000000"/>
                <w:sz w:val="20"/>
              </w:rPr>
              <w:t>
шөп жұлу және</w:t>
            </w:r>
            <w:r>
              <w:br/>
            </w:r>
            <w:r>
              <w:rPr>
                <w:rFonts w:ascii="Times New Roman"/>
                <w:b w:val="false"/>
                <w:i w:val="false"/>
                <w:color w:val="000000"/>
                <w:sz w:val="20"/>
              </w:rPr>
              <w:t>
жинау)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қарт азаматты</w:t>
            </w:r>
            <w:r>
              <w:br/>
            </w:r>
            <w:r>
              <w:rPr>
                <w:rFonts w:ascii="Times New Roman"/>
                <w:b w:val="false"/>
                <w:i w:val="false"/>
                <w:color w:val="000000"/>
                <w:sz w:val="20"/>
              </w:rPr>
              <w:t>
күту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Покровка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r>
              <w:br/>
            </w:r>
            <w:r>
              <w:rPr>
                <w:rFonts w:ascii="Times New Roman"/>
                <w:b w:val="false"/>
                <w:i w:val="false"/>
                <w:color w:val="000000"/>
                <w:sz w:val="20"/>
              </w:rPr>
              <w:t>
гүлзарлар</w:t>
            </w:r>
            <w:r>
              <w:br/>
            </w:r>
            <w:r>
              <w:rPr>
                <w:rFonts w:ascii="Times New Roman"/>
                <w:b w:val="false"/>
                <w:i w:val="false"/>
                <w:color w:val="000000"/>
                <w:sz w:val="20"/>
              </w:rPr>
              <w:t>
жасау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w:t>
            </w:r>
            <w:r>
              <w:br/>
            </w:r>
            <w:r>
              <w:rPr>
                <w:rFonts w:ascii="Times New Roman"/>
                <w:b w:val="false"/>
                <w:i w:val="false"/>
                <w:color w:val="000000"/>
                <w:sz w:val="20"/>
              </w:rPr>
              <w:t>
30 км,</w:t>
            </w:r>
            <w:r>
              <w:br/>
            </w:r>
            <w:r>
              <w:rPr>
                <w:rFonts w:ascii="Times New Roman"/>
                <w:b w:val="false"/>
                <w:i w:val="false"/>
                <w:color w:val="000000"/>
                <w:sz w:val="20"/>
              </w:rPr>
              <w:t>
гүлзарлар</w:t>
            </w:r>
            <w:r>
              <w:br/>
            </w:r>
            <w:r>
              <w:rPr>
                <w:rFonts w:ascii="Times New Roman"/>
                <w:b w:val="false"/>
                <w:i w:val="false"/>
                <w:color w:val="000000"/>
                <w:sz w:val="20"/>
              </w:rPr>
              <w:t>
жасау - 500</w:t>
            </w:r>
            <w:r>
              <w:br/>
            </w:r>
            <w:r>
              <w:rPr>
                <w:rFonts w:ascii="Times New Roman"/>
                <w:b w:val="false"/>
                <w:i w:val="false"/>
                <w:color w:val="000000"/>
                <w:sz w:val="20"/>
              </w:rPr>
              <w:t>
шаршы, 100</w:t>
            </w:r>
            <w:r>
              <w:br/>
            </w:r>
            <w:r>
              <w:rPr>
                <w:rFonts w:ascii="Times New Roman"/>
                <w:b w:val="false"/>
                <w:i w:val="false"/>
                <w:color w:val="000000"/>
                <w:sz w:val="20"/>
              </w:rPr>
              <w:t>
ағашты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- 300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w:t>
            </w:r>
            <w:r>
              <w:br/>
            </w:r>
            <w:r>
              <w:rPr>
                <w:rFonts w:ascii="Times New Roman"/>
                <w:b w:val="false"/>
                <w:i w:val="false"/>
                <w:color w:val="000000"/>
                <w:sz w:val="20"/>
              </w:rPr>
              <w:t>
жасөспірімдер-</w:t>
            </w:r>
            <w:r>
              <w:br/>
            </w:r>
            <w:r>
              <w:rPr>
                <w:rFonts w:ascii="Times New Roman"/>
                <w:b w:val="false"/>
                <w:i w:val="false"/>
                <w:color w:val="000000"/>
                <w:sz w:val="20"/>
              </w:rPr>
              <w:t>
дің, жастардың</w:t>
            </w:r>
            <w:r>
              <w:br/>
            </w:r>
            <w:r>
              <w:rPr>
                <w:rFonts w:ascii="Times New Roman"/>
                <w:b w:val="false"/>
                <w:i w:val="false"/>
                <w:color w:val="000000"/>
                <w:sz w:val="20"/>
              </w:rPr>
              <w:t>
бос уақытын</w:t>
            </w:r>
            <w:r>
              <w:br/>
            </w:r>
            <w:r>
              <w:rPr>
                <w:rFonts w:ascii="Times New Roman"/>
                <w:b w:val="false"/>
                <w:i w:val="false"/>
                <w:color w:val="000000"/>
                <w:sz w:val="20"/>
              </w:rPr>
              <w:t>
балалар-</w:t>
            </w:r>
            <w:r>
              <w:br/>
            </w:r>
            <w:r>
              <w:rPr>
                <w:rFonts w:ascii="Times New Roman"/>
                <w:b w:val="false"/>
                <w:i w:val="false"/>
                <w:color w:val="000000"/>
                <w:sz w:val="20"/>
              </w:rPr>
              <w:t>
жасөспірімдер</w:t>
            </w:r>
            <w:r>
              <w:br/>
            </w:r>
            <w:r>
              <w:rPr>
                <w:rFonts w:ascii="Times New Roman"/>
                <w:b w:val="false"/>
                <w:i w:val="false"/>
                <w:color w:val="000000"/>
                <w:sz w:val="20"/>
              </w:rPr>
              <w:t>
клубтары,</w:t>
            </w:r>
            <w:r>
              <w:br/>
            </w:r>
            <w:r>
              <w:rPr>
                <w:rFonts w:ascii="Times New Roman"/>
                <w:b w:val="false"/>
                <w:i w:val="false"/>
                <w:color w:val="000000"/>
                <w:sz w:val="20"/>
              </w:rPr>
              <w:t>
стадиондары,</w:t>
            </w:r>
            <w:r>
              <w:br/>
            </w:r>
            <w:r>
              <w:rPr>
                <w:rFonts w:ascii="Times New Roman"/>
                <w:b w:val="false"/>
                <w:i w:val="false"/>
                <w:color w:val="000000"/>
                <w:sz w:val="20"/>
              </w:rPr>
              <w:t>
клубтары,</w:t>
            </w:r>
            <w:r>
              <w:br/>
            </w:r>
            <w:r>
              <w:rPr>
                <w:rFonts w:ascii="Times New Roman"/>
                <w:b w:val="false"/>
                <w:i w:val="false"/>
                <w:color w:val="000000"/>
                <w:sz w:val="20"/>
              </w:rPr>
              <w:t>
мәдениет үйлері</w:t>
            </w:r>
            <w:r>
              <w:br/>
            </w:r>
            <w:r>
              <w:rPr>
                <w:rFonts w:ascii="Times New Roman"/>
                <w:b w:val="false"/>
                <w:i w:val="false"/>
                <w:color w:val="000000"/>
                <w:sz w:val="20"/>
              </w:rPr>
              <w:t>
және</w:t>
            </w:r>
            <w:r>
              <w:br/>
            </w:r>
            <w:r>
              <w:rPr>
                <w:rFonts w:ascii="Times New Roman"/>
                <w:b w:val="false"/>
                <w:i w:val="false"/>
                <w:color w:val="000000"/>
                <w:sz w:val="20"/>
              </w:rPr>
              <w:t>
кітапханалары</w:t>
            </w:r>
            <w:r>
              <w:br/>
            </w:r>
            <w:r>
              <w:rPr>
                <w:rFonts w:ascii="Times New Roman"/>
                <w:b w:val="false"/>
                <w:i w:val="false"/>
                <w:color w:val="000000"/>
                <w:sz w:val="20"/>
              </w:rPr>
              <w:t>
арқылы</w:t>
            </w:r>
            <w:r>
              <w:br/>
            </w:r>
            <w:r>
              <w:rPr>
                <w:rFonts w:ascii="Times New Roman"/>
                <w:b w:val="false"/>
                <w:i w:val="false"/>
                <w:color w:val="000000"/>
                <w:sz w:val="20"/>
              </w:rPr>
              <w:t>
ұйымдастыру</w:t>
            </w:r>
            <w:r>
              <w:br/>
            </w:r>
            <w:r>
              <w:rPr>
                <w:rFonts w:ascii="Times New Roman"/>
                <w:b w:val="false"/>
                <w:i w:val="false"/>
                <w:color w:val="000000"/>
                <w:sz w:val="20"/>
              </w:rPr>
              <w:t>
жөнінде бір</w:t>
            </w:r>
            <w:r>
              <w:br/>
            </w:r>
            <w:r>
              <w:rPr>
                <w:rFonts w:ascii="Times New Roman"/>
                <w:b w:val="false"/>
                <w:i w:val="false"/>
                <w:color w:val="000000"/>
                <w:sz w:val="20"/>
              </w:rPr>
              <w:t>
жолғы</w:t>
            </w:r>
            <w:r>
              <w:br/>
            </w:r>
            <w:r>
              <w:rPr>
                <w:rFonts w:ascii="Times New Roman"/>
                <w:b w:val="false"/>
                <w:i w:val="false"/>
                <w:color w:val="000000"/>
                <w:sz w:val="20"/>
              </w:rPr>
              <w:t>
жұмыстарды</w:t>
            </w:r>
            <w:r>
              <w:br/>
            </w:r>
            <w:r>
              <w:rPr>
                <w:rFonts w:ascii="Times New Roman"/>
                <w:b w:val="false"/>
                <w:i w:val="false"/>
                <w:color w:val="000000"/>
                <w:sz w:val="20"/>
              </w:rPr>
              <w:t>
(мерекелер мен</w:t>
            </w:r>
            <w:r>
              <w:br/>
            </w:r>
            <w:r>
              <w:rPr>
                <w:rFonts w:ascii="Times New Roman"/>
                <w:b w:val="false"/>
                <w:i w:val="false"/>
                <w:color w:val="000000"/>
                <w:sz w:val="20"/>
              </w:rPr>
              <w:t>
мерейтойларға</w:t>
            </w:r>
            <w:r>
              <w:br/>
            </w:r>
            <w:r>
              <w:rPr>
                <w:rFonts w:ascii="Times New Roman"/>
                <w:b w:val="false"/>
                <w:i w:val="false"/>
                <w:color w:val="000000"/>
                <w:sz w:val="20"/>
              </w:rPr>
              <w:t>
дайындық)</w:t>
            </w:r>
            <w:r>
              <w:br/>
            </w:r>
            <w:r>
              <w:rPr>
                <w:rFonts w:ascii="Times New Roman"/>
                <w:b w:val="false"/>
                <w:i w:val="false"/>
                <w:color w:val="000000"/>
                <w:sz w:val="20"/>
              </w:rPr>
              <w:t>
жүргізуге</w:t>
            </w:r>
            <w:r>
              <w:br/>
            </w:r>
            <w:r>
              <w:rPr>
                <w:rFonts w:ascii="Times New Roman"/>
                <w:b w:val="false"/>
                <w:i w:val="false"/>
                <w:color w:val="000000"/>
                <w:sz w:val="20"/>
              </w:rPr>
              <w:t>
қатысу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бидай 2010</w:t>
            </w:r>
            <w:r>
              <w:br/>
            </w:r>
            <w:r>
              <w:rPr>
                <w:rFonts w:ascii="Times New Roman"/>
                <w:b w:val="false"/>
                <w:i w:val="false"/>
                <w:color w:val="000000"/>
                <w:sz w:val="20"/>
              </w:rPr>
              <w:t>
жыл» облыстық</w:t>
            </w:r>
            <w:r>
              <w:br/>
            </w:r>
            <w:r>
              <w:rPr>
                <w:rFonts w:ascii="Times New Roman"/>
                <w:b w:val="false"/>
                <w:i w:val="false"/>
                <w:color w:val="000000"/>
                <w:sz w:val="20"/>
              </w:rPr>
              <w:t>
спорт</w:t>
            </w:r>
            <w:r>
              <w:br/>
            </w:r>
            <w:r>
              <w:rPr>
                <w:rFonts w:ascii="Times New Roman"/>
                <w:b w:val="false"/>
                <w:i w:val="false"/>
                <w:color w:val="000000"/>
                <w:sz w:val="20"/>
              </w:rPr>
              <w:t>
мерекесіне</w:t>
            </w:r>
            <w:r>
              <w:br/>
            </w:r>
            <w:r>
              <w:rPr>
                <w:rFonts w:ascii="Times New Roman"/>
                <w:b w:val="false"/>
                <w:i w:val="false"/>
                <w:color w:val="000000"/>
                <w:sz w:val="20"/>
              </w:rPr>
              <w:t>
дайындық және</w:t>
            </w:r>
            <w:r>
              <w:br/>
            </w:r>
            <w:r>
              <w:rPr>
                <w:rFonts w:ascii="Times New Roman"/>
                <w:b w:val="false"/>
                <w:i w:val="false"/>
                <w:color w:val="000000"/>
                <w:sz w:val="20"/>
              </w:rPr>
              <w:t>
өткізу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w:t>
            </w:r>
            <w:r>
              <w:br/>
            </w:r>
            <w:r>
              <w:rPr>
                <w:rFonts w:ascii="Times New Roman"/>
                <w:b w:val="false"/>
                <w:i w:val="false"/>
                <w:color w:val="000000"/>
                <w:sz w:val="20"/>
              </w:rPr>
              <w:t>
ауру қарт</w:t>
            </w:r>
            <w:r>
              <w:br/>
            </w:r>
            <w:r>
              <w:rPr>
                <w:rFonts w:ascii="Times New Roman"/>
                <w:b w:val="false"/>
                <w:i w:val="false"/>
                <w:color w:val="000000"/>
                <w:sz w:val="20"/>
              </w:rPr>
              <w:t>
азаматарды күту</w:t>
            </w:r>
            <w:r>
              <w:br/>
            </w:r>
            <w:r>
              <w:rPr>
                <w:rFonts w:ascii="Times New Roman"/>
                <w:b w:val="false"/>
                <w:i w:val="false"/>
                <w:color w:val="000000"/>
                <w:sz w:val="20"/>
              </w:rPr>
              <w:t>
бойынша</w:t>
            </w:r>
            <w:r>
              <w:br/>
            </w:r>
            <w:r>
              <w:rPr>
                <w:rFonts w:ascii="Times New Roman"/>
                <w:b w:val="false"/>
                <w:i w:val="false"/>
                <w:color w:val="000000"/>
                <w:sz w:val="20"/>
              </w:rPr>
              <w:t>
әлеуметтік</w:t>
            </w:r>
            <w:r>
              <w:br/>
            </w:r>
            <w:r>
              <w:rPr>
                <w:rFonts w:ascii="Times New Roman"/>
                <w:b w:val="false"/>
                <w:i w:val="false"/>
                <w:color w:val="000000"/>
                <w:sz w:val="20"/>
              </w:rPr>
              <w:t>
қызметкерге</w:t>
            </w:r>
            <w:r>
              <w:br/>
            </w:r>
            <w:r>
              <w:rPr>
                <w:rFonts w:ascii="Times New Roman"/>
                <w:b w:val="false"/>
                <w:i w:val="false"/>
                <w:color w:val="000000"/>
                <w:sz w:val="20"/>
              </w:rPr>
              <w:t>
көмек (тамақ,</w:t>
            </w:r>
            <w:r>
              <w:br/>
            </w:r>
            <w:r>
              <w:rPr>
                <w:rFonts w:ascii="Times New Roman"/>
                <w:b w:val="false"/>
                <w:i w:val="false"/>
                <w:color w:val="000000"/>
                <w:sz w:val="20"/>
              </w:rPr>
              <w:t>
дәрі-дәрмек</w:t>
            </w:r>
            <w:r>
              <w:br/>
            </w:r>
            <w:r>
              <w:rPr>
                <w:rFonts w:ascii="Times New Roman"/>
                <w:b w:val="false"/>
                <w:i w:val="false"/>
                <w:color w:val="000000"/>
                <w:sz w:val="20"/>
              </w:rPr>
              <w:t>
сатып әкелу, үй</w:t>
            </w:r>
            <w:r>
              <w:br/>
            </w:r>
            <w:r>
              <w:rPr>
                <w:rFonts w:ascii="Times New Roman"/>
                <w:b w:val="false"/>
                <w:i w:val="false"/>
                <w:color w:val="000000"/>
                <w:sz w:val="20"/>
              </w:rPr>
              <w:t>
ішін жинау,</w:t>
            </w:r>
            <w:r>
              <w:br/>
            </w:r>
            <w:r>
              <w:rPr>
                <w:rFonts w:ascii="Times New Roman"/>
                <w:b w:val="false"/>
                <w:i w:val="false"/>
                <w:color w:val="000000"/>
                <w:sz w:val="20"/>
              </w:rPr>
              <w:t>
ағарту, еден</w:t>
            </w:r>
            <w:r>
              <w:br/>
            </w:r>
            <w:r>
              <w:rPr>
                <w:rFonts w:ascii="Times New Roman"/>
                <w:b w:val="false"/>
                <w:i w:val="false"/>
                <w:color w:val="000000"/>
                <w:sz w:val="20"/>
              </w:rPr>
              <w:t>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арам</w:t>
            </w:r>
            <w:r>
              <w:br/>
            </w:r>
            <w:r>
              <w:rPr>
                <w:rFonts w:ascii="Times New Roman"/>
                <w:b w:val="false"/>
                <w:i w:val="false"/>
                <w:color w:val="000000"/>
                <w:sz w:val="20"/>
              </w:rPr>
              <w:t>
шөп жұлу және</w:t>
            </w:r>
            <w:r>
              <w:br/>
            </w:r>
            <w:r>
              <w:rPr>
                <w:rFonts w:ascii="Times New Roman"/>
                <w:b w:val="false"/>
                <w:i w:val="false"/>
                <w:color w:val="000000"/>
                <w:sz w:val="20"/>
              </w:rPr>
              <w:t>
жинау)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қарт</w:t>
            </w:r>
            <w:r>
              <w:br/>
            </w:r>
            <w:r>
              <w:rPr>
                <w:rFonts w:ascii="Times New Roman"/>
                <w:b w:val="false"/>
                <w:i w:val="false"/>
                <w:color w:val="000000"/>
                <w:sz w:val="20"/>
              </w:rPr>
              <w:t>
азаматты күту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Спасовка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- 5 км, 20 ағашты</w:t>
            </w:r>
            <w:r>
              <w:br/>
            </w:r>
            <w:r>
              <w:rPr>
                <w:rFonts w:ascii="Times New Roman"/>
                <w:b w:val="false"/>
                <w:i w:val="false"/>
                <w:color w:val="000000"/>
                <w:sz w:val="20"/>
              </w:rPr>
              <w:t>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Локалды су</w:t>
            </w:r>
            <w:r>
              <w:br/>
            </w:r>
            <w:r>
              <w:rPr>
                <w:rFonts w:ascii="Times New Roman"/>
                <w:b w:val="false"/>
                <w:i w:val="false"/>
                <w:color w:val="000000"/>
                <w:sz w:val="20"/>
              </w:rPr>
              <w:t>
құбырларының</w:t>
            </w:r>
            <w:r>
              <w:br/>
            </w:r>
            <w:r>
              <w:rPr>
                <w:rFonts w:ascii="Times New Roman"/>
                <w:b w:val="false"/>
                <w:i w:val="false"/>
                <w:color w:val="000000"/>
                <w:sz w:val="20"/>
              </w:rPr>
              <w:t>
жүйесі - 100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ғимаратында</w:t>
            </w:r>
            <w:r>
              <w:br/>
            </w:r>
            <w:r>
              <w:rPr>
                <w:rFonts w:ascii="Times New Roman"/>
                <w:b w:val="false"/>
                <w:i w:val="false"/>
                <w:color w:val="000000"/>
                <w:sz w:val="20"/>
              </w:rPr>
              <w:t>
жылыту маусымы</w:t>
            </w:r>
            <w:r>
              <w:br/>
            </w:r>
            <w:r>
              <w:rPr>
                <w:rFonts w:ascii="Times New Roman"/>
                <w:b w:val="false"/>
                <w:i w:val="false"/>
                <w:color w:val="000000"/>
                <w:sz w:val="20"/>
              </w:rPr>
              <w:t>
кезінде от</w:t>
            </w:r>
            <w:r>
              <w:br/>
            </w:r>
            <w:r>
              <w:rPr>
                <w:rFonts w:ascii="Times New Roman"/>
                <w:b w:val="false"/>
                <w:i w:val="false"/>
                <w:color w:val="000000"/>
                <w:sz w:val="20"/>
              </w:rPr>
              <w:t>
жағушыға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 аппаратының</w:t>
            </w:r>
            <w:r>
              <w:br/>
            </w:r>
            <w:r>
              <w:rPr>
                <w:rFonts w:ascii="Times New Roman"/>
                <w:b w:val="false"/>
                <w:i w:val="false"/>
                <w:color w:val="000000"/>
                <w:sz w:val="20"/>
              </w:rPr>
              <w:t>
ғимараты - 300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Торанғұл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r>
              <w:br/>
            </w:r>
            <w:r>
              <w:rPr>
                <w:rFonts w:ascii="Times New Roman"/>
                <w:b w:val="false"/>
                <w:i w:val="false"/>
                <w:color w:val="000000"/>
                <w:sz w:val="20"/>
              </w:rPr>
              <w:t>
гүлзарлар</w:t>
            </w:r>
            <w:r>
              <w:br/>
            </w:r>
            <w:r>
              <w:rPr>
                <w:rFonts w:ascii="Times New Roman"/>
                <w:b w:val="false"/>
                <w:i w:val="false"/>
                <w:color w:val="000000"/>
                <w:sz w:val="20"/>
              </w:rPr>
              <w:t>
жасау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w:t>
            </w:r>
            <w:r>
              <w:br/>
            </w:r>
            <w:r>
              <w:rPr>
                <w:rFonts w:ascii="Times New Roman"/>
                <w:b w:val="false"/>
                <w:i w:val="false"/>
                <w:color w:val="000000"/>
                <w:sz w:val="20"/>
              </w:rPr>
              <w:t>
30 км,</w:t>
            </w:r>
            <w:r>
              <w:br/>
            </w:r>
            <w:r>
              <w:rPr>
                <w:rFonts w:ascii="Times New Roman"/>
                <w:b w:val="false"/>
                <w:i w:val="false"/>
                <w:color w:val="000000"/>
                <w:sz w:val="20"/>
              </w:rPr>
              <w:t>
гүлзарлар</w:t>
            </w:r>
            <w:r>
              <w:br/>
            </w:r>
            <w:r>
              <w:rPr>
                <w:rFonts w:ascii="Times New Roman"/>
                <w:b w:val="false"/>
                <w:i w:val="false"/>
                <w:color w:val="000000"/>
                <w:sz w:val="20"/>
              </w:rPr>
              <w:t>
жасау - 100</w:t>
            </w:r>
            <w:r>
              <w:br/>
            </w:r>
            <w:r>
              <w:rPr>
                <w:rFonts w:ascii="Times New Roman"/>
                <w:b w:val="false"/>
                <w:i w:val="false"/>
                <w:color w:val="000000"/>
                <w:sz w:val="20"/>
              </w:rPr>
              <w:t>
шаршы, метр,</w:t>
            </w:r>
            <w:r>
              <w:br/>
            </w:r>
            <w:r>
              <w:rPr>
                <w:rFonts w:ascii="Times New Roman"/>
                <w:b w:val="false"/>
                <w:i w:val="false"/>
                <w:color w:val="000000"/>
                <w:sz w:val="20"/>
              </w:rPr>
              <w:t>
100 ағашты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- 250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Ясновка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r>
              <w:br/>
            </w:r>
            <w:r>
              <w:rPr>
                <w:rFonts w:ascii="Times New Roman"/>
                <w:b w:val="false"/>
                <w:i w:val="false"/>
                <w:color w:val="000000"/>
                <w:sz w:val="20"/>
              </w:rPr>
              <w:t>
гүлзарлар жасау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w:t>
            </w:r>
            <w:r>
              <w:br/>
            </w:r>
            <w:r>
              <w:rPr>
                <w:rFonts w:ascii="Times New Roman"/>
                <w:b w:val="false"/>
                <w:i w:val="false"/>
                <w:color w:val="000000"/>
                <w:sz w:val="20"/>
              </w:rPr>
              <w:t>
- 30 км,</w:t>
            </w:r>
            <w:r>
              <w:br/>
            </w:r>
            <w:r>
              <w:rPr>
                <w:rFonts w:ascii="Times New Roman"/>
                <w:b w:val="false"/>
                <w:i w:val="false"/>
                <w:color w:val="000000"/>
                <w:sz w:val="20"/>
              </w:rPr>
              <w:t>
гүлзарлар</w:t>
            </w:r>
            <w:r>
              <w:br/>
            </w:r>
            <w:r>
              <w:rPr>
                <w:rFonts w:ascii="Times New Roman"/>
                <w:b w:val="false"/>
                <w:i w:val="false"/>
                <w:color w:val="000000"/>
                <w:sz w:val="20"/>
              </w:rPr>
              <w:t>
жасау - 100</w:t>
            </w:r>
            <w:r>
              <w:br/>
            </w:r>
            <w:r>
              <w:rPr>
                <w:rFonts w:ascii="Times New Roman"/>
                <w:b w:val="false"/>
                <w:i w:val="false"/>
                <w:color w:val="000000"/>
                <w:sz w:val="20"/>
              </w:rPr>
              <w:t>
шаршы, 100</w:t>
            </w:r>
            <w:r>
              <w:br/>
            </w:r>
            <w:r>
              <w:rPr>
                <w:rFonts w:ascii="Times New Roman"/>
                <w:b w:val="false"/>
                <w:i w:val="false"/>
                <w:color w:val="000000"/>
                <w:sz w:val="20"/>
              </w:rPr>
              <w:t>
ағашты кесу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r>
              <w:br/>
            </w:r>
            <w:r>
              <w:rPr>
                <w:rFonts w:ascii="Times New Roman"/>
                <w:b w:val="false"/>
                <w:i w:val="false"/>
                <w:color w:val="000000"/>
                <w:sz w:val="20"/>
              </w:rPr>
              <w:t>
Әлеуметтік-</w:t>
            </w:r>
            <w:r>
              <w:br/>
            </w:r>
            <w:r>
              <w:rPr>
                <w:rFonts w:ascii="Times New Roman"/>
                <w:b w:val="false"/>
                <w:i w:val="false"/>
                <w:color w:val="000000"/>
                <w:sz w:val="20"/>
              </w:rPr>
              <w:t>
мәдени маңызы</w:t>
            </w:r>
            <w:r>
              <w:br/>
            </w:r>
            <w:r>
              <w:rPr>
                <w:rFonts w:ascii="Times New Roman"/>
                <w:b w:val="false"/>
                <w:i w:val="false"/>
                <w:color w:val="000000"/>
                <w:sz w:val="20"/>
              </w:rPr>
              <w:t>
бар объектіні</w:t>
            </w:r>
            <w:r>
              <w:br/>
            </w:r>
            <w:r>
              <w:rPr>
                <w:rFonts w:ascii="Times New Roman"/>
                <w:b w:val="false"/>
                <w:i w:val="false"/>
                <w:color w:val="000000"/>
                <w:sz w:val="20"/>
              </w:rPr>
              <w:t>
Мәдениет үйінің ғимаратын</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- 500</w:t>
            </w:r>
            <w:r>
              <w:br/>
            </w:r>
            <w:r>
              <w:rPr>
                <w:rFonts w:ascii="Times New Roman"/>
                <w:b w:val="false"/>
                <w:i w:val="false"/>
                <w:color w:val="000000"/>
                <w:sz w:val="20"/>
              </w:rPr>
              <w:t>
шаршы метр,</w:t>
            </w:r>
            <w:r>
              <w:br/>
            </w:r>
            <w:r>
              <w:rPr>
                <w:rFonts w:ascii="Times New Roman"/>
                <w:b w:val="false"/>
                <w:i w:val="false"/>
                <w:color w:val="000000"/>
                <w:sz w:val="20"/>
              </w:rPr>
              <w:t>
Мәдениет үйінің</w:t>
            </w:r>
            <w:r>
              <w:br/>
            </w:r>
            <w:r>
              <w:rPr>
                <w:rFonts w:ascii="Times New Roman"/>
                <w:b w:val="false"/>
                <w:i w:val="false"/>
                <w:color w:val="000000"/>
                <w:sz w:val="20"/>
              </w:rPr>
              <w:t>
ғимараты - 500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w:t>
            </w:r>
            <w:r>
              <w:br/>
            </w:r>
            <w:r>
              <w:rPr>
                <w:rFonts w:ascii="Times New Roman"/>
                <w:b w:val="false"/>
                <w:i w:val="false"/>
                <w:color w:val="000000"/>
                <w:sz w:val="20"/>
              </w:rPr>
              <w:t>
ауру қарт</w:t>
            </w:r>
            <w:r>
              <w:br/>
            </w:r>
            <w:r>
              <w:rPr>
                <w:rFonts w:ascii="Times New Roman"/>
                <w:b w:val="false"/>
                <w:i w:val="false"/>
                <w:color w:val="000000"/>
                <w:sz w:val="20"/>
              </w:rPr>
              <w:t>
азаматарды күту</w:t>
            </w:r>
            <w:r>
              <w:br/>
            </w:r>
            <w:r>
              <w:rPr>
                <w:rFonts w:ascii="Times New Roman"/>
                <w:b w:val="false"/>
                <w:i w:val="false"/>
                <w:color w:val="000000"/>
                <w:sz w:val="20"/>
              </w:rPr>
              <w:t>
бойынша</w:t>
            </w:r>
            <w:r>
              <w:br/>
            </w:r>
            <w:r>
              <w:rPr>
                <w:rFonts w:ascii="Times New Roman"/>
                <w:b w:val="false"/>
                <w:i w:val="false"/>
                <w:color w:val="000000"/>
                <w:sz w:val="20"/>
              </w:rPr>
              <w:t>
әлеуметтік</w:t>
            </w:r>
            <w:r>
              <w:br/>
            </w:r>
            <w:r>
              <w:rPr>
                <w:rFonts w:ascii="Times New Roman"/>
                <w:b w:val="false"/>
                <w:i w:val="false"/>
                <w:color w:val="000000"/>
                <w:sz w:val="20"/>
              </w:rPr>
              <w:t>
қызметкерге</w:t>
            </w:r>
            <w:r>
              <w:br/>
            </w:r>
            <w:r>
              <w:rPr>
                <w:rFonts w:ascii="Times New Roman"/>
                <w:b w:val="false"/>
                <w:i w:val="false"/>
                <w:color w:val="000000"/>
                <w:sz w:val="20"/>
              </w:rPr>
              <w:t>
көмек (тамақ,</w:t>
            </w:r>
            <w:r>
              <w:br/>
            </w:r>
            <w:r>
              <w:rPr>
                <w:rFonts w:ascii="Times New Roman"/>
                <w:b w:val="false"/>
                <w:i w:val="false"/>
                <w:color w:val="000000"/>
                <w:sz w:val="20"/>
              </w:rPr>
              <w:t>
дәрі-дәрмек</w:t>
            </w:r>
            <w:r>
              <w:br/>
            </w:r>
            <w:r>
              <w:rPr>
                <w:rFonts w:ascii="Times New Roman"/>
                <w:b w:val="false"/>
                <w:i w:val="false"/>
                <w:color w:val="000000"/>
                <w:sz w:val="20"/>
              </w:rPr>
              <w:t>
сатып әкелу, үй</w:t>
            </w:r>
            <w:r>
              <w:br/>
            </w:r>
            <w:r>
              <w:rPr>
                <w:rFonts w:ascii="Times New Roman"/>
                <w:b w:val="false"/>
                <w:i w:val="false"/>
                <w:color w:val="000000"/>
                <w:sz w:val="20"/>
              </w:rPr>
              <w:t>
ішін жинау,</w:t>
            </w:r>
            <w:r>
              <w:br/>
            </w:r>
            <w:r>
              <w:rPr>
                <w:rFonts w:ascii="Times New Roman"/>
                <w:b w:val="false"/>
                <w:i w:val="false"/>
                <w:color w:val="000000"/>
                <w:sz w:val="20"/>
              </w:rPr>
              <w:t>
ағарту, еден</w:t>
            </w:r>
            <w:r>
              <w:br/>
            </w:r>
            <w:r>
              <w:rPr>
                <w:rFonts w:ascii="Times New Roman"/>
                <w:b w:val="false"/>
                <w:i w:val="false"/>
                <w:color w:val="000000"/>
                <w:sz w:val="20"/>
              </w:rPr>
              <w:t>
сырлау, кір</w:t>
            </w:r>
            <w:r>
              <w:br/>
            </w:r>
            <w:r>
              <w:rPr>
                <w:rFonts w:ascii="Times New Roman"/>
                <w:b w:val="false"/>
                <w:i w:val="false"/>
                <w:color w:val="000000"/>
                <w:sz w:val="20"/>
              </w:rPr>
              <w:t>
жуу, көкөніс</w:t>
            </w:r>
            <w:r>
              <w:br/>
            </w:r>
            <w:r>
              <w:rPr>
                <w:rFonts w:ascii="Times New Roman"/>
                <w:b w:val="false"/>
                <w:i w:val="false"/>
                <w:color w:val="000000"/>
                <w:sz w:val="20"/>
              </w:rPr>
              <w:t>
отырғызу, арам</w:t>
            </w:r>
            <w:r>
              <w:br/>
            </w:r>
            <w:r>
              <w:rPr>
                <w:rFonts w:ascii="Times New Roman"/>
                <w:b w:val="false"/>
                <w:i w:val="false"/>
                <w:color w:val="000000"/>
                <w:sz w:val="20"/>
              </w:rPr>
              <w:t>
шөп жұлу және</w:t>
            </w:r>
            <w:r>
              <w:br/>
            </w:r>
            <w:r>
              <w:rPr>
                <w:rFonts w:ascii="Times New Roman"/>
                <w:b w:val="false"/>
                <w:i w:val="false"/>
                <w:color w:val="000000"/>
                <w:sz w:val="20"/>
              </w:rPr>
              <w:t>
жинау)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қарт</w:t>
            </w:r>
            <w:r>
              <w:br/>
            </w:r>
            <w:r>
              <w:rPr>
                <w:rFonts w:ascii="Times New Roman"/>
                <w:b w:val="false"/>
                <w:i w:val="false"/>
                <w:color w:val="000000"/>
                <w:sz w:val="20"/>
              </w:rPr>
              <w:t>
азаматтарды</w:t>
            </w:r>
            <w:r>
              <w:br/>
            </w:r>
            <w:r>
              <w:rPr>
                <w:rFonts w:ascii="Times New Roman"/>
                <w:b w:val="false"/>
                <w:i w:val="false"/>
                <w:color w:val="000000"/>
                <w:sz w:val="20"/>
              </w:rPr>
              <w:t>
күту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Явленка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w:t>
            </w:r>
            <w:r>
              <w:br/>
            </w:r>
            <w:r>
              <w:rPr>
                <w:rFonts w:ascii="Times New Roman"/>
                <w:b w:val="false"/>
                <w:i w:val="false"/>
                <w:color w:val="000000"/>
                <w:sz w:val="20"/>
              </w:rPr>
              <w:t>
көгалдандыру</w:t>
            </w:r>
            <w:r>
              <w:br/>
            </w:r>
            <w:r>
              <w:rPr>
                <w:rFonts w:ascii="Times New Roman"/>
                <w:b w:val="false"/>
                <w:i w:val="false"/>
                <w:color w:val="000000"/>
                <w:sz w:val="20"/>
              </w:rPr>
              <w:t>
және</w:t>
            </w:r>
            <w:r>
              <w:br/>
            </w:r>
            <w:r>
              <w:rPr>
                <w:rFonts w:ascii="Times New Roman"/>
                <w:b w:val="false"/>
                <w:i w:val="false"/>
                <w:color w:val="000000"/>
                <w:sz w:val="20"/>
              </w:rPr>
              <w:t>
абаттандыруда</w:t>
            </w:r>
            <w:r>
              <w:br/>
            </w:r>
            <w:r>
              <w:rPr>
                <w:rFonts w:ascii="Times New Roman"/>
                <w:b w:val="false"/>
                <w:i w:val="false"/>
                <w:color w:val="000000"/>
                <w:sz w:val="20"/>
              </w:rPr>
              <w:t>
көмек көрсету,</w:t>
            </w:r>
            <w:r>
              <w:br/>
            </w:r>
            <w:r>
              <w:rPr>
                <w:rFonts w:ascii="Times New Roman"/>
                <w:b w:val="false"/>
                <w:i w:val="false"/>
                <w:color w:val="000000"/>
                <w:sz w:val="20"/>
              </w:rPr>
              <w:t>
гүлзарлар</w:t>
            </w:r>
            <w:r>
              <w:br/>
            </w:r>
            <w:r>
              <w:rPr>
                <w:rFonts w:ascii="Times New Roman"/>
                <w:b w:val="false"/>
                <w:i w:val="false"/>
                <w:color w:val="000000"/>
                <w:sz w:val="20"/>
              </w:rPr>
              <w:t>
жасау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жинау 72</w:t>
            </w:r>
            <w:r>
              <w:br/>
            </w:r>
            <w:r>
              <w:rPr>
                <w:rFonts w:ascii="Times New Roman"/>
                <w:b w:val="false"/>
                <w:i w:val="false"/>
                <w:color w:val="000000"/>
                <w:sz w:val="20"/>
              </w:rPr>
              <w:t>
км, 1000 ағашты</w:t>
            </w:r>
            <w:r>
              <w:br/>
            </w:r>
            <w:r>
              <w:rPr>
                <w:rFonts w:ascii="Times New Roman"/>
                <w:b w:val="false"/>
                <w:i w:val="false"/>
                <w:color w:val="000000"/>
                <w:sz w:val="20"/>
              </w:rPr>
              <w:t>
кесу, гүлзарлар</w:t>
            </w:r>
            <w:r>
              <w:br/>
            </w:r>
            <w:r>
              <w:rPr>
                <w:rFonts w:ascii="Times New Roman"/>
                <w:b w:val="false"/>
                <w:i w:val="false"/>
                <w:color w:val="000000"/>
                <w:sz w:val="20"/>
              </w:rPr>
              <w:t>
жасау - 1500</w:t>
            </w:r>
            <w:r>
              <w:br/>
            </w:r>
            <w:r>
              <w:rPr>
                <w:rFonts w:ascii="Times New Roman"/>
                <w:b w:val="false"/>
                <w:i w:val="false"/>
                <w:color w:val="000000"/>
                <w:sz w:val="20"/>
              </w:rPr>
              <w:t>
шаршы,</w:t>
            </w:r>
            <w:r>
              <w:br/>
            </w:r>
            <w:r>
              <w:rPr>
                <w:rFonts w:ascii="Times New Roman"/>
                <w:b w:val="false"/>
                <w:i w:val="false"/>
                <w:color w:val="000000"/>
                <w:sz w:val="20"/>
              </w:rPr>
              <w:t>
гүлзарларды</w:t>
            </w:r>
            <w:r>
              <w:br/>
            </w:r>
            <w:r>
              <w:rPr>
                <w:rFonts w:ascii="Times New Roman"/>
                <w:b w:val="false"/>
                <w:i w:val="false"/>
                <w:color w:val="000000"/>
                <w:sz w:val="20"/>
              </w:rPr>
              <w:t>
күнде суару</w:t>
            </w:r>
            <w:r>
              <w:br/>
            </w:r>
            <w:r>
              <w:rPr>
                <w:rFonts w:ascii="Times New Roman"/>
                <w:b w:val="false"/>
                <w:i w:val="false"/>
                <w:color w:val="000000"/>
                <w:sz w:val="20"/>
              </w:rPr>
              <w:t>
және арам шөбін</w:t>
            </w:r>
            <w:r>
              <w:br/>
            </w:r>
            <w:r>
              <w:rPr>
                <w:rFonts w:ascii="Times New Roman"/>
                <w:b w:val="false"/>
                <w:i w:val="false"/>
                <w:color w:val="000000"/>
                <w:sz w:val="20"/>
              </w:rPr>
              <w:t>
жұлу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w:t>
            </w:r>
            <w:r>
              <w:br/>
            </w:r>
            <w:r>
              <w:rPr>
                <w:rFonts w:ascii="Times New Roman"/>
                <w:b w:val="false"/>
                <w:i w:val="false"/>
                <w:color w:val="000000"/>
                <w:sz w:val="20"/>
              </w:rPr>
              <w:t>
шараларды,</w:t>
            </w:r>
            <w:r>
              <w:br/>
            </w:r>
            <w:r>
              <w:rPr>
                <w:rFonts w:ascii="Times New Roman"/>
                <w:b w:val="false"/>
                <w:i w:val="false"/>
                <w:color w:val="000000"/>
                <w:sz w:val="20"/>
              </w:rPr>
              <w:t>
мерейтойларды,</w:t>
            </w:r>
            <w:r>
              <w:br/>
            </w:r>
            <w:r>
              <w:rPr>
                <w:rFonts w:ascii="Times New Roman"/>
                <w:b w:val="false"/>
                <w:i w:val="false"/>
                <w:color w:val="000000"/>
                <w:sz w:val="20"/>
              </w:rPr>
              <w:t>
мемлекеттік</w:t>
            </w:r>
            <w:r>
              <w:br/>
            </w:r>
            <w:r>
              <w:rPr>
                <w:rFonts w:ascii="Times New Roman"/>
                <w:b w:val="false"/>
                <w:i w:val="false"/>
                <w:color w:val="000000"/>
                <w:sz w:val="20"/>
              </w:rPr>
              <w:t>
мерекелерге</w:t>
            </w:r>
            <w:r>
              <w:br/>
            </w:r>
            <w:r>
              <w:rPr>
                <w:rFonts w:ascii="Times New Roman"/>
                <w:b w:val="false"/>
                <w:i w:val="false"/>
                <w:color w:val="000000"/>
                <w:sz w:val="20"/>
              </w:rPr>
              <w:t>
арналған</w:t>
            </w:r>
            <w:r>
              <w:br/>
            </w:r>
            <w:r>
              <w:rPr>
                <w:rFonts w:ascii="Times New Roman"/>
                <w:b w:val="false"/>
                <w:i w:val="false"/>
                <w:color w:val="000000"/>
                <w:sz w:val="20"/>
              </w:rPr>
              <w:t>
шараларды</w:t>
            </w:r>
            <w:r>
              <w:br/>
            </w:r>
            <w:r>
              <w:rPr>
                <w:rFonts w:ascii="Times New Roman"/>
                <w:b w:val="false"/>
                <w:i w:val="false"/>
                <w:color w:val="000000"/>
                <w:sz w:val="20"/>
              </w:rPr>
              <w:t>
дайындауға</w:t>
            </w:r>
            <w:r>
              <w:br/>
            </w:r>
            <w:r>
              <w:rPr>
                <w:rFonts w:ascii="Times New Roman"/>
                <w:b w:val="false"/>
                <w:i w:val="false"/>
                <w:color w:val="000000"/>
                <w:sz w:val="20"/>
              </w:rPr>
              <w:t>
қатысу, соның</w:t>
            </w:r>
            <w:r>
              <w:br/>
            </w:r>
            <w:r>
              <w:rPr>
                <w:rFonts w:ascii="Times New Roman"/>
                <w:b w:val="false"/>
                <w:i w:val="false"/>
                <w:color w:val="000000"/>
                <w:sz w:val="20"/>
              </w:rPr>
              <w:t>
ішінде мұз</w:t>
            </w:r>
            <w:r>
              <w:br/>
            </w:r>
            <w:r>
              <w:rPr>
                <w:rFonts w:ascii="Times New Roman"/>
                <w:b w:val="false"/>
                <w:i w:val="false"/>
                <w:color w:val="000000"/>
                <w:sz w:val="20"/>
              </w:rPr>
              <w:t>
қалашықтарын</w:t>
            </w:r>
            <w:r>
              <w:br/>
            </w:r>
            <w:r>
              <w:rPr>
                <w:rFonts w:ascii="Times New Roman"/>
                <w:b w:val="false"/>
                <w:i w:val="false"/>
                <w:color w:val="000000"/>
                <w:sz w:val="20"/>
              </w:rPr>
              <w:t>
салуда қосалқы</w:t>
            </w:r>
            <w:r>
              <w:br/>
            </w:r>
            <w:r>
              <w:rPr>
                <w:rFonts w:ascii="Times New Roman"/>
                <w:b w:val="false"/>
                <w:i w:val="false"/>
                <w:color w:val="000000"/>
                <w:sz w:val="20"/>
              </w:rPr>
              <w:t>
жұмыстарды</w:t>
            </w:r>
            <w:r>
              <w:br/>
            </w:r>
            <w:r>
              <w:rPr>
                <w:rFonts w:ascii="Times New Roman"/>
                <w:b w:val="false"/>
                <w:i w:val="false"/>
                <w:color w:val="000000"/>
                <w:sz w:val="20"/>
              </w:rPr>
              <w:t>
орындау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w:t>
            </w:r>
            <w:r>
              <w:br/>
            </w:r>
            <w:r>
              <w:rPr>
                <w:rFonts w:ascii="Times New Roman"/>
                <w:b w:val="false"/>
                <w:i w:val="false"/>
                <w:color w:val="000000"/>
                <w:sz w:val="20"/>
              </w:rPr>
              <w:t>
кірпіштерінен</w:t>
            </w:r>
            <w:r>
              <w:br/>
            </w:r>
            <w:r>
              <w:rPr>
                <w:rFonts w:ascii="Times New Roman"/>
                <w:b w:val="false"/>
                <w:i w:val="false"/>
                <w:color w:val="000000"/>
                <w:sz w:val="20"/>
              </w:rPr>
              <w:t>
мұз</w:t>
            </w:r>
            <w:r>
              <w:br/>
            </w:r>
            <w:r>
              <w:rPr>
                <w:rFonts w:ascii="Times New Roman"/>
                <w:b w:val="false"/>
                <w:i w:val="false"/>
                <w:color w:val="000000"/>
                <w:sz w:val="20"/>
              </w:rPr>
              <w:t>
қалашықтарын</w:t>
            </w:r>
            <w:r>
              <w:br/>
            </w:r>
            <w:r>
              <w:rPr>
                <w:rFonts w:ascii="Times New Roman"/>
                <w:b w:val="false"/>
                <w:i w:val="false"/>
                <w:color w:val="000000"/>
                <w:sz w:val="20"/>
              </w:rPr>
              <w:t>
салу - 6000</w:t>
            </w:r>
            <w:r>
              <w:br/>
            </w:r>
            <w:r>
              <w:rPr>
                <w:rFonts w:ascii="Times New Roman"/>
                <w:b w:val="false"/>
                <w:i w:val="false"/>
                <w:color w:val="000000"/>
                <w:sz w:val="20"/>
              </w:rPr>
              <w:t>
дана, көлемі 20</w:t>
            </w:r>
            <w:r>
              <w:br/>
            </w:r>
            <w:r>
              <w:rPr>
                <w:rFonts w:ascii="Times New Roman"/>
                <w:b w:val="false"/>
                <w:i w:val="false"/>
                <w:color w:val="000000"/>
                <w:sz w:val="20"/>
              </w:rPr>
              <w:t>
сантиметрге 40</w:t>
            </w:r>
            <w:r>
              <w:br/>
            </w:r>
            <w:r>
              <w:rPr>
                <w:rFonts w:ascii="Times New Roman"/>
                <w:b w:val="false"/>
                <w:i w:val="false"/>
                <w:color w:val="000000"/>
                <w:sz w:val="20"/>
              </w:rPr>
              <w:t>
сантиметр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және аймақтық</w:t>
            </w:r>
            <w:r>
              <w:br/>
            </w:r>
            <w:r>
              <w:rPr>
                <w:rFonts w:ascii="Times New Roman"/>
                <w:b w:val="false"/>
                <w:i w:val="false"/>
                <w:color w:val="000000"/>
                <w:sz w:val="20"/>
              </w:rPr>
              <w:t>
қоғамдық</w:t>
            </w:r>
            <w:r>
              <w:br/>
            </w:r>
            <w:r>
              <w:rPr>
                <w:rFonts w:ascii="Times New Roman"/>
                <w:b w:val="false"/>
                <w:i w:val="false"/>
                <w:color w:val="000000"/>
                <w:sz w:val="20"/>
              </w:rPr>
              <w:t>
науқандардың</w:t>
            </w:r>
            <w:r>
              <w:br/>
            </w:r>
            <w:r>
              <w:rPr>
                <w:rFonts w:ascii="Times New Roman"/>
                <w:b w:val="false"/>
                <w:i w:val="false"/>
                <w:color w:val="000000"/>
                <w:sz w:val="20"/>
              </w:rPr>
              <w:t>
өткізуіне</w:t>
            </w:r>
            <w:r>
              <w:br/>
            </w:r>
            <w:r>
              <w:rPr>
                <w:rFonts w:ascii="Times New Roman"/>
                <w:b w:val="false"/>
                <w:i w:val="false"/>
                <w:color w:val="000000"/>
                <w:sz w:val="20"/>
              </w:rPr>
              <w:t>
(қоғамдық</w:t>
            </w:r>
            <w:r>
              <w:br/>
            </w:r>
            <w:r>
              <w:rPr>
                <w:rFonts w:ascii="Times New Roman"/>
                <w:b w:val="false"/>
                <w:i w:val="false"/>
                <w:color w:val="000000"/>
                <w:sz w:val="20"/>
              </w:rPr>
              <w:t>
пікірлерді</w:t>
            </w:r>
            <w:r>
              <w:br/>
            </w:r>
            <w:r>
              <w:rPr>
                <w:rFonts w:ascii="Times New Roman"/>
                <w:b w:val="false"/>
                <w:i w:val="false"/>
                <w:color w:val="000000"/>
                <w:sz w:val="20"/>
              </w:rPr>
              <w:t>
сұрастыруда,</w:t>
            </w:r>
            <w:r>
              <w:br/>
            </w:r>
            <w:r>
              <w:rPr>
                <w:rFonts w:ascii="Times New Roman"/>
                <w:b w:val="false"/>
                <w:i w:val="false"/>
                <w:color w:val="000000"/>
                <w:sz w:val="20"/>
              </w:rPr>
              <w:t>
халық санағы,</w:t>
            </w:r>
            <w:r>
              <w:br/>
            </w:r>
            <w:r>
              <w:rPr>
                <w:rFonts w:ascii="Times New Roman"/>
                <w:b w:val="false"/>
                <w:i w:val="false"/>
                <w:color w:val="000000"/>
                <w:sz w:val="20"/>
              </w:rPr>
              <w:t>
жұмыспен қамту</w:t>
            </w:r>
            <w:r>
              <w:br/>
            </w:r>
            <w:r>
              <w:rPr>
                <w:rFonts w:ascii="Times New Roman"/>
                <w:b w:val="false"/>
                <w:i w:val="false"/>
                <w:color w:val="000000"/>
                <w:sz w:val="20"/>
              </w:rPr>
              <w:t>
және халықты</w:t>
            </w:r>
            <w:r>
              <w:br/>
            </w:r>
            <w:r>
              <w:rPr>
                <w:rFonts w:ascii="Times New Roman"/>
                <w:b w:val="false"/>
                <w:i w:val="false"/>
                <w:color w:val="000000"/>
                <w:sz w:val="20"/>
              </w:rPr>
              <w:t>
әлеуметтік</w:t>
            </w:r>
            <w:r>
              <w:br/>
            </w:r>
            <w:r>
              <w:rPr>
                <w:rFonts w:ascii="Times New Roman"/>
                <w:b w:val="false"/>
                <w:i w:val="false"/>
                <w:color w:val="000000"/>
                <w:sz w:val="20"/>
              </w:rPr>
              <w:t>
қорғау</w:t>
            </w:r>
            <w:r>
              <w:br/>
            </w:r>
            <w:r>
              <w:rPr>
                <w:rFonts w:ascii="Times New Roman"/>
                <w:b w:val="false"/>
                <w:i w:val="false"/>
                <w:color w:val="000000"/>
                <w:sz w:val="20"/>
              </w:rPr>
              <w:t>
сұрақтары</w:t>
            </w:r>
            <w:r>
              <w:br/>
            </w:r>
            <w:r>
              <w:rPr>
                <w:rFonts w:ascii="Times New Roman"/>
                <w:b w:val="false"/>
                <w:i w:val="false"/>
                <w:color w:val="000000"/>
                <w:sz w:val="20"/>
              </w:rPr>
              <w:t>
бойынша</w:t>
            </w:r>
            <w:r>
              <w:br/>
            </w:r>
            <w:r>
              <w:rPr>
                <w:rFonts w:ascii="Times New Roman"/>
                <w:b w:val="false"/>
                <w:i w:val="false"/>
                <w:color w:val="000000"/>
                <w:sz w:val="20"/>
              </w:rPr>
              <w:t>
статистикалық</w:t>
            </w:r>
            <w:r>
              <w:br/>
            </w:r>
            <w:r>
              <w:rPr>
                <w:rFonts w:ascii="Times New Roman"/>
                <w:b w:val="false"/>
                <w:i w:val="false"/>
                <w:color w:val="000000"/>
                <w:sz w:val="20"/>
              </w:rPr>
              <w:t>
тексеріс</w:t>
            </w:r>
            <w:r>
              <w:br/>
            </w:r>
            <w:r>
              <w:rPr>
                <w:rFonts w:ascii="Times New Roman"/>
                <w:b w:val="false"/>
                <w:i w:val="false"/>
                <w:color w:val="000000"/>
                <w:sz w:val="20"/>
              </w:rPr>
              <w:t>
жүргізу)</w:t>
            </w:r>
            <w:r>
              <w:br/>
            </w:r>
            <w:r>
              <w:rPr>
                <w:rFonts w:ascii="Times New Roman"/>
                <w:b w:val="false"/>
                <w:i w:val="false"/>
                <w:color w:val="000000"/>
                <w:sz w:val="20"/>
              </w:rPr>
              <w:t>
қатысу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отбасының</w:t>
            </w:r>
            <w:r>
              <w:br/>
            </w:r>
            <w:r>
              <w:rPr>
                <w:rFonts w:ascii="Times New Roman"/>
                <w:b w:val="false"/>
                <w:i w:val="false"/>
                <w:color w:val="000000"/>
                <w:sz w:val="20"/>
              </w:rPr>
              <w:t>
статистикалық</w:t>
            </w:r>
            <w:r>
              <w:br/>
            </w:r>
            <w:r>
              <w:rPr>
                <w:rFonts w:ascii="Times New Roman"/>
                <w:b w:val="false"/>
                <w:i w:val="false"/>
                <w:color w:val="000000"/>
                <w:sz w:val="20"/>
              </w:rPr>
              <w:t>
тексерісін</w:t>
            </w:r>
            <w:r>
              <w:br/>
            </w:r>
            <w:r>
              <w:rPr>
                <w:rFonts w:ascii="Times New Roman"/>
                <w:b w:val="false"/>
                <w:i w:val="false"/>
                <w:color w:val="000000"/>
                <w:sz w:val="20"/>
              </w:rPr>
              <w:t>
жүргізу, 400</w:t>
            </w:r>
            <w:r>
              <w:br/>
            </w:r>
            <w:r>
              <w:rPr>
                <w:rFonts w:ascii="Times New Roman"/>
                <w:b w:val="false"/>
                <w:i w:val="false"/>
                <w:color w:val="000000"/>
                <w:sz w:val="20"/>
              </w:rPr>
              <w:t>
сауалнама</w:t>
            </w:r>
            <w:r>
              <w:br/>
            </w:r>
            <w:r>
              <w:rPr>
                <w:rFonts w:ascii="Times New Roman"/>
                <w:b w:val="false"/>
                <w:i w:val="false"/>
                <w:color w:val="000000"/>
                <w:sz w:val="20"/>
              </w:rPr>
              <w:t>
толтыру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w:t>
            </w:r>
            <w:r>
              <w:br/>
            </w:r>
            <w:r>
              <w:rPr>
                <w:rFonts w:ascii="Times New Roman"/>
                <w:b w:val="false"/>
                <w:i w:val="false"/>
                <w:color w:val="000000"/>
                <w:sz w:val="20"/>
              </w:rPr>
              <w:t>
тіркеуде және</w:t>
            </w:r>
            <w:r>
              <w:br/>
            </w:r>
            <w:r>
              <w:rPr>
                <w:rFonts w:ascii="Times New Roman"/>
                <w:b w:val="false"/>
                <w:i w:val="false"/>
                <w:color w:val="000000"/>
                <w:sz w:val="20"/>
              </w:rPr>
              <w:t>
шаруашылық</w:t>
            </w:r>
            <w:r>
              <w:br/>
            </w:r>
            <w:r>
              <w:rPr>
                <w:rFonts w:ascii="Times New Roman"/>
                <w:b w:val="false"/>
                <w:i w:val="false"/>
                <w:color w:val="000000"/>
                <w:sz w:val="20"/>
              </w:rPr>
              <w:t>
кітаптарын</w:t>
            </w:r>
            <w:r>
              <w:br/>
            </w:r>
            <w:r>
              <w:rPr>
                <w:rFonts w:ascii="Times New Roman"/>
                <w:b w:val="false"/>
                <w:i w:val="false"/>
                <w:color w:val="000000"/>
                <w:sz w:val="20"/>
              </w:rPr>
              <w:t>
құрастыруға</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ауланы</w:t>
            </w:r>
            <w:r>
              <w:br/>
            </w:r>
            <w:r>
              <w:rPr>
                <w:rFonts w:ascii="Times New Roman"/>
                <w:b w:val="false"/>
                <w:i w:val="false"/>
                <w:color w:val="000000"/>
                <w:sz w:val="20"/>
              </w:rPr>
              <w:t>
аралау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ғимаратын</w:t>
            </w:r>
            <w:r>
              <w:br/>
            </w:r>
            <w:r>
              <w:rPr>
                <w:rFonts w:ascii="Times New Roman"/>
                <w:b w:val="false"/>
                <w:i w:val="false"/>
                <w:color w:val="000000"/>
                <w:sz w:val="20"/>
              </w:rPr>
              <w:t>
күзетуде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ғимараты - 500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 гүл</w:t>
            </w:r>
            <w:r>
              <w:br/>
            </w:r>
            <w:r>
              <w:rPr>
                <w:rFonts w:ascii="Times New Roman"/>
                <w:b w:val="false"/>
                <w:i w:val="false"/>
                <w:color w:val="000000"/>
                <w:sz w:val="20"/>
              </w:rPr>
              <w:t>
бақтары</w:t>
            </w:r>
            <w:r>
              <w:br/>
            </w:r>
            <w:r>
              <w:rPr>
                <w:rFonts w:ascii="Times New Roman"/>
                <w:b w:val="false"/>
                <w:i w:val="false"/>
                <w:color w:val="000000"/>
                <w:sz w:val="20"/>
              </w:rPr>
              <w:t>
аумағының</w:t>
            </w:r>
            <w:r>
              <w:br/>
            </w:r>
            <w:r>
              <w:rPr>
                <w:rFonts w:ascii="Times New Roman"/>
                <w:b w:val="false"/>
                <w:i w:val="false"/>
                <w:color w:val="000000"/>
                <w:sz w:val="20"/>
              </w:rPr>
              <w:t>
абаттандыру</w:t>
            </w:r>
            <w:r>
              <w:br/>
            </w:r>
            <w:r>
              <w:rPr>
                <w:rFonts w:ascii="Times New Roman"/>
                <w:b w:val="false"/>
                <w:i w:val="false"/>
                <w:color w:val="000000"/>
                <w:sz w:val="20"/>
              </w:rPr>
              <w:t>
және күзетуге</w:t>
            </w:r>
            <w:r>
              <w:br/>
            </w:r>
            <w:r>
              <w:rPr>
                <w:rFonts w:ascii="Times New Roman"/>
                <w:b w:val="false"/>
                <w:i w:val="false"/>
                <w:color w:val="000000"/>
                <w:sz w:val="20"/>
              </w:rPr>
              <w:t>
қатысу (жеке</w:t>
            </w:r>
            <w:r>
              <w:br/>
            </w:r>
            <w:r>
              <w:rPr>
                <w:rFonts w:ascii="Times New Roman"/>
                <w:b w:val="false"/>
                <w:i w:val="false"/>
                <w:color w:val="000000"/>
                <w:sz w:val="20"/>
              </w:rPr>
              <w:t>
меншік</w:t>
            </w:r>
            <w:r>
              <w:br/>
            </w:r>
            <w:r>
              <w:rPr>
                <w:rFonts w:ascii="Times New Roman"/>
                <w:b w:val="false"/>
                <w:i w:val="false"/>
                <w:color w:val="000000"/>
                <w:sz w:val="20"/>
              </w:rPr>
              <w:t>
объектілерінен</w:t>
            </w:r>
            <w:r>
              <w:br/>
            </w:r>
            <w:r>
              <w:rPr>
                <w:rFonts w:ascii="Times New Roman"/>
                <w:b w:val="false"/>
                <w:i w:val="false"/>
                <w:color w:val="000000"/>
                <w:sz w:val="20"/>
              </w:rPr>
              <w:t>
басқалары)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Саябақтарды</w:t>
            </w:r>
            <w:r>
              <w:br/>
            </w:r>
            <w:r>
              <w:rPr>
                <w:rFonts w:ascii="Times New Roman"/>
                <w:b w:val="false"/>
                <w:i w:val="false"/>
                <w:color w:val="000000"/>
                <w:sz w:val="20"/>
              </w:rPr>
              <w:t>
көркейту - 5000</w:t>
            </w:r>
            <w:r>
              <w:br/>
            </w:r>
            <w:r>
              <w:rPr>
                <w:rFonts w:ascii="Times New Roman"/>
                <w:b w:val="false"/>
                <w:i w:val="false"/>
                <w:color w:val="000000"/>
                <w:sz w:val="20"/>
              </w:rPr>
              <w:t>
шаршы метр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w:t>
            </w:r>
            <w:r>
              <w:br/>
            </w:r>
            <w:r>
              <w:rPr>
                <w:rFonts w:ascii="Times New Roman"/>
                <w:b w:val="false"/>
                <w:i w:val="false"/>
                <w:color w:val="000000"/>
                <w:sz w:val="20"/>
              </w:rPr>
              <w:t>
жері бойынша</w:t>
            </w:r>
            <w:r>
              <w:br/>
            </w:r>
            <w:r>
              <w:rPr>
                <w:rFonts w:ascii="Times New Roman"/>
                <w:b w:val="false"/>
                <w:i w:val="false"/>
                <w:color w:val="000000"/>
                <w:sz w:val="20"/>
              </w:rPr>
              <w:t>
халықты</w:t>
            </w:r>
            <w:r>
              <w:br/>
            </w:r>
            <w:r>
              <w:rPr>
                <w:rFonts w:ascii="Times New Roman"/>
                <w:b w:val="false"/>
                <w:i w:val="false"/>
                <w:color w:val="000000"/>
                <w:sz w:val="20"/>
              </w:rPr>
              <w:t>
құжаттау және</w:t>
            </w:r>
            <w:r>
              <w:br/>
            </w:r>
            <w:r>
              <w:rPr>
                <w:rFonts w:ascii="Times New Roman"/>
                <w:b w:val="false"/>
                <w:i w:val="false"/>
                <w:color w:val="000000"/>
                <w:sz w:val="20"/>
              </w:rPr>
              <w:t>
тіркеуде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w:t>
            </w:r>
            <w:r>
              <w:br/>
            </w:r>
            <w:r>
              <w:rPr>
                <w:rFonts w:ascii="Times New Roman"/>
                <w:b w:val="false"/>
                <w:i w:val="false"/>
                <w:color w:val="000000"/>
                <w:sz w:val="20"/>
              </w:rPr>
              <w:t>
қалыптастыру</w:t>
            </w:r>
            <w:r>
              <w:br/>
            </w:r>
            <w:r>
              <w:rPr>
                <w:rFonts w:ascii="Times New Roman"/>
                <w:b w:val="false"/>
                <w:i w:val="false"/>
                <w:color w:val="000000"/>
                <w:sz w:val="20"/>
              </w:rPr>
              <w:t>
айына 250 дана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w:t>
            </w:r>
            <w:r>
              <w:br/>
            </w:r>
            <w:r>
              <w:rPr>
                <w:rFonts w:ascii="Times New Roman"/>
                <w:b w:val="false"/>
                <w:i w:val="false"/>
                <w:color w:val="000000"/>
                <w:sz w:val="20"/>
              </w:rPr>
              <w:t>
қабылдау және</w:t>
            </w:r>
            <w:r>
              <w:br/>
            </w:r>
            <w:r>
              <w:rPr>
                <w:rFonts w:ascii="Times New Roman"/>
                <w:b w:val="false"/>
                <w:i w:val="false"/>
                <w:color w:val="000000"/>
                <w:sz w:val="20"/>
              </w:rPr>
              <w:t>
жайғастыру</w:t>
            </w:r>
            <w:r>
              <w:br/>
            </w:r>
            <w:r>
              <w:rPr>
                <w:rFonts w:ascii="Times New Roman"/>
                <w:b w:val="false"/>
                <w:i w:val="false"/>
                <w:color w:val="000000"/>
                <w:sz w:val="20"/>
              </w:rPr>
              <w:t>
бойынша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w:t>
            </w:r>
            <w:r>
              <w:br/>
            </w:r>
            <w:r>
              <w:rPr>
                <w:rFonts w:ascii="Times New Roman"/>
                <w:b w:val="false"/>
                <w:i w:val="false"/>
                <w:color w:val="000000"/>
                <w:sz w:val="20"/>
              </w:rPr>
              <w:t>
отбасын Есіл</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квотасына</w:t>
            </w:r>
            <w:r>
              <w:br/>
            </w:r>
            <w:r>
              <w:rPr>
                <w:rFonts w:ascii="Times New Roman"/>
                <w:b w:val="false"/>
                <w:i w:val="false"/>
                <w:color w:val="000000"/>
                <w:sz w:val="20"/>
              </w:rPr>
              <w:t>
сәйкес қабылдау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мемлекеттік</w:t>
            </w:r>
            <w:r>
              <w:br/>
            </w:r>
            <w:r>
              <w:rPr>
                <w:rFonts w:ascii="Times New Roman"/>
                <w:b w:val="false"/>
                <w:i w:val="false"/>
                <w:color w:val="000000"/>
                <w:sz w:val="20"/>
              </w:rPr>
              <w:t>
тілдегі</w:t>
            </w:r>
            <w:r>
              <w:br/>
            </w:r>
            <w:r>
              <w:rPr>
                <w:rFonts w:ascii="Times New Roman"/>
                <w:b w:val="false"/>
                <w:i w:val="false"/>
                <w:color w:val="000000"/>
                <w:sz w:val="20"/>
              </w:rPr>
              <w:t>
өтініштер</w:t>
            </w:r>
            <w:r>
              <w:br/>
            </w:r>
            <w:r>
              <w:rPr>
                <w:rFonts w:ascii="Times New Roman"/>
                <w:b w:val="false"/>
                <w:i w:val="false"/>
                <w:color w:val="000000"/>
                <w:sz w:val="20"/>
              </w:rPr>
              <w:t>
бойынша іс</w:t>
            </w:r>
            <w:r>
              <w:br/>
            </w:r>
            <w:r>
              <w:rPr>
                <w:rFonts w:ascii="Times New Roman"/>
                <w:b w:val="false"/>
                <w:i w:val="false"/>
                <w:color w:val="000000"/>
                <w:sz w:val="20"/>
              </w:rPr>
              <w:t>
жүргізуде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мемлекеттік</w:t>
            </w:r>
            <w:r>
              <w:br/>
            </w:r>
            <w:r>
              <w:rPr>
                <w:rFonts w:ascii="Times New Roman"/>
                <w:b w:val="false"/>
                <w:i w:val="false"/>
                <w:color w:val="000000"/>
                <w:sz w:val="20"/>
              </w:rPr>
              <w:t>
тілге</w:t>
            </w:r>
            <w:r>
              <w:br/>
            </w:r>
            <w:r>
              <w:rPr>
                <w:rFonts w:ascii="Times New Roman"/>
                <w:b w:val="false"/>
                <w:i w:val="false"/>
                <w:color w:val="000000"/>
                <w:sz w:val="20"/>
              </w:rPr>
              <w:t>
аудару - 1800</w:t>
            </w:r>
            <w:r>
              <w:br/>
            </w:r>
            <w:r>
              <w:rPr>
                <w:rFonts w:ascii="Times New Roman"/>
                <w:b w:val="false"/>
                <w:i w:val="false"/>
                <w:color w:val="000000"/>
                <w:sz w:val="20"/>
              </w:rPr>
              <w:t>
парақ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мекемелерде</w:t>
            </w:r>
            <w:r>
              <w:br/>
            </w:r>
            <w:r>
              <w:rPr>
                <w:rFonts w:ascii="Times New Roman"/>
                <w:b w:val="false"/>
                <w:i w:val="false"/>
                <w:color w:val="000000"/>
                <w:sz w:val="20"/>
              </w:rPr>
              <w:t>
құжаттарды</w:t>
            </w:r>
            <w:r>
              <w:br/>
            </w:r>
            <w:r>
              <w:rPr>
                <w:rFonts w:ascii="Times New Roman"/>
                <w:b w:val="false"/>
                <w:i w:val="false"/>
                <w:color w:val="000000"/>
                <w:sz w:val="20"/>
              </w:rPr>
              <w:t>
сақтауға</w:t>
            </w:r>
            <w:r>
              <w:br/>
            </w:r>
            <w:r>
              <w:rPr>
                <w:rFonts w:ascii="Times New Roman"/>
                <w:b w:val="false"/>
                <w:i w:val="false"/>
                <w:color w:val="000000"/>
                <w:sz w:val="20"/>
              </w:rPr>
              <w:t>
дайындау және</w:t>
            </w:r>
            <w:r>
              <w:br/>
            </w:r>
            <w:r>
              <w:rPr>
                <w:rFonts w:ascii="Times New Roman"/>
                <w:b w:val="false"/>
                <w:i w:val="false"/>
                <w:color w:val="000000"/>
                <w:sz w:val="20"/>
              </w:rPr>
              <w:t>
өңдеуде көмек</w:t>
            </w:r>
            <w:r>
              <w:br/>
            </w:r>
            <w:r>
              <w:rPr>
                <w:rFonts w:ascii="Times New Roman"/>
                <w:b w:val="false"/>
                <w:i w:val="false"/>
                <w:color w:val="000000"/>
                <w:sz w:val="20"/>
              </w:rPr>
              <w:t>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сақтауға</w:t>
            </w:r>
            <w:r>
              <w:br/>
            </w:r>
            <w:r>
              <w:rPr>
                <w:rFonts w:ascii="Times New Roman"/>
                <w:b w:val="false"/>
                <w:i w:val="false"/>
                <w:color w:val="000000"/>
                <w:sz w:val="20"/>
              </w:rPr>
              <w:t>
дайындау - 6000</w:t>
            </w:r>
            <w:r>
              <w:br/>
            </w:r>
            <w:r>
              <w:rPr>
                <w:rFonts w:ascii="Times New Roman"/>
                <w:b w:val="false"/>
                <w:i w:val="false"/>
                <w:color w:val="000000"/>
                <w:sz w:val="20"/>
              </w:rPr>
              <w:t>
парақ</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 Есіл</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Гардеробта</w:t>
            </w:r>
            <w:r>
              <w:br/>
            </w:r>
            <w:r>
              <w:rPr>
                <w:rFonts w:ascii="Times New Roman"/>
                <w:b w:val="false"/>
                <w:i w:val="false"/>
                <w:color w:val="000000"/>
                <w:sz w:val="20"/>
              </w:rPr>
              <w:t>
жұмыс істеуде</w:t>
            </w:r>
            <w:r>
              <w:br/>
            </w:r>
            <w:r>
              <w:rPr>
                <w:rFonts w:ascii="Times New Roman"/>
                <w:b w:val="false"/>
                <w:i w:val="false"/>
                <w:color w:val="000000"/>
                <w:sz w:val="20"/>
              </w:rPr>
              <w:t>
көмек көрсету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Қазаннан мамыр</w:t>
            </w:r>
            <w:r>
              <w:br/>
            </w:r>
            <w:r>
              <w:rPr>
                <w:rFonts w:ascii="Times New Roman"/>
                <w:b w:val="false"/>
                <w:i w:val="false"/>
                <w:color w:val="000000"/>
                <w:sz w:val="20"/>
              </w:rPr>
              <w:t>
айына дейінгі</w:t>
            </w:r>
            <w:r>
              <w:br/>
            </w:r>
            <w:r>
              <w:rPr>
                <w:rFonts w:ascii="Times New Roman"/>
                <w:b w:val="false"/>
                <w:i w:val="false"/>
                <w:color w:val="000000"/>
                <w:sz w:val="20"/>
              </w:rPr>
              <w:t>
кезең</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