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65d3" w14:textId="a726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24 желтоқсандағы N 15-1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2010 жылғы 5 қарашадағы N 21-2 шешімі. Солтүстік Қазақстан облысы Ғабит Мүсірепов атындағы ауданының Әділет басқармасында 2010 жылғы 15 желтоқсанда N 13-5-119 тіркелді. Қолдану мерзімінің өтуіне байланысты күшін жойды (Солтүстік Қазақстан облысы Ғабит Мүсірепов атындағы аудандық мәслихатының 2013 жылғы 22 қаңтардағы N 01-34/08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Ғабит Мүсірепов атындағы аудандық мәслихатының 22.01.2013 N 01-34/08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2009 жылғы 24 желтоқсандағы № 15-1 </w:t>
      </w:r>
      <w:r>
        <w:rPr>
          <w:rFonts w:ascii="Times New Roman"/>
          <w:b w:val="false"/>
          <w:i w:val="false"/>
          <w:color w:val="000000"/>
          <w:sz w:val="28"/>
        </w:rPr>
        <w:t>шешіміне</w:t>
      </w:r>
      <w:r>
        <w:rPr>
          <w:rFonts w:ascii="Times New Roman"/>
          <w:b w:val="false"/>
          <w:i w:val="false"/>
          <w:color w:val="000000"/>
          <w:sz w:val="28"/>
        </w:rPr>
        <w:t xml:space="preserve"> «2010-2012 жылдарға арналған аудандық бюджет туралы» (мемлекеттік тіркеу тізілімінде тіркелген № 13-5-106 2010 жылғы 21 қаңтар, «Есіл өңірі» газетінің 2010 жылғы 8 ақпандағы № 6 саны, «Новости Приишимья» газетінің 2010 жылғы 8 ақпандағы № 6 саны) келесі өзгерістер мен толықтырулар енгiзу:</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«2 797 097» саны «2 853 287,2» санына ауыстырылсын,</w:t>
      </w:r>
      <w:r>
        <w:br/>
      </w:r>
      <w:r>
        <w:rPr>
          <w:rFonts w:ascii="Times New Roman"/>
          <w:b w:val="false"/>
          <w:i w:val="false"/>
          <w:color w:val="000000"/>
          <w:sz w:val="28"/>
        </w:rPr>
        <w:t>
      «587 608» саны «582 311,7» санына ауыстырылсын,</w:t>
      </w:r>
      <w:r>
        <w:br/>
      </w:r>
      <w:r>
        <w:rPr>
          <w:rFonts w:ascii="Times New Roman"/>
          <w:b w:val="false"/>
          <w:i w:val="false"/>
          <w:color w:val="000000"/>
          <w:sz w:val="28"/>
        </w:rPr>
        <w:t>
      «1 450» саны «1 496» санына ауыстырылсын,</w:t>
      </w:r>
      <w:r>
        <w:br/>
      </w:r>
      <w:r>
        <w:rPr>
          <w:rFonts w:ascii="Times New Roman"/>
          <w:b w:val="false"/>
          <w:i w:val="false"/>
          <w:color w:val="000000"/>
          <w:sz w:val="28"/>
        </w:rPr>
        <w:t>
      «11 600» саны «16 850,1» санына ауыстырылсын,</w:t>
      </w:r>
      <w:r>
        <w:br/>
      </w:r>
      <w:r>
        <w:rPr>
          <w:rFonts w:ascii="Times New Roman"/>
          <w:b w:val="false"/>
          <w:i w:val="false"/>
          <w:color w:val="000000"/>
          <w:sz w:val="28"/>
        </w:rPr>
        <w:t>
      «2 196 439,2» саны «2 252 629,4» санына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xml:space="preserve">
      «2 815 477,9» саны «2 870 937,1» санына ауыстырылсын; </w:t>
      </w:r>
      <w:r>
        <w:br/>
      </w:r>
      <w:r>
        <w:rPr>
          <w:rFonts w:ascii="Times New Roman"/>
          <w:b w:val="false"/>
          <w:i w:val="false"/>
          <w:color w:val="000000"/>
          <w:sz w:val="28"/>
        </w:rPr>
        <w:t>
      3) тармақшада:</w:t>
      </w:r>
      <w:r>
        <w:br/>
      </w:r>
      <w:r>
        <w:rPr>
          <w:rFonts w:ascii="Times New Roman"/>
          <w:b w:val="false"/>
          <w:i w:val="false"/>
          <w:color w:val="000000"/>
          <w:sz w:val="28"/>
        </w:rPr>
        <w:t>
      «6 879» саны «11 330» санына ауыстырылсын,</w:t>
      </w:r>
      <w:r>
        <w:br/>
      </w:r>
      <w:r>
        <w:rPr>
          <w:rFonts w:ascii="Times New Roman"/>
          <w:b w:val="false"/>
          <w:i w:val="false"/>
          <w:color w:val="000000"/>
          <w:sz w:val="28"/>
        </w:rPr>
        <w:t>
      «7 121» саны «11 572» санына ауыстырылсын,</w:t>
      </w:r>
      <w:r>
        <w:br/>
      </w:r>
      <w:r>
        <w:rPr>
          <w:rFonts w:ascii="Times New Roman"/>
          <w:b w:val="false"/>
          <w:i w:val="false"/>
          <w:color w:val="000000"/>
          <w:sz w:val="28"/>
        </w:rPr>
        <w:t>
      «12 293» саны «16 744» санына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«2981» саны «3712» санына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«-28 240,9» саны «-32 691,9» санына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«28 240,9» саны «32 691,9» санына ауыстырылсын,</w:t>
      </w:r>
      <w:r>
        <w:br/>
      </w:r>
      <w:r>
        <w:rPr>
          <w:rFonts w:ascii="Times New Roman"/>
          <w:b w:val="false"/>
          <w:i w:val="false"/>
          <w:color w:val="000000"/>
          <w:sz w:val="28"/>
        </w:rPr>
        <w:t>
      «12 293» саны «16 744» санына ауыстырылсын.</w:t>
      </w:r>
      <w:r>
        <w:br/>
      </w:r>
      <w:r>
        <w:rPr>
          <w:rFonts w:ascii="Times New Roman"/>
          <w:b w:val="false"/>
          <w:i w:val="false"/>
          <w:color w:val="000000"/>
          <w:sz w:val="28"/>
        </w:rPr>
        <w:t>
      Нақты шешімнің 1, 2, 3-қосымшаларына сәйкес (қосымша), шешімнің 1, 4, 7-қосымшалары жаңа басылымда баяндалсын.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ХХІ сессиясының төрайымы                   хатшысы</w:t>
      </w:r>
      <w:r>
        <w:br/>
      </w:r>
      <w:r>
        <w:rPr>
          <w:rFonts w:ascii="Times New Roman"/>
          <w:b w:val="false"/>
          <w:i w:val="false"/>
          <w:color w:val="000000"/>
          <w:sz w:val="28"/>
        </w:rPr>
        <w:t>
</w:t>
      </w:r>
      <w:r>
        <w:rPr>
          <w:rFonts w:ascii="Times New Roman"/>
          <w:b w:val="false"/>
          <w:i/>
          <w:color w:val="000000"/>
          <w:sz w:val="28"/>
        </w:rPr>
        <w:t>      А. Бейсенова                               Б. Ысқақова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Ғабит Мүсірепов атындағы</w:t>
      </w:r>
      <w:r>
        <w:br/>
      </w:r>
      <w:r>
        <w:rPr>
          <w:rFonts w:ascii="Times New Roman"/>
          <w:b w:val="false"/>
          <w:i w:val="false"/>
          <w:color w:val="000000"/>
          <w:sz w:val="28"/>
        </w:rPr>
        <w:t>
</w:t>
      </w:r>
      <w:r>
        <w:rPr>
          <w:rFonts w:ascii="Times New Roman"/>
          <w:b w:val="false"/>
          <w:i/>
          <w:color w:val="000000"/>
          <w:sz w:val="28"/>
        </w:rPr>
        <w:t xml:space="preserve">      ауданның экономика және </w:t>
      </w:r>
      <w:r>
        <w:br/>
      </w:r>
      <w:r>
        <w:rPr>
          <w:rFonts w:ascii="Times New Roman"/>
          <w:b w:val="false"/>
          <w:i w:val="false"/>
          <w:color w:val="000000"/>
          <w:sz w:val="28"/>
        </w:rPr>
        <w:t>
</w:t>
      </w:r>
      <w:r>
        <w:rPr>
          <w:rFonts w:ascii="Times New Roman"/>
          <w:b w:val="false"/>
          <w:i/>
          <w:color w:val="000000"/>
          <w:sz w:val="28"/>
        </w:rPr>
        <w:t>      бюджеттік жоспарлау бөлімі бастығы         М. Баймолдина</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 21-2 шешіміне қосымша 1</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15-2 шешіміне қосымша 1</w:t>
      </w:r>
    </w:p>
    <w:p>
      <w:pPr>
        <w:spacing w:after="0"/>
        <w:ind w:left="0"/>
        <w:jc w:val="left"/>
      </w:pPr>
      <w:r>
        <w:rPr>
          <w:rFonts w:ascii="Times New Roman"/>
          <w:b/>
          <w:i w:val="false"/>
          <w:color w:val="000000"/>
        </w:rPr>
        <w:t xml:space="preserve"> Ғабит Мүсірепов атындағы ауданның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613"/>
        <w:gridCol w:w="8113"/>
        <w:gridCol w:w="22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2010 жыл</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0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2 853 287,2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582 311,7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331 735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331 735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199 578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127 212,7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42 878</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 жүргiзу алымдары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түскен табыс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мекемелердің қызметтерін іске асырудан түсетін түсім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2 252 629,4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органдарының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2 252 629,4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2 252 629,4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757"/>
        <w:gridCol w:w="736"/>
        <w:gridCol w:w="8796"/>
        <w:gridCol w:w="216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2870937,1</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сипатты мемлекеттік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219624,5</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қызметтерiн орындайтын өкiлеттi, атқарушы және басқа да органдар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196840,3</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аппараты(облыстық маңызы бар қала)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 қамтамасыз ету(облыстық маңызы бар қала)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 маңызы бар қала)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48647,3</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46822,3</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 әкiмi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137984,0</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 әкiмi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135045,5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2938,5</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саласы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12818,2</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қаржы бөлiмi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12818,2</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11965,4</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іс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1780483,5</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дейiнгi тәрбиелеу және оқытудың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1616785,0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1586358,0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30427,0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басқа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63196,5</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9838,5</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3703,0</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11713,0</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37942,0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134509,0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115953,9</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және жұмыспен қамтамасыздандыру бөлiмi (облыстық маңызы бар қала)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115953,9</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Жұмыстылық бағдарламасы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32609,0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25562,0</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3307,0</w:t>
            </w:r>
          </w:p>
        </w:tc>
      </w:tr>
      <w:tr>
        <w:trPr>
          <w:trHeight w:val="14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0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21209,0</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18555,1</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және жұмыспен қамтамасыз ету бағдарламасы бөлiмi (облыстық маңызы бар қала)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18555,1</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18104,1</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255483,9</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113243,9</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112358,1</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52174,0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15399,6</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44784,5</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123341,0</w:t>
            </w:r>
          </w:p>
        </w:tc>
      </w:tr>
      <w:tr>
        <w:trPr>
          <w:trHeight w:val="4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 әкiмi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 тартуды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54036,0</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53923,0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67734,0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жетілдіру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55229,0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18899,0</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95344,1</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26785,4</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26785,4</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26785,4</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12868,3</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6003,3</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6003,3</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6865,0</w:t>
            </w:r>
          </w:p>
        </w:tc>
      </w:tr>
      <w:tr>
        <w:trPr>
          <w:trHeight w:val="69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6865,0</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55690,4</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22497,5</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6082,2</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3555,2</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9863,5</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268208,5</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33718,5</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33718,5</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15850,5</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2722,0</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227855,0</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227855,0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227855,0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6635,0</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6635,0</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20335,7</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10335,7</w:t>
            </w:r>
          </w:p>
        </w:tc>
      </w:tr>
      <w:tr>
        <w:trPr>
          <w:trHeight w:val="46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10335,7</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10335,7</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18909,9</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бөлiмi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5950,9</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5950,9</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5433,0</w:t>
            </w:r>
          </w:p>
        </w:tc>
      </w:tr>
      <w:tr>
        <w:trPr>
          <w:trHeight w:val="5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5082,8</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4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7526,0</w:t>
            </w:r>
          </w:p>
        </w:tc>
      </w:tr>
      <w:tr>
        <w:trPr>
          <w:trHeight w:val="7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7456,0</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(пайдаланып үлгерілмеген) нысаналы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62113,0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11330,0</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несиесі есебінен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67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 сальдосы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қаланың) қаржы бөлiмi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-32691,9</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32 691,9</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шарттары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өтеуі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8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органның жоғары тұрған бюджет алдында қарыз өтеуі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бюджеттік қаражаттар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16 189,9</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19 189,9</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16 189,9</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 21-2 шешіміне қосымша 2</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15-2 шешіміне қосымша 4</w:t>
      </w:r>
    </w:p>
    <w:p>
      <w:pPr>
        <w:spacing w:after="0"/>
        <w:ind w:left="0"/>
        <w:jc w:val="left"/>
      </w:pPr>
      <w:r>
        <w:rPr>
          <w:rFonts w:ascii="Times New Roman"/>
          <w:b/>
          <w:i w:val="false"/>
          <w:color w:val="000000"/>
        </w:rPr>
        <w:t xml:space="preserve"> 2010 жылға арналған аудан бюджетінің бағдарламасының даму тiзiмiн инвестициондық жобаға және бюджет бағдарламасына бөлу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673"/>
        <w:gridCol w:w="8353"/>
        <w:gridCol w:w="173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бағдарламасы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Инвестициондық жобалар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426 719</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179 877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135 242</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52 174</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15 334</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селосында инженерлік-</w:t>
            </w:r>
            <w:r>
              <w:br/>
            </w:r>
            <w:r>
              <w:rPr>
                <w:rFonts w:ascii="Times New Roman"/>
                <w:b w:val="false"/>
                <w:i w:val="false"/>
                <w:color w:val="000000"/>
                <w:sz w:val="20"/>
              </w:rPr>
              <w:t>
коммуникация жүйелер құрылысы және тұрғын үйлерді аббаттандыру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15 334</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жетілдіру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Ленина 2 көшесіндегі ғимаратына реконструкция жасау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Чистопол селосындағы су тарту жүйесінің реконструкциясына және жетілуіне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селосындағы локалды су құбыры құрылысы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несиелер есебiнен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мектеп және 100 аурухана жұмысшыларына тұрғын үй құрылысы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39 463</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селосындағы 12 пәтерлі ипотекалық тұрғын үй құрылысын қаржыландыру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39 463</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239 427</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227 855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227 855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соның ішінде: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227 855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Нежинка селосына топтық су өткізгіштің реконструкциясы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54 605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селосына су өткізудің реконструкциясы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104 605</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Шұқыркөл селосына жер асты локалды су тарту құрылысы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68 645</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несиелер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несиелер есебiнен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қаржы бөлiмi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қарашадағы</w:t>
      </w:r>
      <w:r>
        <w:br/>
      </w:r>
      <w:r>
        <w:rPr>
          <w:rFonts w:ascii="Times New Roman"/>
          <w:b w:val="false"/>
          <w:i w:val="false"/>
          <w:color w:val="000000"/>
          <w:sz w:val="28"/>
        </w:rPr>
        <w:t>
№ 21-2 шешіміне қосымша 3</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15-2 шешіміне қосымша 7</w:t>
      </w:r>
    </w:p>
    <w:p>
      <w:pPr>
        <w:spacing w:after="0"/>
        <w:ind w:left="0"/>
        <w:jc w:val="left"/>
      </w:pPr>
      <w:r>
        <w:rPr>
          <w:rFonts w:ascii="Times New Roman"/>
          <w:b/>
          <w:i w:val="false"/>
          <w:color w:val="000000"/>
        </w:rPr>
        <w:t xml:space="preserve"> Ғабит Мүсірепов атындағы аудан бюджетінің шығыс бөлігіндегі өзгеріс бойынша жіктелімі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653"/>
        <w:gridCol w:w="693"/>
        <w:gridCol w:w="6353"/>
        <w:gridCol w:w="1393"/>
        <w:gridCol w:w="15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лату</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r>
              <w:br/>
            </w:r>
            <w:r>
              <w:rPr>
                <w:rFonts w:ascii="Times New Roman"/>
                <w:b w:val="false"/>
                <w:i w:val="false"/>
                <w:color w:val="000000"/>
                <w:sz w:val="20"/>
              </w:rPr>
              <w:t>
дету</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3622,1</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аппараты(облыстық маңызы бар қала)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 қамтамасыз ету(облыстық маңызы бар қала)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(облыстық маңызы бар қала)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 әкiмі аппараты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 әкiмi аппараты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саласы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қаржы бөлiмi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іс</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дейiнгi тәрбиелеу және оқытудың қызметін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6320,8</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әлеуметтік бағдарлама және жұмыспен қамтамасыздандыру бөлiмi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6320,8</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Жұмыстылық бағдарламасы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әлеуметтік бағдарлама және жұмыспен қамтамасыздандыру бөлiмi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әкімінің аппараты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жерлерді сумен жабдықтау мекемесі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w:t>
            </w:r>
            <w:r>
              <w:br/>
            </w:r>
            <w:r>
              <w:rPr>
                <w:rFonts w:ascii="Times New Roman"/>
                <w:b w:val="false"/>
                <w:i w:val="false"/>
                <w:color w:val="000000"/>
                <w:sz w:val="20"/>
              </w:rPr>
              <w:t>
демалыс жұмыстарын қолдау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ветеринария саласындағы мемлекеттік саясатты іске асыру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бөлiмi</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несиелеу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кредитов из республиканского бюджета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 операциясының сальдосы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