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8e317" w14:textId="fa8e3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ауданының аумағында халықтың нысаналы топтарына жататын тұлғалардың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әкімдігінің 2010 жылғы 1 қыркүйектегі N 227 қаулысы. Солтүстік Қазақстан облысы Ақжар ауданының Әділет басқармасында 2010 жылғы 12 қазанда N 13-4-111 тіркелді. Күші жойылды - Солтүстік Қазақстан облысы Ақжар аудандық әкімдігінің 2013 жылғы 5 қарашадағы N 323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Ақжар аудандық әкімдігінің 05.11.2013 N 323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31-бабы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№ 149 Заңының 5-бабы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Ақжар ауданының аумағында халықтың нысаналы топтарына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(жиырма тоғыз)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өз еріктерімен босатылған тұлғалар;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уақытша және маусымдық жұмыстарға қатысқан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 (елу) жастан асқан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жұмыс істемейтін тұлғалар (бір жылдан астам);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 оқу орындарының, колледждердің және кәсіби колледждердің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ұйымдардың штаттық немесе сандық қысқартуына байланысты жұмыссыз қалған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«Нысаналы топтарға жататын қосымша тұлғалар тізбесін орнату туралы» Ақжар ауданы әкімдігінің 2009 жылғы 13 сәуірдегі № 98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(2009 жылғы 4 мамырда Мемлекеттік тіркеу тізілімінде № 13-4-86 тіркелді, 2009 жылғы 16 мамырда № 20 Дала дидары газетінде жарияланды).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Ғ.Қ.Айтмұхаметовқа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4.Осы қаулы алғаш рет бұқаралық ақпарат құралдарында ресми жарияланған күннен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Тастеміров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