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4eeb9" w14:textId="424ee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жылда Ақжар ауданының ауылдық елді мекендерге жұмыс істеу және тұру үшін келген денсаулық сақтау, білім беру, әлеуметтік қамтамасыздандыру, мәдениет және спорт мамандарына  тұрғын үй сатып алу үшін әлеуметтік қолдау және көтерме жәрдемақы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Ақжар аудандық мәслихатының 2010 жылғы 5 тамыздағы N 25-3 шешімі. Солтүстік Қазақстан облысы Ақжар ауданының Әділет басқармасында 2010 жылғы 31 тамызда N 13-4-109 тіркелді. Күші жойылды - Солтүстік Қазақстан облысы Ақжар аудандық мәслихатының 2011 жылғы 29 наурыздағы N 30-2 Шешімімен</w:t>
      </w:r>
    </w:p>
    <w:p>
      <w:pPr>
        <w:spacing w:after="0"/>
        <w:ind w:left="0"/>
        <w:jc w:val="both"/>
      </w:pPr>
      <w:bookmarkStart w:name="z1" w:id="0"/>
      <w:r>
        <w:rPr>
          <w:rFonts w:ascii="Times New Roman"/>
          <w:b w:val="false"/>
          <w:i w:val="false"/>
          <w:color w:val="ff0000"/>
          <w:sz w:val="28"/>
        </w:rPr>
        <w:t xml:space="preserve">
      Ескерту. Күші жойылды - Солтүстік Қазақстан облысы Ақжар аудандық мәслихатының 2011.03.29 </w:t>
      </w:r>
      <w:r>
        <w:rPr>
          <w:rFonts w:ascii="Times New Roman"/>
          <w:b w:val="false"/>
          <w:i w:val="false"/>
          <w:color w:val="ff0000"/>
          <w:sz w:val="28"/>
        </w:rPr>
        <w:t>N 30-2</w:t>
      </w:r>
      <w:r>
        <w:rPr>
          <w:rFonts w:ascii="Times New Roman"/>
          <w:b w:val="false"/>
          <w:i w:val="false"/>
          <w:color w:val="ff0000"/>
          <w:sz w:val="28"/>
        </w:rPr>
        <w:t xml:space="preserve"> Шешімімен</w:t>
      </w:r>
    </w:p>
    <w:bookmarkEnd w:id="0"/>
    <w:bookmarkStart w:name="z2"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 148-II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xml:space="preserve">, 2005 жылғы 8 шілдедегі № 66 «Агроөнеркәсіптік кешенді және ауылдық аумақтарды дамытуды мемлекеттік реттеу туралы» Қазақстан Республикасының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және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қаулысының </w:t>
      </w:r>
      <w:r>
        <w:rPr>
          <w:rFonts w:ascii="Times New Roman"/>
          <w:b w:val="false"/>
          <w:i w:val="false"/>
          <w:color w:val="000000"/>
          <w:sz w:val="28"/>
        </w:rPr>
        <w:t>2-тармағына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2010 жылда Ақжар ауданының ауылдық елді мекендеріне жұмыс істеу және тұру үшін келген денсаулық сақтау, білім беру, әлеуметтік қамтамасыздандыру, мәдениет және спорт мамандарына тұрғын үй алу үшін әлеуметтік қолдау маманының өтінішіндегі сомасы бюджеттік кредит ретінде берілсін, бірақ өтініш берген кезінде айлық есептік көрсеткіш алты жүзден аспайтын.</w:t>
      </w:r>
      <w:r>
        <w:br/>
      </w:r>
      <w:r>
        <w:rPr>
          <w:rFonts w:ascii="Times New Roman"/>
          <w:b w:val="false"/>
          <w:i w:val="false"/>
          <w:color w:val="000000"/>
          <w:sz w:val="28"/>
        </w:rPr>
        <w:t>
</w:t>
      </w:r>
      <w:r>
        <w:rPr>
          <w:rFonts w:ascii="Times New Roman"/>
          <w:b w:val="false"/>
          <w:i w:val="false"/>
          <w:color w:val="000000"/>
          <w:sz w:val="28"/>
        </w:rPr>
        <w:t>
      2. 2010 жылда Ақжар ауданының ауылдық елді мекендеріне жұмыс істеу және тұру үшін келген денсаулық сақтау, білім беру, әлеуметтік қамтамасыздандыру, мәдениет және спорт мамандарына көтерме жәрдемақының сомасы, өтініш берген кезінде жетпіс еселі айлық көрсеткіш.</w:t>
      </w:r>
      <w:r>
        <w:br/>
      </w:r>
      <w:r>
        <w:rPr>
          <w:rFonts w:ascii="Times New Roman"/>
          <w:b w:val="false"/>
          <w:i w:val="false"/>
          <w:color w:val="000000"/>
          <w:sz w:val="28"/>
        </w:rPr>
        <w:t>
</w:t>
      </w:r>
      <w:r>
        <w:rPr>
          <w:rFonts w:ascii="Times New Roman"/>
          <w:b w:val="false"/>
          <w:i w:val="false"/>
          <w:color w:val="000000"/>
          <w:sz w:val="28"/>
        </w:rPr>
        <w:t>
      3. Осы шешімнің жүзеге аысру іс-шаралары ауылдық аумақтарды дамыту жөніндегі өкілетті органы «Ақжар ауданының ауыл шаруашылық бөлімі» мемлекеттік мекемесіне жүктелсін.</w:t>
      </w:r>
      <w:r>
        <w:br/>
      </w:r>
      <w:r>
        <w:rPr>
          <w:rFonts w:ascii="Times New Roman"/>
          <w:b w:val="false"/>
          <w:i w:val="false"/>
          <w:color w:val="000000"/>
          <w:sz w:val="28"/>
        </w:rPr>
        <w:t>
</w:t>
      </w:r>
      <w:r>
        <w:rPr>
          <w:rFonts w:ascii="Times New Roman"/>
          <w:b w:val="false"/>
          <w:i w:val="false"/>
          <w:color w:val="000000"/>
          <w:sz w:val="28"/>
        </w:rPr>
        <w:t>
      4. Осы шешім бұқаралық ақпарат құралдарында бірінші ресми жарияланғаннан күннен он күнтізбелік күн өткен соң қолданысқа енгізіледі</w:t>
      </w:r>
    </w:p>
    <w:bookmarkEnd w:id="1"/>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аудандық мәслихат хатшысы                  М. Жұмабаев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Ақжар ауданының ауыл шаруашылық</w:t>
      </w:r>
      <w:r>
        <w:br/>
      </w:r>
      <w:r>
        <w:rPr>
          <w:rFonts w:ascii="Times New Roman"/>
          <w:b w:val="false"/>
          <w:i w:val="false"/>
          <w:color w:val="000000"/>
          <w:sz w:val="28"/>
        </w:rPr>
        <w:t>
</w:t>
      </w:r>
      <w:r>
        <w:rPr>
          <w:rFonts w:ascii="Times New Roman"/>
          <w:b w:val="false"/>
          <w:i/>
          <w:color w:val="000000"/>
          <w:sz w:val="28"/>
        </w:rPr>
        <w:t>      бөлімінің бастығы                          А. Киманов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