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2655" w14:textId="34e2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ауданы бойынша субсидияланатын ауыл шаруашылығы басым дақылдарының түрлері бойынша 2010 жылға көктемгі егіс (егістік) жұмыстарын жүргізудің оңтайлы мерзімін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2010 жылғы 28 сәуірдегі N 117 қаулысы. Солтүстік Қазақстан облысы Ақжар ауданының Әділет басқармасында 2010 жылғы 30 сәуірде N 13-4-101 тіркелді. Күші жойылды - Солтүстік Қазақстан облысы Ақжар аудандық әкімдігінің 2011 жылғы 26 сәуірдегі N 114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Ақжар аудандық әкімдігінің 2011.04.26 N 114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2001 жылғы 23 қаңтардағы Қазақстан Республикасы Заңы 31-бабы 1-тармағына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 шаруашылығы тауарын өндірушілерге 2010 жылғы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субсидиялар төлеу Ережесінің </w:t>
      </w:r>
      <w:r>
        <w:rPr>
          <w:rFonts w:ascii="Times New Roman"/>
          <w:b w:val="false"/>
          <w:i w:val="false"/>
          <w:color w:val="000000"/>
          <w:sz w:val="28"/>
        </w:rPr>
        <w:t>12-тармағымен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2010 жылғы 25 ақпандағы № 123 бекітілген қаулысына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 берілген Ақжар ауданы бойынша субсидияланатын ауыл шаруашылығы басым дақылдарының түрлері бойынша 2010 жылға көктемгі егіс (егістік) жұмыстарын жүргізудің оңтайлы мерзімін анықтау туралы.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З.Ж. Молдағанаповқа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Тастеміров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28 сәуірдегі № 117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Көктемгі егіс жұмыстарын жүргізудің оңтайлы мерзімін субсидияланатын ауыл шаруашылығы басым дақылдарының Ақжар ауданы бойынша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0"/>
        <w:gridCol w:w="4249"/>
        <w:gridCol w:w="3021"/>
      </w:tblGrid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тұқымның атауы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егу жұмыстарының оңтайлы мерзімін анықтау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арналған алдындағы дақылдар бойынша бидайдың орташа ерте піскен сорты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орта піскен, орта кеш піскен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- 30 мамыр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5.06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кеш піскен арпа сорты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- 30 мамыр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піскен арпа сорты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 - 5 маусым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кеш піскен сұлы сорты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- 30 мамыр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піскен сұлы сорты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 - 30 мамыр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- 30 мамыр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- 30 мамыр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 (рапс)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- 20 мамыр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 - 20 мамыр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Күнбағысты май тұқымына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- 18 мамыр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- 23 мамыр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- 20 мамыр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 бір жылдық өсімдектер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 - 5 маусым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конвейр (шөптік бір жылдық өсімдектер)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мезгіл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мамыр - 5 мамыр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мезгіл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- 20 мамыр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мезгіл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 - 5 маусым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мезгіл (аңқа)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 - 5 шілде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