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9bd03" w14:textId="709bd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Ақжар ауданы аумағында 1983-1992 жылы туған азаматтарды мерзімді әскери қызметке шақыруды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әкімдігінің 2010 жылғы 30 наурыздағы N 64 қаулысы. Солтүстік Қазақстан облысы Ақжар ауданының Әділет басқармасында 2010 жылғы 30 сәуірде N 13-4-100 тіркелді. Күші жойылды - Солтүстік Қазақстан облысы Ақжар аудандық әкімдігінің 2011 жылғы 18 наурыздағы N 62 Қаулысымен</w:t>
      </w:r>
    </w:p>
    <w:p>
      <w:pPr>
        <w:spacing w:after="0"/>
        <w:ind w:left="0"/>
        <w:jc w:val="both"/>
      </w:pPr>
      <w:bookmarkStart w:name="z1" w:id="0"/>
      <w:r>
        <w:rPr>
          <w:rFonts w:ascii="Times New Roman"/>
          <w:b w:val="false"/>
          <w:i w:val="false"/>
          <w:color w:val="ff0000"/>
          <w:sz w:val="28"/>
        </w:rPr>
        <w:t xml:space="preserve">
      Ескерту. Күші жойылды - Солтүстік Қазақстан облысы Ақжар аудандық әкімдігінің 2011.03.18 </w:t>
      </w:r>
      <w:r>
        <w:rPr>
          <w:rFonts w:ascii="Times New Roman"/>
          <w:b w:val="false"/>
          <w:i w:val="false"/>
          <w:color w:val="ff0000"/>
          <w:sz w:val="28"/>
        </w:rPr>
        <w:t>N 62</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 31-бабы 1-тармағы </w:t>
      </w:r>
      <w:r>
        <w:rPr>
          <w:rFonts w:ascii="Times New Roman"/>
          <w:b w:val="false"/>
          <w:i w:val="false"/>
          <w:color w:val="000000"/>
          <w:sz w:val="28"/>
        </w:rPr>
        <w:t>8) тармақшасына</w:t>
      </w:r>
      <w:r>
        <w:rPr>
          <w:rFonts w:ascii="Times New Roman"/>
          <w:b w:val="false"/>
          <w:i w:val="false"/>
          <w:color w:val="000000"/>
          <w:sz w:val="28"/>
        </w:rPr>
        <w:t xml:space="preserve">, «Әскери міндеттілік және әскери қызмет туралы» Қазақстан Республикасының 2005 жылғы 8 шілдедегі № 74 Заңының </w:t>
      </w:r>
      <w:r>
        <w:rPr>
          <w:rFonts w:ascii="Times New Roman"/>
          <w:b w:val="false"/>
          <w:i w:val="false"/>
          <w:color w:val="000000"/>
          <w:sz w:val="28"/>
        </w:rPr>
        <w:t>4-тарауына</w:t>
      </w:r>
      <w:r>
        <w:rPr>
          <w:rFonts w:ascii="Times New Roman"/>
          <w:b w:val="false"/>
          <w:i w:val="false"/>
          <w:color w:val="000000"/>
          <w:sz w:val="28"/>
        </w:rPr>
        <w:t xml:space="preserve">, Қазақстан Республикасы Президенттің 2010 жылғы 29 наурыздағы № 960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сәуір-маусымда және қазан-желтоқсанда кезекті мерзімді әскери қызметке шақыру туралы» </w:t>
      </w:r>
      <w:r>
        <w:rPr>
          <w:rFonts w:ascii="Times New Roman"/>
          <w:b w:val="false"/>
          <w:i w:val="false"/>
          <w:color w:val="000000"/>
          <w:sz w:val="28"/>
        </w:rPr>
        <w:t>Жарлығына</w:t>
      </w:r>
      <w:r>
        <w:rPr>
          <w:rFonts w:ascii="Times New Roman"/>
          <w:b w:val="false"/>
          <w:i w:val="false"/>
          <w:color w:val="000000"/>
          <w:sz w:val="28"/>
        </w:rPr>
        <w:t xml:space="preserve">, «Азаматтарды әскери қызметке шақыруды және өткізу ережесін бекіту туралы» Қазақстан Республикасы Үкіметінің 2006 жылғы 30 маусымдағы № 623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Шақыруды кейінгі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 2010 жылдың сәуір–маусымында және қазан–желтоқсанында Қазақстан Республикасының Қарулы Күштеріне, Қазақстан Республикасы Ішкі істер министрлігінің Ішкі әскерлеріне, Қазақстан Республикасы Ұлттық қауіпсіздік комитетінің Шекара Қызметіне, Қазақстан Республикасының Республикалық ұланына, Қазақстан Республикасының Төтенше жағдайлар министрлігіне мерзімді әскери қызметке шақыру, «Ақжар ауданының қорғаныс істері жөніндегі бөлімі» мемлекеттік мекемесі арқылы, ұйымдастырылсын.</w:t>
      </w:r>
      <w:r>
        <w:br/>
      </w:r>
      <w:r>
        <w:rPr>
          <w:rFonts w:ascii="Times New Roman"/>
          <w:b w:val="false"/>
          <w:i w:val="false"/>
          <w:color w:val="000000"/>
          <w:sz w:val="28"/>
        </w:rPr>
        <w:t>
</w:t>
      </w:r>
      <w:r>
        <w:rPr>
          <w:rFonts w:ascii="Times New Roman"/>
          <w:b w:val="false"/>
          <w:i w:val="false"/>
          <w:color w:val="000000"/>
          <w:sz w:val="28"/>
        </w:rPr>
        <w:t>
      2. Селолық округінің әкімдері он сегiзден жиырма жетi жасқа дейiнгi, шақыруды кейінге қалдыруға немесе шақырудан босатылуға құқығы жоқ азаматтардың қорғаныс істері жөніндегі бөлімімен белгіленген мерзімде шақыру учаскесіне уақытында келулерін қамтамасыз етсін.</w:t>
      </w:r>
      <w:r>
        <w:br/>
      </w:r>
      <w:r>
        <w:rPr>
          <w:rFonts w:ascii="Times New Roman"/>
          <w:b w:val="false"/>
          <w:i w:val="false"/>
          <w:color w:val="000000"/>
          <w:sz w:val="28"/>
        </w:rPr>
        <w:t>
</w:t>
      </w:r>
      <w:r>
        <w:rPr>
          <w:rFonts w:ascii="Times New Roman"/>
          <w:b w:val="false"/>
          <w:i w:val="false"/>
          <w:color w:val="000000"/>
          <w:sz w:val="28"/>
        </w:rPr>
        <w:t>
      3. Шақыру комиссиясы қосымшаға келісімді құрамда құрылсын. Шақыру комиссиясының төрағасы «Ақжар ауданының қорғаныс істері жөніндегі бөлімі» мемлекеттік мекемесінің ғимаратында жұмыс істеуін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Республикасының денсаулық сақтау Министрлігі Солтүстік Қазақстан облысы әкімдігінің Ақжар аудандық орталық ауруханасы» коммуналдық мемлекеттік қазыналық кәсіпорнының бас дәрігері Сәбитова Ш.Қ. (келісім бойынша), шақыру комиссия жұмысын сапалы істеу үшін:</w:t>
      </w:r>
      <w:r>
        <w:br/>
      </w:r>
      <w:r>
        <w:rPr>
          <w:rFonts w:ascii="Times New Roman"/>
          <w:b w:val="false"/>
          <w:i w:val="false"/>
          <w:color w:val="000000"/>
          <w:sz w:val="28"/>
        </w:rPr>
        <w:t xml:space="preserve">
      1) «Қазақстан Республикасының Қарулы Күштерінде, басқа да әскерлері мен әскери құралымдарында әскери-дәрігерлік сараптама жүргізу ережесін бекіту туралы» Қазақстан Республикасы Үкіметінің 2010 жылғы 30 қаңтардағы № 44 </w:t>
      </w:r>
      <w:r>
        <w:rPr>
          <w:rFonts w:ascii="Times New Roman"/>
          <w:b w:val="false"/>
          <w:i w:val="false"/>
          <w:color w:val="000000"/>
          <w:sz w:val="28"/>
        </w:rPr>
        <w:t>қаулысына</w:t>
      </w:r>
      <w:r>
        <w:rPr>
          <w:rFonts w:ascii="Times New Roman"/>
          <w:b w:val="false"/>
          <w:i w:val="false"/>
          <w:color w:val="000000"/>
          <w:sz w:val="28"/>
        </w:rPr>
        <w:t xml:space="preserve"> сәйкес шақырушыларды медициналық куәландырудың жүргізілуін және шақыру медициналық комиссиясының қажетті медициналық аспаптармен жабдықталуын;</w:t>
      </w:r>
      <w:r>
        <w:br/>
      </w:r>
      <w:r>
        <w:rPr>
          <w:rFonts w:ascii="Times New Roman"/>
          <w:b w:val="false"/>
          <w:i w:val="false"/>
          <w:color w:val="000000"/>
          <w:sz w:val="28"/>
        </w:rPr>
        <w:t>
      2) стационарлық тексеру үшін төсек-орын саны бөлуді және медициналық қызмет ету және айқындалған ауру шақырушыларды емделуін қамтамасыз етсін.</w:t>
      </w:r>
      <w:r>
        <w:br/>
      </w:r>
      <w:r>
        <w:rPr>
          <w:rFonts w:ascii="Times New Roman"/>
          <w:b w:val="false"/>
          <w:i w:val="false"/>
          <w:color w:val="000000"/>
          <w:sz w:val="28"/>
        </w:rPr>
        <w:t>
</w:t>
      </w:r>
      <w:r>
        <w:rPr>
          <w:rFonts w:ascii="Times New Roman"/>
          <w:b w:val="false"/>
          <w:i w:val="false"/>
          <w:color w:val="000000"/>
          <w:sz w:val="28"/>
        </w:rPr>
        <w:t>
      5. «Ақжар аудандық қаржы бөлімі» (Ә.Н.Әділова) мемлекеттік мекемесі әскерге шақыруды өткізуге бөлінген қаражат шеңберінде қаражаттың уақытылы бөлінуін қамтамасыз етсін.</w:t>
      </w:r>
      <w:r>
        <w:br/>
      </w:r>
      <w:r>
        <w:rPr>
          <w:rFonts w:ascii="Times New Roman"/>
          <w:b w:val="false"/>
          <w:i w:val="false"/>
          <w:color w:val="000000"/>
          <w:sz w:val="28"/>
        </w:rPr>
        <w:t>
</w:t>
      </w:r>
      <w:r>
        <w:rPr>
          <w:rFonts w:ascii="Times New Roman"/>
          <w:b w:val="false"/>
          <w:i w:val="false"/>
          <w:color w:val="000000"/>
          <w:sz w:val="28"/>
        </w:rPr>
        <w:t>
      6. «Ақжар ауданының қорғаныс істер жөніндегі бөлімі» мемлекеттік мекемесінің бастығы Т.С.Турабайға (келісім бойынша) шақыру мерзімінде шақыру пунктінде жастарды кәсіптік бағыттау және әскери-патриоттық жұмысын жүргізсін.</w:t>
      </w:r>
      <w:r>
        <w:br/>
      </w:r>
      <w:r>
        <w:rPr>
          <w:rFonts w:ascii="Times New Roman"/>
          <w:b w:val="false"/>
          <w:i w:val="false"/>
          <w:color w:val="000000"/>
          <w:sz w:val="28"/>
        </w:rPr>
        <w:t>
</w:t>
      </w:r>
      <w:r>
        <w:rPr>
          <w:rFonts w:ascii="Times New Roman"/>
          <w:b w:val="false"/>
          <w:i w:val="false"/>
          <w:color w:val="000000"/>
          <w:sz w:val="28"/>
        </w:rPr>
        <w:t>
      7. Ақжар ауданының ішкі істер бөлімінің бастығы К.А.Бейсенбаев (келісім бойынша) әскерге шақырылушылардың әскери бөлiмдерге жөнелтiлуi және кетуi кезiнде қоғамдық тәртiптiң сақталуын қамтамасыз етсін.</w:t>
      </w:r>
      <w:r>
        <w:br/>
      </w:r>
      <w:r>
        <w:rPr>
          <w:rFonts w:ascii="Times New Roman"/>
          <w:b w:val="false"/>
          <w:i w:val="false"/>
          <w:color w:val="000000"/>
          <w:sz w:val="28"/>
        </w:rPr>
        <w:t>
</w:t>
      </w:r>
      <w:r>
        <w:rPr>
          <w:rFonts w:ascii="Times New Roman"/>
          <w:b w:val="false"/>
          <w:i w:val="false"/>
          <w:color w:val="000000"/>
          <w:sz w:val="28"/>
        </w:rPr>
        <w:t>
      8. Шақыру комиссиясы «Ақжар ауданының қорғаныс істер жөніндегі бөлімі» мемлекеттік мекемесінің ғимаратында өтсін.</w:t>
      </w:r>
      <w:r>
        <w:br/>
      </w:r>
      <w:r>
        <w:rPr>
          <w:rFonts w:ascii="Times New Roman"/>
          <w:b w:val="false"/>
          <w:i w:val="false"/>
          <w:color w:val="000000"/>
          <w:sz w:val="28"/>
        </w:rPr>
        <w:t>
</w:t>
      </w:r>
      <w:r>
        <w:rPr>
          <w:rFonts w:ascii="Times New Roman"/>
          <w:b w:val="false"/>
          <w:i w:val="false"/>
          <w:color w:val="000000"/>
          <w:sz w:val="28"/>
        </w:rPr>
        <w:t xml:space="preserve">
      9. «2009 жылы Ақжар ауданы аумағында азаматтарды мерзімді әскери қызметке шақыруды ұйымдастыру туралы» Аудан әкімдігінің 2009 жылғы 3 сәуірдегі № 84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10. Осы қаулының орындалуын бақылау, аудан өкімінің әлеуметтік мәселелері жөніндегі орынбасары Ғ.Қ. Айтмухаметовқа жүктелсін.</w:t>
      </w:r>
      <w:r>
        <w:br/>
      </w:r>
      <w:r>
        <w:rPr>
          <w:rFonts w:ascii="Times New Roman"/>
          <w:b w:val="false"/>
          <w:i w:val="false"/>
          <w:color w:val="000000"/>
          <w:sz w:val="28"/>
        </w:rPr>
        <w:t>
</w:t>
      </w:r>
      <w:r>
        <w:rPr>
          <w:rFonts w:ascii="Times New Roman"/>
          <w:b w:val="false"/>
          <w:i w:val="false"/>
          <w:color w:val="000000"/>
          <w:sz w:val="28"/>
        </w:rPr>
        <w:t>
      11. Осы қаулы бірінші ресми жарияланған күннен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А.Тастеміров</w:t>
      </w:r>
    </w:p>
    <w:p>
      <w:pPr>
        <w:spacing w:after="0"/>
        <w:ind w:left="0"/>
        <w:jc w:val="both"/>
      </w:pPr>
      <w:r>
        <w:rPr>
          <w:rFonts w:ascii="Times New Roman"/>
          <w:b w:val="false"/>
          <w:i/>
          <w:color w:val="000000"/>
          <w:sz w:val="28"/>
        </w:rPr>
        <w:t>      Келісілген: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1"/>
        <w:gridCol w:w="4049"/>
      </w:tblGrid>
      <w:tr>
        <w:trPr>
          <w:trHeight w:val="30" w:hRule="atLeast"/>
        </w:trPr>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ауданының ішкі істер бөлімінің бастығы 30.03.2010 ж</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 Бейсенбаев</w:t>
            </w:r>
          </w:p>
        </w:tc>
      </w:tr>
      <w:tr>
        <w:trPr>
          <w:trHeight w:val="30" w:hRule="atLeast"/>
        </w:trPr>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 сақтау Министрлігі Солтүстік Қазақстан облысы әкімдігінің Ақжар аудандық орталық ауруханасы» коммуналдық мемлекеттік қазыналық кәсіпорнының бас дәрігері 30.03.2010 ж</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Ш.Қ.Сәбитова</w:t>
            </w:r>
          </w:p>
        </w:tc>
      </w:tr>
      <w:tr>
        <w:trPr>
          <w:trHeight w:val="30" w:hRule="atLeast"/>
        </w:trPr>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ауданының қорғаныс істер жөніндегі бөлімі» мемлекеттік мекемесінің бастығы 30.03.2010 ж</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Т.С.Турабай</w:t>
            </w:r>
          </w:p>
        </w:tc>
      </w:tr>
    </w:tbl>
    <w:bookmarkStart w:name="z13" w:id="2"/>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2010 жылы 30 наурыздағы № 64</w:t>
      </w:r>
      <w:r>
        <w:br/>
      </w:r>
      <w:r>
        <w:rPr>
          <w:rFonts w:ascii="Times New Roman"/>
          <w:b w:val="false"/>
          <w:i w:val="false"/>
          <w:color w:val="000000"/>
          <w:sz w:val="28"/>
        </w:rPr>
        <w:t>
қаулысына қосымша</w:t>
      </w:r>
    </w:p>
    <w:bookmarkEnd w:id="2"/>
    <w:p>
      <w:pPr>
        <w:spacing w:after="0"/>
        <w:ind w:left="0"/>
        <w:jc w:val="left"/>
      </w:pPr>
      <w:r>
        <w:rPr>
          <w:rFonts w:ascii="Times New Roman"/>
          <w:b/>
          <w:i w:val="false"/>
          <w:color w:val="000000"/>
        </w:rPr>
        <w:t xml:space="preserve"> Әскерге шақыру комиссиясының</w:t>
      </w:r>
      <w:r>
        <w:br/>
      </w:r>
      <w:r>
        <w:rPr>
          <w:rFonts w:ascii="Times New Roman"/>
          <w:b/>
          <w:i w:val="false"/>
          <w:color w:val="000000"/>
        </w:rPr>
        <w:t>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
        <w:gridCol w:w="3149"/>
        <w:gridCol w:w="3409"/>
        <w:gridCol w:w="2522"/>
        <w:gridCol w:w="2848"/>
      </w:tblGrid>
      <w:tr>
        <w:trPr>
          <w:trHeight w:val="30" w:hRule="atLeast"/>
        </w:trPr>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 құрам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Турабай Талғат Сайлауұлы</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төрағасы, қорғаныс істері жөніндегі бөлімінің бастығы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Плотко Денис Александро-</w:t>
            </w:r>
            <w:r>
              <w:br/>
            </w:r>
            <w:r>
              <w:rPr>
                <w:rFonts w:ascii="Times New Roman"/>
                <w:b w:val="false"/>
                <w:i w:val="false"/>
                <w:color w:val="000000"/>
                <w:sz w:val="20"/>
              </w:rPr>
              <w:t>
вич</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істер жөніндегі бөлімі бастығының орынбасары</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Здуәлиев Берік Мағжанұлы</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төрағасының орынбасары, аудан әкімі аппаратының әлеуметтік мәселелер жөніндегі бас маманы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Бижігітова Әсем Қавтайқызы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құқықтық мәселелер жөніндегі кеңесшісі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Рақымжанов Самат Шерғалиұлы</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істер бөлімі бастығының орынбасары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Қалиев Қайырболат Баядинұлы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Сәбитова Шолпан Қайыргелдіқызы</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орталық ауруханасының бас дәрігері, медициналық комиссия төрайымы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Үсенова Марал Төлеубекқы-зы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Гончарова Людмила Алексеевна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 селолық ауруханасының медбикесі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Хасенова Әлия Шайкенқызы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