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4bf0" w14:textId="59f4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және алдында тіркеуді өтпеген ересек жастағы ер азаматтардың Ақжар ауданының қорғаныс істері жөніндегі бөлімінің әскерге шақыру учаскесінде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2010 жылғы 5 қаңтардағы N 01 шешімі. Солтүстік Қазақстан облысы Ақжар ауданының Әділет басқармасында 2010 жылғы 6 қаңтарда N 13-4-94 тіркелді. Күші жойылды - Солтүстік Қазақстан облысы Ақжар ауданы әкімінің 2010 жылғы 22 қарашадағы N 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әкімінің 2010.11.22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«Әскери міндеттілік және әскери қызмет туралы» 2005 жылғы 8 шілдедегі № 74 Заңының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әскери міндеттілер мен әскерге шақырушыларды әскери есепке алуды жүргізу тәртібі туралы Ережесін бекіту туралы»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1993 жылы туған, тіркеу жылы 17 жасқа толатын және алдында тіркеуді өтпеген ересек жастағы Қазақстан Республикасы ер азаматтарының әскерге шақыру учаскесінде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қорғаныс істер жөніндегі бөлімі» мемлекеттік мекемесінің бастығы Т.С. Турабайға (келісім бойынша) шақырту пунктісі үшін бөлме бөлу және қажет температуралық тәртіпті қамтамасыз ету жөніндегі шаралар қолдануы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денсаулық сақтау Министрілігі Солтүстік Қазақстан облысы әкімдігінің Ақжар аудандық орталық ауруханасы» коммуналдық мемлекеттік қазыналық кәсіпорының бас дәрігері Ш.Қ.Сәбитоваға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комиссияны білікті дәрігер-мамандарымен, медициналық персоналмен жинақтасын;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шақырту пунктісін қажетті дәрі-дәрмекпен, құралдармен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тіркеу жөніндегі медициналық комиссияның құрамын аурухана бойынша бұйрықпен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ұйымдарында орындарды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«Ақжар аудандық қаржы бөлімі» мемлекеттік мекемесінің бастығы Ә.Н.Әділоваға 2010 жылға арналған аудан бюджетінде осы мақсаттарға қарастырылған сомаға сәйкес азаматтардың әскерге шақыру учаскесіне тіркеу жөніндегі іс-шаралар үшін шығыстарды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Ақжар ауданының ішкі істер бөлімінің бастығы К.А. Бейсенбаевқа (келісім бойынша) әскерге шақыру учаскесіне азаматтарды тіркеу 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тіркеу мезгілінде шақырту учаскесінде қоғамдық тәртіпті қолдауды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 орындаудан бас тартқан тұлғаларды шақырту учаскесіне жеткізуді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округінің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полицияның учаскелік инспекторларымен бірге азаматтардың шақырту учаскесіне жүз пайыз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өту үшін алыс жерде тұратын азаматтарды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«Солтүстік Қазақстан облысы Ақжар ауданы әкімінің аппараты» мемлекеттік мекемесінің басшысы Қ.А.Хасеновқа осы мақсаттарға бөлінген қаржы бөлу шегінде жергілікті бюджет есебінде әскерге шақырту учаскесінде азаматтарды тіркеу бойынша іс-шараларға шығыстардың өз уақытында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Азаматтардың тіркеуі «Ақжар ауданының қорғаныс істері жөніндегі бөлімі» мемлекеттік мекемесінің ғимаратында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аудан әкімінің орынбасары Ғ.Қ. 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З. Молдағанапов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Ш.Қ. Сәбитова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Ақжар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К.А. 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Т.С. Турабай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