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6d9c9" w14:textId="426d9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Айыртау ауданы Саумалколь селосының Озерная көшесінің атауын Солтүстік Қазақстан облысы Айыртау ауданы Саумалколь селосының Сыздықов Дәулетбай Сыздықұлы көшесіне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ауданы Володар селолық округі әкімінің 2010 жылғы 29 маусымдағы N 24 шешімі. Солтүстік Қазақстан облысы Айыртау ауданының Әділет басқармасында 2010 жылғы 28 шілдеде N 13-3-121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1993 жылғы 8 желтоқсандағы «Қазақстан Республикасының әкімшілік-аумақтық құрылысы туралы» № 4200 Заңының 14-бабының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Айыртау ауданы Саумалкөл селосының Озерная көшесі тұрғындарының пікірін ескере отырып, селолық округ әкімі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 w:val="false"/>
          <w:i w:val="false"/>
          <w:color w:val="000000"/>
          <w:sz w:val="28"/>
        </w:rPr>
        <w:t>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Айыртау ауданы Саумалкөл селосының, Озерная көшесінің атауы Солтүстік Қазақстан облысы Айыртау ауданы Саумалкөл селосының Сыздықов Дәулетбай Сыздықұлы көшесіне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бірінші ресми түрде жарияланғаннан кейін, он күнтізбелік күн өткеннен соң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Володар селолық округ әкімі                С. Икашев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