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d1b8" w14:textId="703d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соғысындағы Жеңістің 65 жылдығына орай азаматтардың жекелеген санаттарына 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2010 жылғы 23 сәуірдегі N 107 қаулысы. Солтүстік Қазақстан облысы Айыртау ауданының Әділет басқармасында 2010 жылғы 27 сәуірде N 13-3-114 тіркелді. Күші жойылды - Солтүстік Қазақстан облысы Айыртау аудандық әкімдігінің 2010 жылғы 25 маусымдағы N 207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Айыртау аудандық әкімдігінің 2010.06.25 N 207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31-бабына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Ұлы Отан соғысындағы Жеңістің 65-жылдығына орай азаматтардың келесі санаттарына біржолғы материалдық көмек (бұдан әрі – біржолғы материалдық көмек) көрсетілсін:</w:t>
      </w:r>
      <w:r>
        <w:br/>
      </w:r>
      <w:r>
        <w:rPr>
          <w:rFonts w:ascii="Times New Roman"/>
          <w:b w:val="false"/>
          <w:i w:val="false"/>
          <w:color w:val="000000"/>
          <w:sz w:val="28"/>
        </w:rPr>
        <w:t>
      Ұлы Отан соғысының қатысушылары мен мүгедектеріне – 20 айлық есептік көрсеткіш мөлшерінде;</w:t>
      </w:r>
      <w:r>
        <w:br/>
      </w:r>
      <w:r>
        <w:rPr>
          <w:rFonts w:ascii="Times New Roman"/>
          <w:b w:val="false"/>
          <w:i w:val="false"/>
          <w:color w:val="000000"/>
          <w:sz w:val="28"/>
        </w:rPr>
        <w:t>
      жеңiлдiктер мен кепiлдiктер жөнiнен Ұлы Отан соғысының қатысушылары мен мүгедектеріне теңестiрiлген адамдарға (жауынгер-интернационалистер мен техногендік сипаттағы апаттардың зардаптарын жоюға қатысқандарды қоспағанда) – 5 000 теңге мөлшерінде;</w:t>
      </w:r>
      <w:r>
        <w:br/>
      </w: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 сондай-ақ 1941 жылғы 22 маусымнан бастап 1945 жылғы 9 мамырды қоса алғанда кемінде 6 ай жұмыс істеген (әскери қызмет өткерген) адамдарға- 2 000 теңге мөлшерінде.</w:t>
      </w:r>
      <w:r>
        <w:br/>
      </w:r>
      <w:r>
        <w:rPr>
          <w:rFonts w:ascii="Times New Roman"/>
          <w:b w:val="false"/>
          <w:i w:val="false"/>
          <w:color w:val="000000"/>
          <w:sz w:val="28"/>
        </w:rPr>
        <w:t>
</w:t>
      </w:r>
      <w:r>
        <w:rPr>
          <w:rFonts w:ascii="Times New Roman"/>
          <w:b w:val="false"/>
          <w:i w:val="false"/>
          <w:color w:val="000000"/>
          <w:sz w:val="28"/>
        </w:rPr>
        <w:t>
      2. Біржолғы материалдық көмекті төлеу 451-020-015 «Ұлы Отан соғысындағы Жеңістің 65-жылдығына орай Ұлы Отан соғысының қатысушылары мен мүгедектеріне, сондай-ақ оларға теңестірілгендерге, оның ішінде майдандағы армия құрамына кірмеген, 1941 жылдың 22 маусымынан 1945 жылдың 3 қыркүйегі аралығындағы кезеңде әскери бөлімшелерде, мекемелерде, әскери-оқу орындарында әскери қызметтен босатылған, запасқа (отставка) шыққан,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тұлғаларға біржолғы материалдық көмек төлеу» бюджеттік бағдарламасы бойынша жергілікті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3. «Айыртау ауданының жұмыспен қамту және әлеуметтік бағдарламалар бөлімі» мемлекеттік мекемесі біржолғы материалдық көмек төлеуді қамтамасыз етсін.</w:t>
      </w:r>
      <w:r>
        <w:br/>
      </w:r>
      <w:r>
        <w:rPr>
          <w:rFonts w:ascii="Times New Roman"/>
          <w:b w:val="false"/>
          <w:i w:val="false"/>
          <w:color w:val="000000"/>
          <w:sz w:val="28"/>
        </w:rPr>
        <w:t>
</w:t>
      </w:r>
      <w:r>
        <w:rPr>
          <w:rFonts w:ascii="Times New Roman"/>
          <w:b w:val="false"/>
          <w:i w:val="false"/>
          <w:color w:val="000000"/>
          <w:sz w:val="28"/>
        </w:rPr>
        <w:t>
      4. «Айыртау ауданының қаржы бөлімі» мемлекеттік мекемесі аудан бюджетімен бекітілген қаражаттандыру шегінде біржолғы материалдық көмекті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орынбасарын Р.Р. Тілеубаеваға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Айыртау ауданының әкімі                    Е. Айнабеков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