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6698b" w14:textId="43669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жылы Аққайың ауданында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аудандық әкімдігінің 2010 жылғы 9 сәуірдегі N 65 қаулысы. Солтүстік Қазақстан облысы Аққайың ауданының Әділет басқармасында 2010 жылғы 18 мамырда N 13-2-119 тіркелді. Күші жойылды - Солтүстік Қазақстан облысы Аққайың аудандық әкімдігінің 2010 жылғы 29 желтоқсандағы N 259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Аққайың аудандық әкімдігінің 2010.12.29 </w:t>
      </w:r>
      <w:r>
        <w:rPr>
          <w:rFonts w:ascii="Times New Roman"/>
          <w:b w:val="false"/>
          <w:i w:val="false"/>
          <w:color w:val="ff0000"/>
          <w:sz w:val="28"/>
        </w:rPr>
        <w:t>N 259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«Халықты жұмыспен қамту туралы» Қазақстан Республикасының 2001 жылғы 23 қаңтардағы № 149 Заңы 7-бабының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 № 836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жұмыссыз азаматтарды қоғамдық жұмыстарға бөлуді реттеу мақсатында,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жылға арналған қоғамдық жұмыстардың түрлері мен көлемдері, ұйымдардың Тізбесі (әрі мәтін бойынша Тізбесі)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«Аққайың аудандық жұмыспен қамту және әлеуметтік бағдарламалар бөлімі» мемлекеттік мекемесі бекітілген Тізбеге сәйкес қоғамдық жұмыстарға жұмыссыз азаматтарды жіберуді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Қоғамдық жұмыстарға сұраныс және ұсыныс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орындарына мәлімделінген қажеттілігінің саны – 310 адам;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орындарына бекітілген қажеттілігінің саны – 310 адам.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«2010-2012 жылдарға арналған Республикалық бюджет туралы» Қазақстан Республикасының 2009 жылғы 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қоғамдық қызметкерлердің ең төменгі жалақы көлемінде еңбекақы орнатылсын. Қоғамдық жұмыстарды ұйымдастыруды қаржыландыру жергілікті бюджет есебінен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Жұмыс берушімен қызметкерлер арасында бекітілген қарастырылған енбек шарты, қоғамдық жұмыс шарты екі демалыс күнімен (сенбі, жексенбі) 5 жұмыс күн ұзақтығымен анықталады, сегіз сағаттық жұмыс уақыты, түскі үзіліс – 1 сағат, еңбек шартын жұмыс уақытын ұйымдастыру иілгіш формада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Еңбек және техникалық қауіпсіздік қорғау бойынша нұсқаулық, арнайы киіммен, құрал-саймандармен және жабдықтаумен қамтамасыз ету, уақытша еңбекке жарымсыздық бойынша әлеуметтік төлем, зиянды төлеу, зақымдану немесе басқа бұзылған денсаулық себептеріне, зейнеткерлік және әлеуметтік қаржы бөлу Қазақстан Республикасы заңнамасына сәйкес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қаулының орындалуын бақылау аудан әкімінің орынбасары А.М. Нүркеновке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«Аққайың ауданында қоғамдық жұмыстарды ұйымдастыру туралы» Аққайың аудан әкімдігінің 2010 жылғы 11 ақпандағы № 21 (нормативтік құқықтық актілерді мемлекеттік тіркеу тізілімінде № 13-2-113 тіркелді және 2010 жылғы 18 ақпанда «Аққайың» № 6 және «Колос» № 7 газеттерінде жарияланды)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қаулы ресми жарияланғаннан соң бірінші күнінен бастап күшіне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Аққайың ауданының әкімі                    Р. Елубаев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«Аққайың аудандық мұрағат»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Д.А. Досжанова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2010 жылғы 9 сәуір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Аққайың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9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65 қаулысына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қоғамдық жұмыстардың түрлері мен көлемдері, ұйымдардың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2427"/>
        <w:gridCol w:w="2904"/>
        <w:gridCol w:w="4175"/>
        <w:gridCol w:w="1164"/>
      </w:tblGrid>
      <w:tr>
        <w:trPr>
          <w:trHeight w:val="6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Ақылы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көлемі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150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«Смирново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Көшелерде қарды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- 5900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алаңдарын жинау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 қостан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– 30400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арамшөпті жұлу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кесу –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дана, аумақтарды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 жинау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бұтақшаларды кесу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бұтақтар,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ағарту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дана, ағарту,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бояу, 2 ескерткіш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 жарым–жарты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сылақтау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18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18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істерді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(мәтіндер, хаттар,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есептер өңдеу)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095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«Аралағаш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– 30000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метр, 400 -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өсімдікті 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шаршы метр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клумбаны жасау,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– заборды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ағарту, 5000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метр- заборды жөндеу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- 460 шаршы метр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«Астраханка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алаңдарды,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батпақты, қоқысты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- 3790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метр, көшелердің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- 69800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селоның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жолдың жағасын жинау - 10000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ескерткіштерді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жарым-жарты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сылайтын, ағарту,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бояу, қоршауды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– 100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ағарту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дана, 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 – 25 дана,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бағаналарды ағарту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дана, селосында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көшелердің жағаларын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шөптен алу - 7750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метр, клумбаларды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– 400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метр, гүлдерді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 - 240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клумбаларға су құю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- 700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клумбаларды шөптен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жұлу – 600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метр, 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 - 30 дана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65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жағушы ретінде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Жылытатын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- 436,5 шаршы метр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тіркеуде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ауланы аралау – 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«Власовка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алаңдарды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- 933630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метр, аумақтарды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жинау - 13975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орындықтарды бояу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 столбаларды - 40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 бояу, 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кесу – 1390 дана,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клумбаларда жер қазу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жолдың жағасынан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 жұлу 10400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метр, заборды орнату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24 бөлім, заборды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45 метр.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- 396 шаршы метр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тіркеуде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ауланы аралау – 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14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«Григорьевка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Көшелерден қоқыс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жинау- 15710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өзендердің жағасын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 жинау 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метр, 250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ағашты отырғызу,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жарым-жарты сырлау,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ағарту, бояу,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заборды ағарту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5000 метр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 - 440 шаршы метр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тіркеуде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құрастыруға көмек көрсету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ауланы аралау – 1692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425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«Ивановка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Көшелерді, саяжолды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 жинау 25200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метр, ағашты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столбты ағарту –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дана, 4 ескерт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кіштерді жарым-жарты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сырлау, ағарту,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бояу, клумбаны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гүлдерді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 - 6,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көшелерде шөпті жұлу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- 22000 метр.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 - 425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4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тіркеуде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ауланы аралау – 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9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«Қиялы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- 25570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кесу - 54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дана, столбаларды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ағарту- 120 дана,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көшелерде арамшөпті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жұлу - 10000 метр,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ескерткіштерді жарым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сырлау,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ағарту, бояу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- 445 шаршы метр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тіркеуде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ауланы аралау – 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25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Көшелерде қоқыс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- 8000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аумақтарда арамшөпті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жұлу – 5000 метр,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 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 гүлдерді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 және су құю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 клумба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- 435 шаршы метр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тіркеуде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ауланы аралау – 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35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«Полтавка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ағатын арықты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құбырды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 жинау –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метр, көшелерді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 метр, паркта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 алдында аланды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 жинау,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клумбаны жасау –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дана, заборды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- 330 метр,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кесу- 50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 - 410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3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тіркеуде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ауланы аралау – 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«Тоқшын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көшелерінде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 жинау - 3800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метр, жол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 жинау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метр, селоның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көшелерінде - 35000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метр, жол жағынан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метр арамшөпті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жұлу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 - 390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тіркеуде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ауланы аралау – 1325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05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«Шағалалы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 қоқысты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- 48500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метр, қолмен арбаға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 салу –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тонн, ағаштан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бұтақтарды кесу -400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ағаш, 3 ескерткіш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 жарым-жарты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сырлау, ағарту,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бояу, селоның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 жағала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рында шөпті жұлу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жұлған шөпті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– 1200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столбаларды ағарту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дана, заборды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ағарту - 7200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метр, көшелерінде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 – 400 дана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жылыту 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жағушы ретінде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Жылытатын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- 330 шаршы метр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тіркеуде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ауланы аралау –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6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«Черкас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көшелерден қоқыс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- 18,5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километр, ауылдардың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арамшөпті жұлу 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километр, 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кесу - 563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- 460 шаршы метр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тіркеуде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ауланы аралау – 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«Аққайың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құжат (мәтіндер,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хаттар, есептер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өңдеу)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