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5ade" w14:textId="8085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Аққайың ауданының аумағында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2010 жылғы 16 сәуірдегі N 69 қаулысы. Солтүстік Қазақстан облысы Аққайың ауданының Әділет басқармасында 2010 жылғы 4 мамырда N 13-2-116 тіркелді. Күші жойылды - Солтүстік Қазақстан облысы Аққайың аудандық әкімдігінің 2011 жылғы 25 наурыздағы N 78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аудандық әкімдігінің 2011.03.25 </w:t>
      </w:r>
      <w:r>
        <w:rPr>
          <w:rFonts w:ascii="Times New Roman"/>
          <w:b w:val="false"/>
          <w:i w:val="false"/>
          <w:color w:val="ff0000"/>
          <w:sz w:val="28"/>
        </w:rPr>
        <w:t>N 78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 148 Заңы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44-бабына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w:t>
      </w:r>
      <w:r>
        <w:rPr>
          <w:rFonts w:ascii="Times New Roman"/>
          <w:b w:val="false"/>
          <w:i w:val="false"/>
          <w:color w:val="000000"/>
          <w:sz w:val="28"/>
        </w:rPr>
        <w:t xml:space="preserve">, «Азаматтарды әскери қызметке шақыруды ұйымдастыру және өткізу ережесін бекіту туралы» Қазақстан Республикасы Үкіметінің 2006 жылғы 30 маусымдағы </w:t>
      </w:r>
      <w:r>
        <w:rPr>
          <w:rFonts w:ascii="Times New Roman"/>
          <w:b w:val="false"/>
          <w:i w:val="false"/>
          <w:color w:val="000000"/>
          <w:sz w:val="28"/>
        </w:rPr>
        <w:t>№ 623</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жүзеге асыру туралы»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қаулыларын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 мерзімін кейінге қалдыруға немесе шақырудан босатылуға құқығы жоқ, жиырма жеті жасқа толмаған оқу орындарынан шығарылған шақырылу бойынша әскери қызметтің орнатылған мерзімдерін атқармаған он сегізден жиырма жеті жасқа дейінгі Қазақстан Республикасының ер азаматтарын, Қазақстан Республикасының Қарулы Күштерін, Қазақстан Республикасы Ішкі істер Министрлігі Ішкі әскерлерін, Қазақстан Республикасы Ұлттық қауіпсіздік комитетін, Қазақстан Республикасы Республикалық гвардиясын, Қазақстан Республикасы төтенше жағдайлар бойынша Министрлігін толықтыру үшін, қажет санда 2010 жылы сәуір-маусымында және қазан - 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Қосымшаға сәйкес құрамда шақыруды өткізу үшін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Селолық округ әкімдері шақырылушылардың медициналық куәландырудан өту үшін жеткізілуін және әскери қызметін өтеу үшін жіберілуін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әкімдігінің «Аққайың аудандық орталық аурухана» коммуналдық мемлекеттік қазыналық кәсіпорнына (келісім бойынша) шақыру комиссиясымен жіберілген азаматтарды медициналық куәландырудан өткізу үшін ұсынылсын:</w:t>
      </w:r>
      <w:r>
        <w:br/>
      </w:r>
      <w:r>
        <w:rPr>
          <w:rFonts w:ascii="Times New Roman"/>
          <w:b w:val="false"/>
          <w:i w:val="false"/>
          <w:color w:val="000000"/>
          <w:sz w:val="28"/>
        </w:rPr>
        <w:t>
      аудандық орталық ауруханада орындар қарастырсын: терапевтік бөлімде – 10 орын, хирургия бөлімде - 4 орын;</w:t>
      </w:r>
      <w:r>
        <w:br/>
      </w:r>
      <w:r>
        <w:rPr>
          <w:rFonts w:ascii="Times New Roman"/>
          <w:b w:val="false"/>
          <w:i w:val="false"/>
          <w:color w:val="000000"/>
          <w:sz w:val="28"/>
        </w:rPr>
        <w:t>
      комиссияны тәжірибелі дәрігер-мамандармен, медициналық қызметкерлермен толықтырсын, сондай-ақ мүлікпен және құрал-жабдықтармен қамтамасыз етсін;</w:t>
      </w:r>
      <w:r>
        <w:br/>
      </w:r>
      <w:r>
        <w:rPr>
          <w:rFonts w:ascii="Times New Roman"/>
          <w:b w:val="false"/>
          <w:i w:val="false"/>
          <w:color w:val="000000"/>
          <w:sz w:val="28"/>
        </w:rPr>
        <w:t>
      рентген кабинетінің, функционалды диагностика кабинетінің, анализ тапсыру зертханаларының үздіксіз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5. «Аққайың аудандық қаржы бөлімі» мемлекеттік мекемесі азаматтарды мерзімді әскери қызметке шақыру бойынша шараларға шығыстарды жергілікті бюджет қаражаты есебінен арнайы бөлінген қаржы шегінде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6. Аудан әкімі аппаратының басшысы шақыруды өткізу мерзіміне шақыруды материалдық-техникалық қамтамасыз ету үшін техникалық жұмысшылардың 2 штаттық бірлігін (іс жүргізушілер) жұмысқа қабылдасын, шақырылушыларды тасымалдау үшін көлік жалдасын.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Аққайың ауданының қорғаныс істері жөніндегі бөлімі» мемлекеттік мекемесіне (келісім бойынша) шақырылушыларды Қазақстан Республикасының Қарулы Күштеріне жіберу бойынша облыстық жинау пунктіне жеткізуді қамтамасыз етуі ұсынылсын.</w:t>
      </w:r>
      <w:r>
        <w:br/>
      </w:r>
      <w:r>
        <w:rPr>
          <w:rFonts w:ascii="Times New Roman"/>
          <w:b w:val="false"/>
          <w:i w:val="false"/>
          <w:color w:val="000000"/>
          <w:sz w:val="28"/>
        </w:rPr>
        <w:t>
</w:t>
      </w:r>
      <w:r>
        <w:rPr>
          <w:rFonts w:ascii="Times New Roman"/>
          <w:b w:val="false"/>
          <w:i w:val="false"/>
          <w:color w:val="000000"/>
          <w:sz w:val="28"/>
        </w:rPr>
        <w:t xml:space="preserve">
      8. «2009 жылдың сәуір-маусымында және қазан-желтоқсанында Аққайың ауданының аумағында азаматтарды мерзімді әскери қызметке шақыруды ұйымдастыру туралы» Аққайың аудан </w:t>
      </w:r>
      <w:r>
        <w:rPr>
          <w:rFonts w:ascii="Times New Roman"/>
          <w:b w:val="false"/>
          <w:i w:val="false"/>
          <w:color w:val="000000"/>
          <w:sz w:val="28"/>
        </w:rPr>
        <w:t>әкімдігінің</w:t>
      </w:r>
      <w:r>
        <w:rPr>
          <w:rFonts w:ascii="Times New Roman"/>
          <w:b w:val="false"/>
          <w:i w:val="false"/>
          <w:color w:val="000000"/>
          <w:sz w:val="28"/>
        </w:rPr>
        <w:t xml:space="preserve"> 2009 жылғы 3 сәуірдегі № 57 (нормативтік құқықтық актілерді мемлекеттік тіркеу өңірлік тарауының тізілімінде № 13-2-97 тіркелді және 2009 жылғы 7 мамырда «Аққайың» № 13 және «Колос» № 18 газеттерінде жарияланды)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С.Қ. Нәсиге жүктелсін.</w:t>
      </w:r>
      <w:r>
        <w:br/>
      </w:r>
      <w:r>
        <w:rPr>
          <w:rFonts w:ascii="Times New Roman"/>
          <w:b w:val="false"/>
          <w:i w:val="false"/>
          <w:color w:val="000000"/>
          <w:sz w:val="28"/>
        </w:rPr>
        <w:t>
</w:t>
      </w:r>
      <w:r>
        <w:rPr>
          <w:rFonts w:ascii="Times New Roman"/>
          <w:b w:val="false"/>
          <w:i w:val="false"/>
          <w:color w:val="000000"/>
          <w:sz w:val="28"/>
        </w:rPr>
        <w:t>
      10. Осы қаулы бұқаралық ақпарат құралдарында ресми жарияланғаннан соң бірінші күнінен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Аққайың ауданының әкімі                          Р. Елубаев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1013"/>
        <w:gridCol w:w="1273"/>
        <w:gridCol w:w="2193"/>
      </w:tblGrid>
      <w:tr>
        <w:trPr>
          <w:trHeight w:val="30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r>
      <w:tr>
        <w:trPr>
          <w:trHeight w:val="30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«Аққайың аудандық орталық аурухана» коммуналдық мемлекеттік қазыналық кәсіпорынының бас дәрігері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 Күсемісов</w:t>
            </w:r>
          </w:p>
        </w:tc>
      </w:tr>
      <w:tr>
        <w:trPr>
          <w:trHeight w:val="54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ішкі істер департаментінің Аққайың аудандық ішкі істер бөлімі» мемлекеттік мекемесінің бастығы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 Мартынюк</w:t>
            </w:r>
          </w:p>
        </w:tc>
      </w:tr>
      <w:tr>
        <w:trPr>
          <w:trHeight w:val="285"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қорғаныс істері жөніндегі бөлімі» мемлекеттік мекемесінің бастығы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Баймұқанов</w:t>
            </w:r>
          </w:p>
        </w:tc>
      </w:tr>
    </w:tbl>
    <w:bookmarkStart w:name="z12"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2010 жылғы 16 сәурдегі</w:t>
      </w:r>
      <w:r>
        <w:br/>
      </w:r>
      <w:r>
        <w:rPr>
          <w:rFonts w:ascii="Times New Roman"/>
          <w:b w:val="false"/>
          <w:i w:val="false"/>
          <w:color w:val="000000"/>
          <w:sz w:val="28"/>
        </w:rPr>
        <w:t>
№ 69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Қосымшаға өзгерту енгізілді - Солтүстік Қазақстан облысы Аққайың аудандық әкімдігінің 2010.08.31 </w:t>
      </w:r>
      <w:r>
        <w:rPr>
          <w:rFonts w:ascii="Times New Roman"/>
          <w:b w:val="false"/>
          <w:i w:val="false"/>
          <w:color w:val="ff0000"/>
          <w:sz w:val="28"/>
        </w:rPr>
        <w:t>N 170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8107"/>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 Виталий Владимирович</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қорғаныс істері жөніндегі бөлімі» мемлекеттік мекемесінің бастығы (келісім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Скрипко Владимир Михайлович</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 аппараты» мемлекеттік мекемесінің шұғыл мәселелер, төтенше жағдайлар және азаматтық қорғаныс жөніндегі бас маман, төрағаның орынбасары</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мүшелерi: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Жұмағұлов Қуаныш Ғосманұлы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департаментінің Аққайың аудандық ішкі істер бөлімі» мемлекеттік мекемесі бастығының тәрбие бөлімі және кадр жұмысы бойынша орынбасары (келiсiм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Құнанбаева Қайныл Шайхымқызы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терапевт-дәрігері, дәрігерлік комиссияның төрайымы (келiсiм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Байбатырова Айнаш Нұрланқызы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медбикесі, комиссия хатшысы (келiсiм бойынша)</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Резервтік комиссияның құрамы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Кишман Сергей Николаевич</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ауданының қорғаныс істері жөніндегі бөлімі» мемлекеттік мекемесінің әскери қызметшелерді келесім-шарт бойынша алу және әскерге шақыру бөлімшесінің бастығы, комиссия төрағасы (келiсiм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Нәси Сырым Қажымұратұлы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төрағаның орынбасары</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Жұмағулов Серік Жақыпұлы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департаментінің Аққайың аудандық ішкі істер бөлімі» мемлекеттік мекемесі бастығының қызмет бойынша орынбасары (келiсiм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Ташмағамбетова Қаламқас Елубайқызы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 бас дәрігерінің орынбасары, дәрігерлік комиссияның төрайымы (келiсiм бойынша)</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Ілішева Күлжан Нұрғалиқызы</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 Денсаулық сақтау министрлігі Солтүстік Казақстан облысы әкімдігінің Аққайың аудандық емхана» коммуналдық мемлекеттік қазыналық кәсіпорынының медбикесі, комиссия хатшысы (келiсiм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