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2d79" w14:textId="6462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2010 жылғы 16 сәуірдегі N 70 қаулысы. Солтүстік Қазақстан облысы Аққайың ауданының Әділет басқармасында 2010 жылғы 23 сәуірде N 13-2-115 тіркелді. Күші жойылды - Солтүстік Қазақстан облысы Аққайың аудандық әкімдігінің 2013 жылғы 2 қазандағы N 242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02.10.2013 N 242 қаулысымен (қол қойылған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w:t>
      </w:r>
      <w:r>
        <w:br/>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 жылдығына орай біржолғы материалдық көмек (бұдан әрі – біржолғы материалдық көмек) азаматтардың келесі санаттарына:</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жөнiнен Ұлы Отан соғысының қатысушылары мен мүгедектеріне теңестiрiлген адамдарға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- 2 000 теңге мөлшерінде көрсетілсін.</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451-020-015 «Ұлы Отан соғысындағы Жеңістің 65-жылдығына орай Ұлы Отан соғысының қатысушылары мен мүгедектеріне, сондай-ақ оларға теңестірілген адамдарға, оның ішінде майдандағы армия құрамына кірмеген, 1941 жылдың 22 маусымынан 1945 жылдың 3 қыркүйек аралығындағы кезеңде әскери бөлімшелерде, мекемелерде, әскери-оқу орындарында әскери қызметтен өткен, запасқа (отставка) босатылған,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«Аққайың аудандық жұмыспен қамту және әлеуметтік бағдарламалар бөлімі» мемлекеттік мекемесі біржолғы материалдық көмек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4. «Аққайың аудандық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бақылауы аудан әкімінің орынбасары А.М. Нүркеновке жүктелсін.</w:t>
      </w:r>
      <w:r>
        <w:br/>
      </w:r>
      <w:r>
        <w:rPr>
          <w:rFonts w:ascii="Times New Roman"/>
          <w:b w:val="false"/>
          <w:i w:val="false"/>
          <w:color w:val="000000"/>
          <w:sz w:val="28"/>
        </w:rPr>
        <w:t>
</w:t>
      </w:r>
      <w:r>
        <w:rPr>
          <w:rFonts w:ascii="Times New Roman"/>
          <w:b w:val="false"/>
          <w:i w:val="false"/>
          <w:color w:val="000000"/>
          <w:sz w:val="28"/>
        </w:rPr>
        <w:t>
      6. Осы қаулы бұқаралық ақпарат құралдарында ресми жарияланғаннан соң бірінші күнінен бастап күшіне енеді.</w:t>
      </w:r>
    </w:p>
    <w:bookmarkEnd w:id="1"/>
    <w:p>
      <w:pPr>
        <w:spacing w:after="0"/>
        <w:ind w:left="0"/>
        <w:jc w:val="both"/>
      </w:pPr>
      <w:r>
        <w:rPr>
          <w:rFonts w:ascii="Times New Roman"/>
          <w:b w:val="false"/>
          <w:i/>
          <w:color w:val="000000"/>
          <w:sz w:val="28"/>
        </w:rPr>
        <w:t>      Аққайың ауданының әкімі                          Р. Елубаев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