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7621" w14:textId="81d76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Петропавл қаласының бюджеті туралы" Петропавл қалалық мәслихаты 22 сессиясының 2009 жылғы 25 желтоқсандағы N 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2010 жылғы 14 желтоқсандағы N 1 шешімі. Солтүстік Қазақстан облысының Әділет департаментінде 2011 жылғы 11 қаңтарда N 13-1-187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 28-бабы </w:t>
      </w:r>
      <w:r>
        <w:rPr>
          <w:rFonts w:ascii="Times New Roman"/>
          <w:b w:val="false"/>
          <w:i w:val="false"/>
          <w:color w:val="000000"/>
          <w:sz w:val="28"/>
        </w:rPr>
        <w:t>3-тармағына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Петропавл қаласының бюджетi туралы» Петропавл қалалық мәслихатының 2009 жылғы 25 желтоқсандағы № 1 </w:t>
      </w:r>
      <w:r>
        <w:rPr>
          <w:rFonts w:ascii="Times New Roman"/>
          <w:b w:val="false"/>
          <w:i w:val="false"/>
          <w:color w:val="000000"/>
          <w:sz w:val="28"/>
        </w:rPr>
        <w:t>шешіміне</w:t>
      </w:r>
      <w:r>
        <w:rPr>
          <w:rFonts w:ascii="Times New Roman"/>
          <w:b w:val="false"/>
          <w:i w:val="false"/>
          <w:color w:val="000000"/>
          <w:sz w:val="28"/>
        </w:rPr>
        <w:t xml:space="preserve"> (2010 жылғы 18 қаңтардағы № 13-1-168 нормативтік құқықтық актілерді мемлекеттік тіркеу Тізілімінде тіркелген, 2010 жылғы 22 қаңтардағы № 5 «Қызылжар-Нұры», № 4 «Проспект СК» газеттерінде жарияланған)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«10853407,3» цифрлары «10853152,3» цифрларымен ауыстырылсын;/</w:t>
      </w:r>
      <w:r>
        <w:br/>
      </w:r>
      <w:r>
        <w:rPr>
          <w:rFonts w:ascii="Times New Roman"/>
          <w:b w:val="false"/>
          <w:i w:val="false"/>
          <w:color w:val="000000"/>
          <w:sz w:val="28"/>
        </w:rPr>
        <w:t>
      «4767770» цифрлары «4782770» цифрларымен ауыстырылсын;</w:t>
      </w:r>
      <w:r>
        <w:br/>
      </w:r>
      <w:r>
        <w:rPr>
          <w:rFonts w:ascii="Times New Roman"/>
          <w:b w:val="false"/>
          <w:i w:val="false"/>
          <w:color w:val="000000"/>
          <w:sz w:val="28"/>
        </w:rPr>
        <w:t>
      «963169» цифрлары «948169» цифрларымен ауыстырылсын;</w:t>
      </w:r>
      <w:r>
        <w:br/>
      </w:r>
      <w:r>
        <w:rPr>
          <w:rFonts w:ascii="Times New Roman"/>
          <w:b w:val="false"/>
          <w:i w:val="false"/>
          <w:color w:val="000000"/>
          <w:sz w:val="28"/>
        </w:rPr>
        <w:t>
      «5095193,3» цифрлары «5094938,3»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«10973359,2» цифрлары «10973104,2» цифрларымен ауыстырылсын.</w:t>
      </w:r>
      <w:r>
        <w:br/>
      </w:r>
      <w:r>
        <w:rPr>
          <w:rFonts w:ascii="Times New Roman"/>
          <w:b w:val="false"/>
          <w:i w:val="false"/>
          <w:color w:val="000000"/>
          <w:sz w:val="28"/>
        </w:rPr>
        <w:t>
      10-тармақта:</w:t>
      </w:r>
      <w:r>
        <w:br/>
      </w:r>
      <w:r>
        <w:rPr>
          <w:rFonts w:ascii="Times New Roman"/>
          <w:b w:val="false"/>
          <w:i w:val="false"/>
          <w:color w:val="000000"/>
          <w:sz w:val="28"/>
        </w:rPr>
        <w:t>
      9) тармақшасында</w:t>
      </w:r>
      <w:r>
        <w:br/>
      </w:r>
      <w:r>
        <w:rPr>
          <w:rFonts w:ascii="Times New Roman"/>
          <w:b w:val="false"/>
          <w:i w:val="false"/>
          <w:color w:val="000000"/>
          <w:sz w:val="28"/>
        </w:rPr>
        <w:t>
      «924522» цифрлары «924267» цифрларымен ауыстырылсын;</w:t>
      </w:r>
      <w:r>
        <w:br/>
      </w:r>
      <w:r>
        <w:rPr>
          <w:rFonts w:ascii="Times New Roman"/>
          <w:b w:val="false"/>
          <w:i w:val="false"/>
          <w:color w:val="000000"/>
          <w:sz w:val="28"/>
        </w:rPr>
        <w:t>
      «283262» цифрлары «283007» цифрларымен ауыстырылсын;</w:t>
      </w:r>
      <w:r>
        <w:br/>
      </w:r>
      <w:r>
        <w:rPr>
          <w:rFonts w:ascii="Times New Roman"/>
          <w:b w:val="false"/>
          <w:i w:val="false"/>
          <w:color w:val="000000"/>
          <w:sz w:val="28"/>
        </w:rPr>
        <w:t>
      13-тармақта:</w:t>
      </w:r>
      <w:r>
        <w:br/>
      </w:r>
      <w:r>
        <w:rPr>
          <w:rFonts w:ascii="Times New Roman"/>
          <w:b w:val="false"/>
          <w:i w:val="false"/>
          <w:color w:val="000000"/>
          <w:sz w:val="28"/>
        </w:rPr>
        <w:t>
      «79445,4» цифрлары «78341» цифрларымен ауыстырылсын.</w:t>
      </w:r>
      <w:r>
        <w:br/>
      </w:r>
      <w:r>
        <w:rPr>
          <w:rFonts w:ascii="Times New Roman"/>
          <w:b w:val="false"/>
          <w:i w:val="false"/>
          <w:color w:val="000000"/>
          <w:sz w:val="28"/>
        </w:rPr>
        <w:t>
      аталған шешімнің 1, 4, 6, 9-қосымшалары осы шешімнің 1, 2, 3, 4-қосымшаларына сай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енгізіледі.</w:t>
      </w:r>
    </w:p>
    <w:bookmarkEnd w:id="0"/>
    <w:p>
      <w:pPr>
        <w:spacing w:after="0"/>
        <w:ind w:left="0"/>
        <w:jc w:val="both"/>
      </w:pPr>
      <w:r>
        <w:rPr>
          <w:rFonts w:ascii="Times New Roman"/>
          <w:b w:val="false"/>
          <w:i/>
          <w:color w:val="000000"/>
          <w:sz w:val="28"/>
        </w:rPr>
        <w:t>      Қалалық мәслихат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Фомин                                   Р. Сыздықов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Ш. Бәшірова</w:t>
      </w:r>
      <w:r>
        <w:br/>
      </w:r>
      <w:r>
        <w:rPr>
          <w:rFonts w:ascii="Times New Roman"/>
          <w:b w:val="false"/>
          <w:i w:val="false"/>
          <w:color w:val="000000"/>
          <w:sz w:val="28"/>
        </w:rPr>
        <w:t>
</w:t>
      </w:r>
      <w:r>
        <w:rPr>
          <w:rFonts w:ascii="Times New Roman"/>
          <w:b w:val="false"/>
          <w:i/>
          <w:color w:val="000000"/>
          <w:sz w:val="28"/>
        </w:rPr>
        <w:t>      14 желтоқсан 2010 жыл</w:t>
      </w:r>
    </w:p>
    <w:bookmarkStart w:name="z4" w:id="1"/>
    <w:p>
      <w:pPr>
        <w:spacing w:after="0"/>
        <w:ind w:left="0"/>
        <w:jc w:val="both"/>
      </w:pPr>
      <w:r>
        <w:rPr>
          <w:rFonts w:ascii="Times New Roman"/>
          <w:b w:val="false"/>
          <w:i w:val="false"/>
          <w:color w:val="000000"/>
          <w:sz w:val="28"/>
        </w:rPr>
        <w:t>
Петропавл қалалық мәслихатының 2010 жылғы 14 желтоқсандағы</w:t>
      </w:r>
      <w:r>
        <w:br/>
      </w:r>
      <w:r>
        <w:rPr>
          <w:rFonts w:ascii="Times New Roman"/>
          <w:b w:val="false"/>
          <w:i w:val="false"/>
          <w:color w:val="000000"/>
          <w:sz w:val="28"/>
        </w:rPr>
        <w:t>
шақырылған 32 кезектен тыс сессиясының № 1 шешiмiне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1 қосымша</w:t>
      </w:r>
    </w:p>
    <w:p>
      <w:pPr>
        <w:spacing w:after="0"/>
        <w:ind w:left="0"/>
        <w:jc w:val="both"/>
      </w:pPr>
      <w:r>
        <w:rPr>
          <w:rFonts w:ascii="Times New Roman"/>
          <w:b/>
          <w:i w:val="false"/>
          <w:color w:val="000000"/>
          <w:sz w:val="28"/>
        </w:rPr>
        <w:t>2010 жылға арналған Петропавл қаласының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873"/>
        <w:gridCol w:w="7213"/>
        <w:gridCol w:w="25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I.Кiрiстер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10 853 152,3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4 782 770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353 153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8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948 169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82 911</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66"/>
        <w:gridCol w:w="789"/>
        <w:gridCol w:w="8803"/>
        <w:gridCol w:w="3001"/>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10 973 104,2</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17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49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9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іске асырудан сомаларды жинаудың толықтығың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ауданның (облыстық маңызы бар қаланың) мемлекеттік жоспарлау және басқару жүйесін қалыптастыру және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6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 ұйымдарының қызметін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40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136 848,7</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78 341,0</w:t>
            </w:r>
          </w:p>
        </w:tc>
      </w:tr>
      <w:tr>
        <w:trPr>
          <w:trHeight w:val="6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12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3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24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тұлғаларға,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4 566 327,2</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9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1 563 662,7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253 334,7</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34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 мекендерді көркейту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3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7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3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11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3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226 860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9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8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31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пайдаланылмаған (толық пайдаланылмаған)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60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8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мақсатты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66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5" w:id="2"/>
    <w:p>
      <w:pPr>
        <w:spacing w:after="0"/>
        <w:ind w:left="0"/>
        <w:jc w:val="both"/>
      </w:pPr>
      <w:r>
        <w:rPr>
          <w:rFonts w:ascii="Times New Roman"/>
          <w:b w:val="false"/>
          <w:i w:val="false"/>
          <w:color w:val="000000"/>
          <w:sz w:val="28"/>
        </w:rPr>
        <w:t>
Петропавл қалалық мәслихатының 2010 жылғы 14 желтоқсандағы</w:t>
      </w:r>
      <w:r>
        <w:br/>
      </w:r>
      <w:r>
        <w:rPr>
          <w:rFonts w:ascii="Times New Roman"/>
          <w:b w:val="false"/>
          <w:i w:val="false"/>
          <w:color w:val="000000"/>
          <w:sz w:val="28"/>
        </w:rPr>
        <w:t>
шақырылған 32 кезектен тыс сессиясының № 1 шешiмiне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4 қосымша</w:t>
      </w:r>
    </w:p>
    <w:p>
      <w:pPr>
        <w:spacing w:after="0"/>
        <w:ind w:left="0"/>
        <w:jc w:val="left"/>
      </w:pPr>
      <w:r>
        <w:rPr>
          <w:rFonts w:ascii="Times New Roman"/>
          <w:b/>
          <w:i w:val="false"/>
          <w:color w:val="000000"/>
        </w:rPr>
        <w:t xml:space="preserve"> 2010 жылға арналған қалалық бюджеттің бағдарламалары мен бюджеттiк инвестициялық жобаларға бөлiнген бюджеттiк даму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593"/>
        <w:gridCol w:w="243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3 429 720,5</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және (немесе) сатып алуға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90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126 пәтерлік жалгерлік-коммуналдық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Жуков к. бойынша 80 пәтерлік тұрғын үй құрылысын аяқтау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102 пәтерлік коммуналдық тұрғын үйге техникалық паспорт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102 пәтерлік тұрғын үй құрылысын аяқтау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паспорттарды әзірлеу және олардың жалгерлік-коммуналдық тұрғын үйге тіркелуі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Жалгерлік-коммуналдық тұрғын үй құрылысына СЖҚ әзірлеуге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 жайластыру және (немесе)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желілерді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желілердің құрылысы және тұрғын үйлерді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тұрғын үй алабының, Юбилейная к-сі, 3"В", 3"Г", 3"Д" инженерлік-коммуникациялық инфрақұрылымын дамыту және абаттандыру бойынша мемлекеттік актіні және жерге орналастыру жобасын жасау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дренаждық-</w:t>
            </w:r>
            <w:r>
              <w:br/>
            </w:r>
            <w:r>
              <w:rPr>
                <w:rFonts w:ascii="Times New Roman"/>
                <w:b w:val="false"/>
                <w:i w:val="false"/>
                <w:color w:val="000000"/>
                <w:sz w:val="20"/>
              </w:rPr>
              <w:t>
нөсерлік канализация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әзірлеу, инженерлік-коммуникациялық инфрақұрылымның түгендеу істерін тіркеу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желілерге түгендеу істерін және техникалық паспорттарды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СЖҚ әзірлеу және 1 кезеңдегі жалгерлік-коммуналдық тұрғын үйдің сыртқы электржабдықтау желілерінің объектісі бойынша сараптамадан өту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кентіндегі инженерлік-</w:t>
            </w:r>
            <w:r>
              <w:br/>
            </w:r>
            <w:r>
              <w:rPr>
                <w:rFonts w:ascii="Times New Roman"/>
                <w:b w:val="false"/>
                <w:i w:val="false"/>
                <w:color w:val="000000"/>
                <w:sz w:val="20"/>
              </w:rPr>
              <w:t>
коммуникациялық инфрақұрылымның құрылысына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мектеп пен 100 аурухана" бағдарламасы аясында салынған объектілер қызметкерлері үшін тұрғын үй салу және сатып алуды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75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80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60 пәтерлік ипотекалық тұрғын үй құрылысын ортақ қаржыландыру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 бойынша ипотекалық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60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75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көшесі бойынша 80 пәтерлік тұрғын үй құрылысы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жобаларын, техникалық паспорттарды әзірлеу және олардың ипотекалық тұрғын үйге тіркелуі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кенттеріне сутартқыны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 км кентіне су құбырының сараптамадан өтуімен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демалыс саябағын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мүсін композицияларын сатып алу және орнату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аялдама павильондарын жасау және орнату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449 165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және трансформатор қосалқы станцияларын қайта жаңартуға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11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ОМТС кентіне және 2632 км жол айрығына су құбырының желілерін салу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кешен және жер қойнауын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 Жергілікті бюджет қаражаты есебінен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кентіндегі жылумен жабдықтаудың сараптамадан өтуімен СЖҚ әзірлеу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bl>
    <w:bookmarkStart w:name="z6" w:id="3"/>
    <w:p>
      <w:pPr>
        <w:spacing w:after="0"/>
        <w:ind w:left="0"/>
        <w:jc w:val="both"/>
      </w:pPr>
      <w:r>
        <w:rPr>
          <w:rFonts w:ascii="Times New Roman"/>
          <w:b w:val="false"/>
          <w:i w:val="false"/>
          <w:color w:val="000000"/>
          <w:sz w:val="28"/>
        </w:rPr>
        <w:t>
Петропавл қалалық мәслихатының 2010 жылғы 14 желтоқсандағы</w:t>
      </w:r>
      <w:r>
        <w:br/>
      </w:r>
      <w:r>
        <w:rPr>
          <w:rFonts w:ascii="Times New Roman"/>
          <w:b w:val="false"/>
          <w:i w:val="false"/>
          <w:color w:val="000000"/>
          <w:sz w:val="28"/>
        </w:rPr>
        <w:t>
шақырылған 32 кезектен тыс сессиясының № 1 шешiмiне</w:t>
      </w:r>
      <w:r>
        <w:br/>
      </w:r>
      <w:r>
        <w:rPr>
          <w:rFonts w:ascii="Times New Roman"/>
          <w:b w:val="false"/>
          <w:i w:val="false"/>
          <w:color w:val="000000"/>
          <w:sz w:val="28"/>
        </w:rPr>
        <w:t>
3 қосымша</w:t>
      </w:r>
    </w:p>
    <w:bookmarkEnd w:id="3"/>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6 қосымша</w:t>
      </w:r>
    </w:p>
    <w:p>
      <w:pPr>
        <w:spacing w:after="0"/>
        <w:ind w:left="0"/>
        <w:jc w:val="left"/>
      </w:pPr>
      <w:r>
        <w:rPr>
          <w:rFonts w:ascii="Times New Roman"/>
          <w:b/>
          <w:i w:val="false"/>
          <w:color w:val="000000"/>
        </w:rPr>
        <w:t xml:space="preserve"> 2010 жылға арналған Петропавл қаласы бойынша республикалық бюджеттен берілетін мақсатты трансферттердің сомаларын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769"/>
        <w:gridCol w:w="792"/>
        <w:gridCol w:w="9060"/>
        <w:gridCol w:w="2827"/>
      </w:tblGrid>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2 696 019,3</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енгізілген білім объектілерін ұстау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 лингафондық және мультимедиялық кабинеттер құру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8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 физика, химия, биология кабинеттерін оқу құрал-жабдықтарымен жарақтандыру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тапсырысын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 орта, техникалық және кәсіптік, ортадан кейінгі білім беру ұйымдарын, біліктілікті арттыру институттарын «Өзін-өзі тану» пәні бойынша оқу материалдарымен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объектілерін күрделі,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84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мақсатты ағымдағы трансферттер есебінен әлеуметтік жұмыс орындары мен жастар тәжірибесі бағдарламасын кеңейту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Тұрақтылықты жерi жоқ тұлғаларды әлеуметтiк бейiмдеу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тамақтану мөлшерін ұлғайту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22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6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әскери қызметшілерге, оның ішінде майдандағы армия құрамына кірмеген, 1941 жылғы 22 маусымнан бастап 1945 жылғы 3 қыркүйекке дейінгі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Ұлы Отан соғысы жылдарында тылда кемінде алты ай жұмыс істеген (қызметте болған) адамдарға біржолғы материалдық көмек төлеу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1 661 755</w:t>
            </w:r>
          </w:p>
        </w:tc>
      </w:tr>
      <w:tr>
        <w:trPr>
          <w:trHeight w:val="2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жайластыру және (немесе)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жөндеу және елді-мекендерді абаттандыру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к-сі және Интернационал к-сі бойынша нөсерлі канализацияларды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жабдықтауды күрделі жөндеу (Московский тұйық к-сі; Радищев к-сі; Матросов к-сі; Уральская к-сі; Интернационал к-сі, 74, 76, 78; Астана к-сі, 34, 36, 38)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күрделі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абаттандыру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283 007</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 желілерін жөндеу - коммуналдық желілерді қайта жаңарту және жаңғырту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көше жарықтандыру желілерін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коммуналдық меншігіндегі кабель желілерін, трансформатор қосалқы станцияларын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қосалқы станцияларын қайта жаңарту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57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5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11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мен елді-мекендердің көшелерін жөндеу және ұстау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7" w:id="4"/>
    <w:p>
      <w:pPr>
        <w:spacing w:after="0"/>
        <w:ind w:left="0"/>
        <w:jc w:val="both"/>
      </w:pPr>
      <w:r>
        <w:rPr>
          <w:rFonts w:ascii="Times New Roman"/>
          <w:b w:val="false"/>
          <w:i w:val="false"/>
          <w:color w:val="000000"/>
          <w:sz w:val="28"/>
        </w:rPr>
        <w:t>
Петропавл қалалық мәслихатының 2010 жылғы 14 желтоқсандағы</w:t>
      </w:r>
      <w:r>
        <w:br/>
      </w:r>
      <w:r>
        <w:rPr>
          <w:rFonts w:ascii="Times New Roman"/>
          <w:b w:val="false"/>
          <w:i w:val="false"/>
          <w:color w:val="000000"/>
          <w:sz w:val="28"/>
        </w:rPr>
        <w:t>
шақырылған 32 кезектен тыс сессиясының № 1 шешiмiне</w:t>
      </w:r>
      <w:r>
        <w:br/>
      </w:r>
      <w:r>
        <w:rPr>
          <w:rFonts w:ascii="Times New Roman"/>
          <w:b w:val="false"/>
          <w:i w:val="false"/>
          <w:color w:val="000000"/>
          <w:sz w:val="28"/>
        </w:rPr>
        <w:t>
4 қосымша</w:t>
      </w:r>
    </w:p>
    <w:bookmarkEnd w:id="4"/>
    <w:p>
      <w:pPr>
        <w:spacing w:after="0"/>
        <w:ind w:left="0"/>
        <w:jc w:val="both"/>
      </w:pPr>
      <w:r>
        <w:rPr>
          <w:rFonts w:ascii="Times New Roman"/>
          <w:b w:val="false"/>
          <w:i w:val="false"/>
          <w:color w:val="000000"/>
          <w:sz w:val="28"/>
        </w:rPr>
        <w:t>Қалалық мәслихаттың IV шақырылған 22 сессиясының</w:t>
      </w:r>
      <w:r>
        <w:br/>
      </w:r>
      <w:r>
        <w:rPr>
          <w:rFonts w:ascii="Times New Roman"/>
          <w:b w:val="false"/>
          <w:i w:val="false"/>
          <w:color w:val="000000"/>
          <w:sz w:val="28"/>
        </w:rPr>
        <w:t>
2009 жылғы 25 желтоқсандағы № 1 шешiмiне</w:t>
      </w:r>
      <w:r>
        <w:br/>
      </w:r>
      <w:r>
        <w:rPr>
          <w:rFonts w:ascii="Times New Roman"/>
          <w:b w:val="false"/>
          <w:i w:val="false"/>
          <w:color w:val="000000"/>
          <w:sz w:val="28"/>
        </w:rPr>
        <w:t>
9 қосымша</w:t>
      </w:r>
    </w:p>
    <w:p>
      <w:pPr>
        <w:spacing w:after="0"/>
        <w:ind w:left="0"/>
        <w:jc w:val="left"/>
      </w:pPr>
      <w:r>
        <w:rPr>
          <w:rFonts w:ascii="Times New Roman"/>
          <w:b/>
          <w:i w:val="false"/>
          <w:color w:val="000000"/>
        </w:rPr>
        <w:t xml:space="preserve"> "Жергілікті өкілетті органдардың шешімдері бойынша мұқтаж азаматтардың жекелеген санаттарына әлеуметтік көмек" бағдарламасы бойынша қарастырылған әлеуметтік көмек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0046"/>
        <w:gridCol w:w="2668"/>
      </w:tblGrid>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монша және шаштараз қызметтеріне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жеңілдіктер мен кепілдіктер бойынша оларға теңестірілген тұлғаларға тіс салуға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3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ҰОС қатысушылары мен мүгедектеріне жеңілдіктер мен кепілдіктер бойынша теңестірілген тұлғалардың, соғысқа қатысушыларға жеңілдіктер мен кепілдіктер бойынша теңестірілген өзге де санаттағы тұлғалардың, «Алтын алқа», «Күміс алқа» алқаларымен наградталған немесе бұрын «Батыр әйел-ана» атағын алған, сондай- ақ I және II дәрежедегі «Ана даңқы» ордендерімен наградталған көп балалы аналардың, ҚР ерекше еңбек сіңіргені үшін зейнетақы тағайындалған тұлғалардың, Кеңес одағының ерлері, Социалистік Еңбек ерлері, үш дәрежедегі Даңқ ордендерінің, үш дәрежедегі Еңбек Даңқының кавалерлері, көшіру кезінде ана құрсағындағы болған балаларды қоса алғанда, 1988-1989 жылдардағы Чернобыль АЭС апатының салдарларын жоюға қатысушылар санынан, шеттету аймақтарынан және Қазақстан Республикасына көшірілген тұлғалардың санаторлық-курорттық емделуіне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жолақысына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ауыратындардың тамақтануына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Құрметті азаматтарына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отбасылардағы студенттерге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ерекше еңбек сіңіргені үшін зейнетақы тағайындалған тұлғаларға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4 АЕК мөлшерінде коммуналдық қызметтерге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7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қаласына тұрақты жұмысқа келген дәрігерлерге және жоғары медициналық оқу орындарының түлектеріне 200 мың теңге мөлшерінде біржолғы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бірыңғай киім сатып алуға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топтағы мүгедектерге, 18 жасқа дейінгі мүгедек балаларға, Ұлы Отан соғысының қатысушылары мен мүгедектеріне және оларға теңестірілген тұлғаларға тегін көліктік қызмет көрсету бойынша «Әлеуметтік такси» қызметін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бала тууды ынталандыру бағдарламасы аясында әлеуметтік көмек көрсетуге</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