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40b7" w14:textId="3444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2010 жылдың сәуір-маусымында және қазан-желтоқсанында мерзімді әскери қызметке кезекті шақыруды ұйымдастыру туралы</w:t>
      </w:r>
    </w:p>
    <w:p>
      <w:pPr>
        <w:spacing w:after="0"/>
        <w:ind w:left="0"/>
        <w:jc w:val="both"/>
      </w:pPr>
      <w:r>
        <w:rPr>
          <w:rFonts w:ascii="Times New Roman"/>
          <w:b w:val="false"/>
          <w:i w:val="false"/>
          <w:color w:val="000000"/>
          <w:sz w:val="28"/>
        </w:rPr>
        <w:t>Солтүстік Қазақстан облысы Петропавл қалалық әкімдігінің 2010 жылғы 21 сәуірдегі N 467 қаулысы. Солтүстік Қазақстан облысы Петропавл қаласының Әділет басқармасында 2010 жылғы 30 сәуірде N 13-1-180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74-III Заңының 17-бабы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жүзеге асыру туралы» Қазақстан Республикасы Үкіметінің 2010 жылғы 15 сәуірдегі № 313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қала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Министрлігіне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Көктемгі шақырудың әскерге шақырылушыларын және әскери оқу орындарына түсетіндерді медициналық куәландыру 2010 жылғы 1 сәуірден, күзгі шақырудың әскерге шақырылушыларын 2010 жылғы 1 қазаннан басталсын.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жүргізу үшін қалалық әскерге шақыру комиссиясы құрылсын, 1 қосымшаға сәйкес.</w:t>
      </w:r>
      <w:r>
        <w:br/>
      </w:r>
      <w:r>
        <w:rPr>
          <w:rFonts w:ascii="Times New Roman"/>
          <w:b w:val="false"/>
          <w:i w:val="false"/>
          <w:color w:val="000000"/>
          <w:sz w:val="28"/>
        </w:rPr>
        <w:t>
</w:t>
      </w:r>
      <w:r>
        <w:rPr>
          <w:rFonts w:ascii="Times New Roman"/>
          <w:b w:val="false"/>
          <w:i w:val="false"/>
          <w:color w:val="000000"/>
          <w:sz w:val="28"/>
        </w:rPr>
        <w:t>
      4. Он сегіз жастан бастап жиырма жеті жасқа дейінгі ер азаматтарды мерзімді әскери қызметке шақыруды өткізу кестесі бекітілсін, 2, 3-қосымшаларға сәйкес.</w:t>
      </w:r>
      <w:r>
        <w:br/>
      </w:r>
      <w:r>
        <w:rPr>
          <w:rFonts w:ascii="Times New Roman"/>
          <w:b w:val="false"/>
          <w:i w:val="false"/>
          <w:color w:val="000000"/>
          <w:sz w:val="28"/>
        </w:rPr>
        <w:t>
</w:t>
      </w:r>
      <w:r>
        <w:rPr>
          <w:rFonts w:ascii="Times New Roman"/>
          <w:b w:val="false"/>
          <w:i w:val="false"/>
          <w:color w:val="000000"/>
          <w:sz w:val="28"/>
        </w:rPr>
        <w:t>
      5. Солтүстік Қазақстан облысы Денсаулық сақтау басқармасының бастығы Е.А. Байжүнісовке ұсынылсын (келісім бойынша):</w:t>
      </w:r>
      <w:r>
        <w:br/>
      </w:r>
      <w:r>
        <w:rPr>
          <w:rFonts w:ascii="Times New Roman"/>
          <w:b w:val="false"/>
          <w:i w:val="false"/>
          <w:color w:val="000000"/>
          <w:sz w:val="28"/>
        </w:rPr>
        <w:t>
      1) әскерге шақыру учаскесін қажетті аспаптармен, дәрі-дәрмекпен, медициналық және шаруашылық мүлікпен қамтамасыз ету;</w:t>
      </w:r>
      <w:r>
        <w:br/>
      </w:r>
      <w:r>
        <w:rPr>
          <w:rFonts w:ascii="Times New Roman"/>
          <w:b w:val="false"/>
          <w:i w:val="false"/>
          <w:color w:val="000000"/>
          <w:sz w:val="28"/>
        </w:rPr>
        <w:t>
      2) әскерге шақыруға жататын азаматтарды медициналық куәландыру үшін дәрігер-мамандар мен медициналық бибілерді тағайындау;</w:t>
      </w:r>
      <w:r>
        <w:br/>
      </w:r>
      <w:r>
        <w:rPr>
          <w:rFonts w:ascii="Times New Roman"/>
          <w:b w:val="false"/>
          <w:i w:val="false"/>
          <w:color w:val="000000"/>
          <w:sz w:val="28"/>
        </w:rPr>
        <w:t>
      3) әскерге шақырушылардың стационарлық тексерілуін жүргізу үшін емдеу-профилактикалық мекемелерінде 10-15 койко-орыннан бөлу;</w:t>
      </w:r>
      <w:r>
        <w:br/>
      </w:r>
      <w:r>
        <w:rPr>
          <w:rFonts w:ascii="Times New Roman"/>
          <w:b w:val="false"/>
          <w:i w:val="false"/>
          <w:color w:val="000000"/>
          <w:sz w:val="28"/>
        </w:rPr>
        <w:t>
      4) әскерге шақыру комиссиясының мүшелерін, медициналық комиссияның жұмысына қатысатын дәрігер-мамандар мен медициналық бибілерді көктемгі шақыру кезеңіне 2010 жылғы 1 сәуірден 30 маусымға дейін және күзгі шақыру кезеңіне 1 қазаннан 31 желтоқсанға дейін өздерінің негізгі міндеттерін атқарудан босату.</w:t>
      </w:r>
      <w:r>
        <w:br/>
      </w:r>
      <w:r>
        <w:rPr>
          <w:rFonts w:ascii="Times New Roman"/>
          <w:b w:val="false"/>
          <w:i w:val="false"/>
          <w:color w:val="000000"/>
          <w:sz w:val="28"/>
        </w:rPr>
        <w:t>
</w:t>
      </w:r>
      <w:r>
        <w:rPr>
          <w:rFonts w:ascii="Times New Roman"/>
          <w:b w:val="false"/>
          <w:i w:val="false"/>
          <w:color w:val="000000"/>
          <w:sz w:val="28"/>
        </w:rPr>
        <w:t>
      6. «Петропавл қаласының қаржы бөлімі» мемлекеттік мекемесінің бастығы В.С. Палаткин әскерге шақыру учаскесінің жұмысы бойынша іс-шараларды 2010 жылға арналған қала бюджетінде осы мақсаттарға көзделген сомаға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Петропавл қаласы Қорғаныс істері жөніндегі басқармасының бастығы полковник М.Т. Исмаилов (келісім бойынша) 2010 жылғы көктемгі және күзгі шақыру кезеңіндегі азаматтарды әскерге шақырудың қорытындысы туралы қала әкіміне ақпарат берсін.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қала әкімінің орынбасары Ғ.Қ. Балтабаеваға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Петропавл қаласының әкімі                  Н. Әшімбетов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xml:space="preserve">      Петропавл </w:t>
      </w:r>
      <w:r>
        <w:rPr>
          <w:rFonts w:ascii="Times New Roman"/>
          <w:b w:val="false"/>
          <w:i/>
          <w:color w:val="000000"/>
          <w:sz w:val="28"/>
        </w:rPr>
        <w:t>қ</w:t>
      </w:r>
      <w:r>
        <w:rPr>
          <w:rFonts w:ascii="Times New Roman"/>
          <w:b w:val="false"/>
          <w:i/>
          <w:color w:val="000000"/>
          <w:sz w:val="28"/>
        </w:rPr>
        <w:t xml:space="preserve">.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аныс істері</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ө</w:t>
      </w:r>
      <w:r>
        <w:rPr>
          <w:rFonts w:ascii="Times New Roman"/>
          <w:b w:val="false"/>
          <w:i/>
          <w:color w:val="000000"/>
          <w:sz w:val="28"/>
        </w:rPr>
        <w:t>ніндегі бас</w:t>
      </w:r>
      <w:r>
        <w:rPr>
          <w:rFonts w:ascii="Times New Roman"/>
          <w:b w:val="false"/>
          <w:i/>
          <w:color w:val="000000"/>
          <w:sz w:val="28"/>
        </w:rPr>
        <w:t>қ</w:t>
      </w:r>
      <w:r>
        <w:rPr>
          <w:rFonts w:ascii="Times New Roman"/>
          <w:b w:val="false"/>
          <w:i/>
          <w:color w:val="000000"/>
          <w:sz w:val="28"/>
        </w:rPr>
        <w:t>армасыны</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М.Т. Исмаилов</w:t>
      </w:r>
    </w:p>
    <w:p>
      <w:pPr>
        <w:spacing w:after="0"/>
        <w:ind w:left="0"/>
        <w:jc w:val="both"/>
      </w:pPr>
      <w:r>
        <w:rPr>
          <w:rFonts w:ascii="Times New Roman"/>
          <w:b w:val="false"/>
          <w:i/>
          <w:color w:val="000000"/>
          <w:sz w:val="28"/>
        </w:rPr>
        <w:t>      Денсаулы</w:t>
      </w:r>
      <w:r>
        <w:rPr>
          <w:rFonts w:ascii="Times New Roman"/>
          <w:b w:val="false"/>
          <w:i/>
          <w:color w:val="000000"/>
          <w:sz w:val="28"/>
        </w:rPr>
        <w:t>қ</w:t>
      </w:r>
      <w:r>
        <w:rPr>
          <w:rFonts w:ascii="Times New Roman"/>
          <w:b w:val="false"/>
          <w:i/>
          <w:color w:val="000000"/>
          <w:sz w:val="28"/>
        </w:rPr>
        <w:t xml:space="preserve"> са</w:t>
      </w:r>
      <w:r>
        <w:rPr>
          <w:rFonts w:ascii="Times New Roman"/>
          <w:b w:val="false"/>
          <w:i/>
          <w:color w:val="000000"/>
          <w:sz w:val="28"/>
        </w:rPr>
        <w:t>қ</w:t>
      </w:r>
      <w:r>
        <w:rPr>
          <w:rFonts w:ascii="Times New Roman"/>
          <w:b w:val="false"/>
          <w:i/>
          <w:color w:val="000000"/>
          <w:sz w:val="28"/>
        </w:rPr>
        <w:t>тау</w:t>
      </w:r>
      <w:r>
        <w:br/>
      </w:r>
      <w:r>
        <w:rPr>
          <w:rFonts w:ascii="Times New Roman"/>
          <w:b w:val="false"/>
          <w:i w:val="false"/>
          <w:color w:val="000000"/>
          <w:sz w:val="28"/>
        </w:rPr>
        <w:t>
</w:t>
      </w:r>
      <w:r>
        <w:rPr>
          <w:rFonts w:ascii="Times New Roman"/>
          <w:b w:val="false"/>
          <w:i/>
          <w:color w:val="000000"/>
          <w:sz w:val="28"/>
        </w:rPr>
        <w:t>      бас</w:t>
      </w:r>
      <w:r>
        <w:rPr>
          <w:rFonts w:ascii="Times New Roman"/>
          <w:b w:val="false"/>
          <w:i/>
          <w:color w:val="000000"/>
          <w:sz w:val="28"/>
        </w:rPr>
        <w:t>қ</w:t>
      </w:r>
      <w:r>
        <w:rPr>
          <w:rFonts w:ascii="Times New Roman"/>
          <w:b w:val="false"/>
          <w:i/>
          <w:color w:val="000000"/>
          <w:sz w:val="28"/>
        </w:rPr>
        <w:t>арма басты</w:t>
      </w:r>
      <w:r>
        <w:rPr>
          <w:rFonts w:ascii="Times New Roman"/>
          <w:b w:val="false"/>
          <w:i/>
          <w:color w:val="000000"/>
          <w:sz w:val="28"/>
        </w:rPr>
        <w:t>ғ</w:t>
      </w:r>
      <w:r>
        <w:rPr>
          <w:rFonts w:ascii="Times New Roman"/>
          <w:b w:val="false"/>
          <w:i/>
          <w:color w:val="000000"/>
          <w:sz w:val="28"/>
        </w:rPr>
        <w:t>ыны</w:t>
      </w:r>
      <w:r>
        <w:rPr>
          <w:rFonts w:ascii="Times New Roman"/>
          <w:b w:val="false"/>
          <w:i/>
          <w:color w:val="000000"/>
          <w:sz w:val="28"/>
        </w:rPr>
        <w:t>ң</w:t>
      </w:r>
      <w:r>
        <w:rPr>
          <w:rFonts w:ascii="Times New Roman"/>
          <w:b w:val="false"/>
          <w:i/>
          <w:color w:val="000000"/>
          <w:sz w:val="28"/>
        </w:rPr>
        <w:t xml:space="preserve"> м.а.                   А. Ма</w:t>
      </w:r>
      <w:r>
        <w:rPr>
          <w:rFonts w:ascii="Times New Roman"/>
          <w:b w:val="false"/>
          <w:i/>
          <w:color w:val="000000"/>
          <w:sz w:val="28"/>
        </w:rPr>
        <w:t>ғ</w:t>
      </w:r>
      <w:r>
        <w:rPr>
          <w:rFonts w:ascii="Times New Roman"/>
          <w:b w:val="false"/>
          <w:i/>
          <w:color w:val="000000"/>
          <w:sz w:val="28"/>
        </w:rPr>
        <w:t>з</w:t>
      </w:r>
      <w:r>
        <w:rPr>
          <w:rFonts w:ascii="Times New Roman"/>
          <w:b w:val="false"/>
          <w:i/>
          <w:color w:val="000000"/>
          <w:sz w:val="28"/>
        </w:rPr>
        <w:t>ұ</w:t>
      </w:r>
      <w:r>
        <w:rPr>
          <w:rFonts w:ascii="Times New Roman"/>
          <w:b w:val="false"/>
          <w:i/>
          <w:color w:val="000000"/>
          <w:sz w:val="28"/>
        </w:rPr>
        <w:t>мов</w:t>
      </w:r>
    </w:p>
    <w:bookmarkStart w:name="z11" w:id="1"/>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2010 жылғы 21 сәуірдегі</w:t>
      </w:r>
      <w:r>
        <w:br/>
      </w:r>
      <w:r>
        <w:rPr>
          <w:rFonts w:ascii="Times New Roman"/>
          <w:b w:val="false"/>
          <w:i w:val="false"/>
          <w:color w:val="000000"/>
          <w:sz w:val="28"/>
        </w:rPr>
        <w:t>
№ 467 қаулысына 1-қосымша</w:t>
      </w:r>
    </w:p>
    <w:bookmarkEnd w:id="1"/>
    <w:p>
      <w:pPr>
        <w:spacing w:after="0"/>
        <w:ind w:left="0"/>
        <w:jc w:val="left"/>
      </w:pPr>
      <w:r>
        <w:rPr>
          <w:rFonts w:ascii="Times New Roman"/>
          <w:b/>
          <w:i w:val="false"/>
          <w:color w:val="000000"/>
        </w:rPr>
        <w:t xml:space="preserve"> Қалалық әскерге шақыру комиссиясының құрамы</w:t>
      </w:r>
    </w:p>
    <w:p>
      <w:pPr>
        <w:spacing w:after="0"/>
        <w:ind w:left="0"/>
        <w:jc w:val="both"/>
      </w:pPr>
      <w:r>
        <w:rPr>
          <w:rFonts w:ascii="Times New Roman"/>
          <w:b w:val="false"/>
          <w:i w:val="false"/>
          <w:color w:val="ff0000"/>
          <w:sz w:val="28"/>
        </w:rPr>
        <w:t xml:space="preserve">      Ескерту. 1-қосымшаға өзгерту енгізілді - Солтүстік Қазақстан облысы Петропавл қалалық әкімдігінің 2010.09.29 </w:t>
      </w:r>
      <w:r>
        <w:rPr>
          <w:rFonts w:ascii="Times New Roman"/>
          <w:b w:val="false"/>
          <w:i w:val="false"/>
          <w:color w:val="ff0000"/>
          <w:sz w:val="28"/>
        </w:rPr>
        <w:t>N 1409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735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Сейітқасымов Ербол</w:t>
            </w:r>
            <w:r>
              <w:br/>
            </w:r>
            <w:r>
              <w:rPr>
                <w:rFonts w:ascii="Times New Roman"/>
                <w:b w:val="false"/>
                <w:i w:val="false"/>
                <w:color w:val="000000"/>
                <w:sz w:val="20"/>
              </w:rPr>
              <w:t>
Асылбайұлы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«Петропавл</w:t>
            </w:r>
            <w:r>
              <w:br/>
            </w:r>
            <w:r>
              <w:rPr>
                <w:rFonts w:ascii="Times New Roman"/>
                <w:b w:val="false"/>
                <w:i w:val="false"/>
                <w:color w:val="000000"/>
                <w:sz w:val="20"/>
              </w:rPr>
              <w:t>
қаласының Қорғаныс істері жөніндегі</w:t>
            </w:r>
            <w:r>
              <w:br/>
            </w:r>
            <w:r>
              <w:rPr>
                <w:rFonts w:ascii="Times New Roman"/>
                <w:b w:val="false"/>
                <w:i w:val="false"/>
                <w:color w:val="000000"/>
                <w:sz w:val="20"/>
              </w:rPr>
              <w:t>
басқармасы» мемлекеттік мекемесі</w:t>
            </w:r>
            <w:r>
              <w:br/>
            </w:r>
            <w:r>
              <w:rPr>
                <w:rFonts w:ascii="Times New Roman"/>
                <w:b w:val="false"/>
                <w:i w:val="false"/>
                <w:color w:val="000000"/>
                <w:sz w:val="20"/>
              </w:rPr>
              <w:t>
бастығының лауазымын уақытша</w:t>
            </w:r>
            <w:r>
              <w:br/>
            </w:r>
            <w:r>
              <w:rPr>
                <w:rFonts w:ascii="Times New Roman"/>
                <w:b w:val="false"/>
                <w:i w:val="false"/>
                <w:color w:val="000000"/>
                <w:sz w:val="20"/>
              </w:rPr>
              <w:t>
атқарушы (келісім бойынша)</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Шитқанов Серікжан</w:t>
            </w:r>
            <w:r>
              <w:br/>
            </w:r>
            <w:r>
              <w:rPr>
                <w:rFonts w:ascii="Times New Roman"/>
                <w:b w:val="false"/>
                <w:i w:val="false"/>
                <w:color w:val="000000"/>
                <w:sz w:val="20"/>
              </w:rPr>
              <w:t>
Шалабайұлы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«Петропавл қаласы әкімінің аппараты»</w:t>
            </w:r>
            <w:r>
              <w:br/>
            </w:r>
            <w:r>
              <w:rPr>
                <w:rFonts w:ascii="Times New Roman"/>
                <w:b w:val="false"/>
                <w:i w:val="false"/>
                <w:color w:val="000000"/>
                <w:sz w:val="20"/>
              </w:rPr>
              <w:t>
мемлекеттік мекемесінің төтенше</w:t>
            </w:r>
            <w:r>
              <w:br/>
            </w:r>
            <w:r>
              <w:rPr>
                <w:rFonts w:ascii="Times New Roman"/>
                <w:b w:val="false"/>
                <w:i w:val="false"/>
                <w:color w:val="000000"/>
                <w:sz w:val="20"/>
              </w:rPr>
              <w:t>
жағдайлар жөніндегі бас маманы</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Мясоедова</w:t>
            </w:r>
            <w:r>
              <w:br/>
            </w:r>
            <w:r>
              <w:rPr>
                <w:rFonts w:ascii="Times New Roman"/>
                <w:b w:val="false"/>
                <w:i w:val="false"/>
                <w:color w:val="000000"/>
                <w:sz w:val="20"/>
              </w:rPr>
              <w:t>
Анна Степанова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комиссиясының</w:t>
            </w:r>
            <w:r>
              <w:br/>
            </w:r>
            <w:r>
              <w:rPr>
                <w:rFonts w:ascii="Times New Roman"/>
                <w:b w:val="false"/>
                <w:i w:val="false"/>
                <w:color w:val="000000"/>
                <w:sz w:val="20"/>
              </w:rPr>
              <w:t>
хатшысы, «№ 2 қалалық емхана»</w:t>
            </w:r>
            <w:r>
              <w:br/>
            </w:r>
            <w:r>
              <w:rPr>
                <w:rFonts w:ascii="Times New Roman"/>
                <w:b w:val="false"/>
                <w:i w:val="false"/>
                <w:color w:val="000000"/>
                <w:sz w:val="20"/>
              </w:rPr>
              <w:t>
коммуналдық мемлекеттік қазыналық</w:t>
            </w:r>
            <w:r>
              <w:br/>
            </w:r>
            <w:r>
              <w:rPr>
                <w:rFonts w:ascii="Times New Roman"/>
                <w:b w:val="false"/>
                <w:i w:val="false"/>
                <w:color w:val="000000"/>
                <w:sz w:val="20"/>
              </w:rPr>
              <w:t>
кәсіпорнының мейірбикесі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Дегтярева</w:t>
            </w:r>
            <w:r>
              <w:br/>
            </w:r>
            <w:r>
              <w:rPr>
                <w:rFonts w:ascii="Times New Roman"/>
                <w:b w:val="false"/>
                <w:i w:val="false"/>
                <w:color w:val="000000"/>
                <w:sz w:val="20"/>
              </w:rPr>
              <w:t>
Татьяна Прокопьевна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төрайымы,</w:t>
            </w:r>
            <w:r>
              <w:br/>
            </w:r>
            <w:r>
              <w:rPr>
                <w:rFonts w:ascii="Times New Roman"/>
                <w:b w:val="false"/>
                <w:i w:val="false"/>
                <w:color w:val="000000"/>
                <w:sz w:val="20"/>
              </w:rPr>
              <w:t>
«№ 1 қалалық емхана» коммуналдық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дәрігер-терапевті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Тәженов</w:t>
            </w:r>
            <w:r>
              <w:br/>
            </w:r>
            <w:r>
              <w:rPr>
                <w:rFonts w:ascii="Times New Roman"/>
                <w:b w:val="false"/>
                <w:i w:val="false"/>
                <w:color w:val="000000"/>
                <w:sz w:val="20"/>
              </w:rPr>
              <w:t>
Серік Қабдоллаұлы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ішкі істер басқармасы</w:t>
            </w:r>
            <w:r>
              <w:br/>
            </w:r>
            <w:r>
              <w:rPr>
                <w:rFonts w:ascii="Times New Roman"/>
                <w:b w:val="false"/>
                <w:i w:val="false"/>
                <w:color w:val="000000"/>
                <w:sz w:val="20"/>
              </w:rPr>
              <w:t>
бастығының кадр және тәрбие жұмысы</w:t>
            </w:r>
            <w:r>
              <w:br/>
            </w:r>
            <w:r>
              <w:rPr>
                <w:rFonts w:ascii="Times New Roman"/>
                <w:b w:val="false"/>
                <w:i w:val="false"/>
                <w:color w:val="000000"/>
                <w:sz w:val="20"/>
              </w:rPr>
              <w:t>
бойынша орынбасары, полиция</w:t>
            </w:r>
            <w:r>
              <w:br/>
            </w:r>
            <w:r>
              <w:rPr>
                <w:rFonts w:ascii="Times New Roman"/>
                <w:b w:val="false"/>
                <w:i w:val="false"/>
                <w:color w:val="000000"/>
                <w:sz w:val="20"/>
              </w:rPr>
              <w:t>
полковнигі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төрағасы және мүшелері дәлелді</w:t>
            </w:r>
            <w:r>
              <w:br/>
            </w:r>
            <w:r>
              <w:rPr>
                <w:rFonts w:ascii="Times New Roman"/>
                <w:b w:val="false"/>
                <w:i w:val="false"/>
                <w:color w:val="000000"/>
                <w:sz w:val="20"/>
              </w:rPr>
              <w:t>
себептермен бола алмаған жағдайда шақыру комиссиясының</w:t>
            </w:r>
            <w:r>
              <w:br/>
            </w:r>
            <w:r>
              <w:rPr>
                <w:rFonts w:ascii="Times New Roman"/>
                <w:b w:val="false"/>
                <w:i w:val="false"/>
                <w:color w:val="000000"/>
                <w:sz w:val="20"/>
              </w:rPr>
              <w:t>
дербес құрамына мына адамдарды енгізуге рұқсат етілсін:</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w:t>
            </w:r>
            <w:r>
              <w:br/>
            </w:r>
            <w:r>
              <w:rPr>
                <w:rFonts w:ascii="Times New Roman"/>
                <w:b w:val="false"/>
                <w:i w:val="false"/>
                <w:color w:val="000000"/>
                <w:sz w:val="20"/>
              </w:rPr>
              <w:t>
Елена Сергеевна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қалалық білім бөлімі бастығының</w:t>
            </w:r>
            <w:r>
              <w:br/>
            </w:r>
            <w:r>
              <w:rPr>
                <w:rFonts w:ascii="Times New Roman"/>
                <w:b w:val="false"/>
                <w:i w:val="false"/>
                <w:color w:val="000000"/>
                <w:sz w:val="20"/>
              </w:rPr>
              <w:t>
орынбасары</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Тұрғынова</w:t>
            </w:r>
            <w:r>
              <w:br/>
            </w:r>
            <w:r>
              <w:rPr>
                <w:rFonts w:ascii="Times New Roman"/>
                <w:b w:val="false"/>
                <w:i w:val="false"/>
                <w:color w:val="000000"/>
                <w:sz w:val="20"/>
              </w:rPr>
              <w:t>
Сұлушаш</w:t>
            </w:r>
            <w:r>
              <w:br/>
            </w:r>
            <w:r>
              <w:rPr>
                <w:rFonts w:ascii="Times New Roman"/>
                <w:b w:val="false"/>
                <w:i w:val="false"/>
                <w:color w:val="000000"/>
                <w:sz w:val="20"/>
              </w:rPr>
              <w:t>
Көшербайқызы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комиссиясының</w:t>
            </w:r>
            <w:r>
              <w:br/>
            </w:r>
            <w:r>
              <w:rPr>
                <w:rFonts w:ascii="Times New Roman"/>
                <w:b w:val="false"/>
                <w:i w:val="false"/>
                <w:color w:val="000000"/>
                <w:sz w:val="20"/>
              </w:rPr>
              <w:t>
хатшысы, «№ 2-ші қалалық емхана»</w:t>
            </w:r>
            <w:r>
              <w:br/>
            </w:r>
            <w:r>
              <w:rPr>
                <w:rFonts w:ascii="Times New Roman"/>
                <w:b w:val="false"/>
                <w:i w:val="false"/>
                <w:color w:val="000000"/>
                <w:sz w:val="20"/>
              </w:rPr>
              <w:t>
коммуналдық мемлекеттік қазыналық</w:t>
            </w:r>
            <w:r>
              <w:br/>
            </w:r>
            <w:r>
              <w:rPr>
                <w:rFonts w:ascii="Times New Roman"/>
                <w:b w:val="false"/>
                <w:i w:val="false"/>
                <w:color w:val="000000"/>
                <w:sz w:val="20"/>
              </w:rPr>
              <w:t>
кәсіпорнының мейірбикесі</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Елеукина</w:t>
            </w:r>
            <w:r>
              <w:br/>
            </w:r>
            <w:r>
              <w:rPr>
                <w:rFonts w:ascii="Times New Roman"/>
                <w:b w:val="false"/>
                <w:i w:val="false"/>
                <w:color w:val="000000"/>
                <w:sz w:val="20"/>
              </w:rPr>
              <w:t>
Майра Рақымжанқызы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комиссиясының төрайымы,</w:t>
            </w:r>
            <w:r>
              <w:br/>
            </w:r>
            <w:r>
              <w:rPr>
                <w:rFonts w:ascii="Times New Roman"/>
                <w:b w:val="false"/>
                <w:i w:val="false"/>
                <w:color w:val="000000"/>
                <w:sz w:val="20"/>
              </w:rPr>
              <w:t>
«№ 2 қалалық емхана» коммуналдық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дәрігер-терапевті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Деров</w:t>
            </w:r>
            <w:r>
              <w:br/>
            </w:r>
            <w:r>
              <w:rPr>
                <w:rFonts w:ascii="Times New Roman"/>
                <w:b w:val="false"/>
                <w:i w:val="false"/>
                <w:color w:val="000000"/>
                <w:sz w:val="20"/>
              </w:rPr>
              <w:t>
Александр Иванович</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w:t>
            </w:r>
            <w:r>
              <w:br/>
            </w:r>
            <w:r>
              <w:rPr>
                <w:rFonts w:ascii="Times New Roman"/>
                <w:b w:val="false"/>
                <w:i w:val="false"/>
                <w:color w:val="000000"/>
                <w:sz w:val="20"/>
              </w:rPr>
              <w:t>
басқармасы кадр бөлімінің бастығы,полиция полковнигі</w:t>
            </w:r>
          </w:p>
        </w:tc>
      </w:tr>
    </w:tbl>
    <w:bookmarkStart w:name="z12"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2010 жылғы 21 сәуірдегі</w:t>
      </w:r>
      <w:r>
        <w:br/>
      </w:r>
      <w:r>
        <w:rPr>
          <w:rFonts w:ascii="Times New Roman"/>
          <w:b w:val="false"/>
          <w:i w:val="false"/>
          <w:color w:val="000000"/>
          <w:sz w:val="28"/>
        </w:rPr>
        <w:t>
№ 467 қаулысына 2-қосымша</w:t>
      </w:r>
    </w:p>
    <w:bookmarkEnd w:id="2"/>
    <w:p>
      <w:pPr>
        <w:spacing w:after="0"/>
        <w:ind w:left="0"/>
        <w:jc w:val="left"/>
      </w:pPr>
      <w:r>
        <w:rPr>
          <w:rFonts w:ascii="Times New Roman"/>
          <w:b/>
          <w:i w:val="false"/>
          <w:color w:val="000000"/>
        </w:rPr>
        <w:t xml:space="preserve"> 2010 жылдың мамыр айында он сегіз жастан бастап жиырма жеті жасқа дейінгі ер азаматтарды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113"/>
        <w:gridCol w:w="593"/>
        <w:gridCol w:w="553"/>
        <w:gridCol w:w="573"/>
        <w:gridCol w:w="553"/>
        <w:gridCol w:w="573"/>
        <w:gridCol w:w="593"/>
        <w:gridCol w:w="613"/>
        <w:gridCol w:w="573"/>
        <w:gridCol w:w="633"/>
        <w:gridCol w:w="673"/>
        <w:gridCol w:w="633"/>
        <w:gridCol w:w="653"/>
        <w:gridCol w:w="613"/>
        <w:gridCol w:w="593"/>
        <w:gridCol w:w="633"/>
        <w:gridCol w:w="633"/>
        <w:gridCol w:w="633"/>
        <w:gridCol w:w="63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2010 жылдың маусым айында он сегіз жастан бастап жиырма жеті жасқа дейінгі ер азаматтарды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53"/>
        <w:gridCol w:w="473"/>
        <w:gridCol w:w="533"/>
        <w:gridCol w:w="433"/>
        <w:gridCol w:w="493"/>
        <w:gridCol w:w="493"/>
        <w:gridCol w:w="473"/>
        <w:gridCol w:w="513"/>
        <w:gridCol w:w="473"/>
        <w:gridCol w:w="493"/>
        <w:gridCol w:w="493"/>
        <w:gridCol w:w="493"/>
        <w:gridCol w:w="513"/>
        <w:gridCol w:w="473"/>
        <w:gridCol w:w="513"/>
        <w:gridCol w:w="493"/>
        <w:gridCol w:w="553"/>
        <w:gridCol w:w="513"/>
        <w:gridCol w:w="533"/>
        <w:gridCol w:w="533"/>
        <w:gridCol w:w="513"/>
        <w:gridCol w:w="493"/>
        <w:gridCol w:w="553"/>
      </w:tblGrid>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3" w:id="3"/>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2010 жылғы 21 сәуірдегі</w:t>
      </w:r>
      <w:r>
        <w:br/>
      </w:r>
      <w:r>
        <w:rPr>
          <w:rFonts w:ascii="Times New Roman"/>
          <w:b w:val="false"/>
          <w:i w:val="false"/>
          <w:color w:val="000000"/>
          <w:sz w:val="28"/>
        </w:rPr>
        <w:t>
№ 467 қаулысына 3-қосымша</w:t>
      </w:r>
    </w:p>
    <w:bookmarkEnd w:id="3"/>
    <w:p>
      <w:pPr>
        <w:spacing w:after="0"/>
        <w:ind w:left="0"/>
        <w:jc w:val="left"/>
      </w:pPr>
      <w:r>
        <w:rPr>
          <w:rFonts w:ascii="Times New Roman"/>
          <w:b/>
          <w:i w:val="false"/>
          <w:color w:val="000000"/>
        </w:rPr>
        <w:t xml:space="preserve"> 2010 жылдың қазан айында он сегіз жастан бастап жиырма жеті жасқа дейінгі ер азаматтарды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53"/>
        <w:gridCol w:w="533"/>
        <w:gridCol w:w="533"/>
        <w:gridCol w:w="473"/>
        <w:gridCol w:w="513"/>
        <w:gridCol w:w="453"/>
        <w:gridCol w:w="473"/>
        <w:gridCol w:w="493"/>
        <w:gridCol w:w="493"/>
        <w:gridCol w:w="533"/>
        <w:gridCol w:w="533"/>
        <w:gridCol w:w="493"/>
        <w:gridCol w:w="553"/>
        <w:gridCol w:w="513"/>
        <w:gridCol w:w="593"/>
        <w:gridCol w:w="553"/>
        <w:gridCol w:w="553"/>
        <w:gridCol w:w="493"/>
        <w:gridCol w:w="533"/>
        <w:gridCol w:w="493"/>
        <w:gridCol w:w="513"/>
        <w:gridCol w:w="553"/>
      </w:tblGrid>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2010 жылдың қараша айында он сегіз жастан бастап жиырма жеті жасқа дейінгі ер азаматтарды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53"/>
        <w:gridCol w:w="533"/>
        <w:gridCol w:w="533"/>
        <w:gridCol w:w="473"/>
        <w:gridCol w:w="513"/>
        <w:gridCol w:w="453"/>
        <w:gridCol w:w="473"/>
        <w:gridCol w:w="493"/>
        <w:gridCol w:w="493"/>
        <w:gridCol w:w="533"/>
        <w:gridCol w:w="533"/>
        <w:gridCol w:w="493"/>
        <w:gridCol w:w="553"/>
        <w:gridCol w:w="513"/>
        <w:gridCol w:w="593"/>
        <w:gridCol w:w="553"/>
        <w:gridCol w:w="553"/>
        <w:gridCol w:w="493"/>
        <w:gridCol w:w="533"/>
        <w:gridCol w:w="493"/>
        <w:gridCol w:w="513"/>
        <w:gridCol w:w="553"/>
        <w:gridCol w:w="553"/>
      </w:tblGrid>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rPr>
          <w:rFonts w:ascii="Times New Roman"/>
          <w:b/>
          <w:i w:val="false"/>
          <w:color w:val="000000"/>
        </w:rPr>
        <w:t xml:space="preserve"> 2010 жылдың желтоқсан айында он сегіз жастан бастап жиырма жеті жасқа дейінгі ер азаматтарды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53"/>
        <w:gridCol w:w="513"/>
        <w:gridCol w:w="473"/>
        <w:gridCol w:w="433"/>
        <w:gridCol w:w="453"/>
        <w:gridCol w:w="433"/>
        <w:gridCol w:w="453"/>
        <w:gridCol w:w="473"/>
        <w:gridCol w:w="473"/>
        <w:gridCol w:w="533"/>
        <w:gridCol w:w="533"/>
        <w:gridCol w:w="493"/>
        <w:gridCol w:w="553"/>
        <w:gridCol w:w="513"/>
        <w:gridCol w:w="593"/>
        <w:gridCol w:w="553"/>
        <w:gridCol w:w="553"/>
        <w:gridCol w:w="493"/>
        <w:gridCol w:w="533"/>
        <w:gridCol w:w="493"/>
        <w:gridCol w:w="513"/>
        <w:gridCol w:w="553"/>
        <w:gridCol w:w="553"/>
        <w:gridCol w:w="493"/>
      </w:tblGrid>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