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2c26" w14:textId="ab82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халқының нысаналы топтарына жататын тұлғаларының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2010 жылғы 17 наурыздағы N 308 қаулысы. Солтүстік Қазақстан облысы Петропавл қаласының Әділет басқармасында 2010 жылғы 23 сәуірде N 13-1-177 тіркелді. Күші жойылды - Солтүстік Қазақстан облысы Петропавл қалалық әкімдігінің 2014 жылғы 17 сәуірдегі N 586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Солтүстік Қазақстан облысы Петропавл қалалық әкімдігінің 17.04.2014 </w:t>
      </w:r>
      <w:r>
        <w:rPr>
          <w:rFonts w:ascii="Times New Roman"/>
          <w:b w:val="false"/>
          <w:i w:val="false"/>
          <w:color w:val="ff0000"/>
          <w:sz w:val="28"/>
        </w:rPr>
        <w:t>N 586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Солтүстік Қазақстан облысы Петропавл қаласы әкімдігінің 20.11.2013 </w:t>
      </w:r>
      <w:r>
        <w:rPr>
          <w:rFonts w:ascii="Times New Roman"/>
          <w:b w:val="false"/>
          <w:i w:val="false"/>
          <w:color w:val="000000"/>
          <w:sz w:val="28"/>
        </w:rPr>
        <w:t>N 2208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халқының нысаналы топтарына жататын тұлғаларының мына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істемеген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 еркімен жұмыстан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29 жасқа дейінгі жастарды қоса;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толық емес жұмыс уақыты режимінде жұмыспен қамтылған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еңбекақысы сақталусыз демалыста жүрген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өндірістің тоқтап тұруына байланысты уақытша жұмыспен қамтылмаған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  Петропавл қалалық әкімдігінің 2012.06.15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«Петропавл қаласының жұмыспен қамту және әлеуметтік бағдарламалар бөлімі» мемлекеттік мекемесі нысаналы топтарға қосымша енгізілген тұлғаларды жұмыспен қамтуға жәрдемдесу және әлеуметтік қорғау жөніндегі шараларды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мына қаулыларының күштері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«Петропавл қаласы халқының нысаналы топтарына жататын тұлғаларының қосымша тізбесін белгілеу туралы» Петропавл қаласы әкімдігінің 2009 жылғы 14 сәуірдегі № 444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24 сәуірдегі нормативтік құқықтық актілердің мемлекеттік тізілімде тіркелген № 13-1-152, 2009 жылғы 1 мамырдағы «Қызылжар нұры» № 18, 2009 жылғы 1 мамырдағы «Проспект СК» № 18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«Петропавл қаласы халқының нысаналы топтарына жататын тұлғаларының қосымша тізбесін белгілеу туралы» Петропавл қаласы әкімдігінің 2009 жылғы 14 сәуірдегі № 444 қаулысына қосымшалар енгізу туралы» Петропавл қаласы әкімдігінің 2009 жылғы 1 шілдедегі № 741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шілдедегі нормативтік құқықтық актілердің мемлекеттік тізілімде тіркелген № 13-1-156, 2009 жылғы 7 тамыздағы «Қызылжар нұры» № 32, 2009 жылғы 7 тамыздағы «Проспект СК» № 32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Ғ.Қ. Балтабаеваға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енгізіледі, 2010 жылғы 1 қаңтардан бастап туындаған қатынасқа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қаласының әкімі                  Н. Әшімбетов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