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7d40" w14:textId="e9d7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қаласының  кәсіпорындары мен ұйымдарында  ақылы қоғамдық 
жұмыстарды 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2010 жылғы 19 ақпандағы N 182 қаулысы. Солтүстік Қазақстан облысы Петропавл қаласының Әділет басқармасында 2010 жылғы 24 ақпанда N 13-1-173 тіркелді. Күші жойылды - Солтүстік Қазақстан облысы Петропавл қалалық әкімдігінің 2011 жылғы 21 желтоқсандағы N 1926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Петропавл қалалық әкімдігінің 2011.12.21 </w:t>
      </w:r>
      <w:r>
        <w:rPr>
          <w:rFonts w:ascii="Times New Roman"/>
          <w:b w:val="false"/>
          <w:i w:val="false"/>
          <w:color w:val="ff0000"/>
          <w:sz w:val="28"/>
        </w:rPr>
        <w:t>N 1926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148-ІІ Заңы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149-ІІ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жүзеге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Ақылы қоғамдық жұмыстар жүргізілетін қала кәсіпорындары мен ұйымдарының тізбесі, олардың түрлері және көлемдері бекітілсін,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берілген жұмыссыздардың еңбекақы төлемі мөлшерлері бекітілсін,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«Петропавл қаласының қаржы бөлімі» мемлекеттік мекемесі қоғамдық жұмыстарды қаржыландыруды осы мақсатқа көзделген «Жұмыспен қамту бағдарламасы. Қоғамдық жұмыстар» 451-002-100 бағдарламасы бойынша қала бюджетінің қаражаты шегінде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өзгерту енгізілді - Солтүстік Қазақстан облысы Петропавл қалалық әкімдігінің 2011.03.16 </w:t>
      </w:r>
      <w:r>
        <w:rPr>
          <w:rFonts w:ascii="Times New Roman"/>
          <w:b w:val="false"/>
          <w:i w:val="false"/>
          <w:color w:val="000000"/>
          <w:sz w:val="28"/>
        </w:rPr>
        <w:t>N 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Қоғамдық қызметкерлердің еңбекақы төлемі «2011-2013 жылдарға арналған республикалық бюджет туралы» Қазақстан Республикасының 2010 жылғы 29 қарашадағы № 357-IV Заңына сәйкес ең төменгі жалақы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3-1-тармақпен толықтырылды - Солтүстік Қазақстан облысы Петропавл қалалық әкімдігінің 2011.03.16 </w:t>
      </w:r>
      <w:r>
        <w:rPr>
          <w:rFonts w:ascii="Times New Roman"/>
          <w:b w:val="false"/>
          <w:i w:val="false"/>
          <w:color w:val="000000"/>
          <w:sz w:val="28"/>
        </w:rPr>
        <w:t>N 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Қоғамдық жұмыстардың шарттары 5 (бес) күн ұзақтығымен, екі демалыс күнімен (сенбі, жексенбі) жұмыс аптасы, сегіз сағаттық жұмыс күні, 1 (бір) сағат түскі үзіліс белгіленген, еңбек жағдайларын ескеріп жұмысшы мен жұмыс берушінің арасында жасалған еңбек шартымен көзделген жұмыс уақытын ұйымдастырудың икемді түрлері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3-2-тармақпен толықтырылды - Солтүстік Қазақстан облысы Петропавл қалалық әкімдігінің 2011.03.16 </w:t>
      </w:r>
      <w:r>
        <w:rPr>
          <w:rFonts w:ascii="Times New Roman"/>
          <w:b w:val="false"/>
          <w:i w:val="false"/>
          <w:color w:val="000000"/>
          <w:sz w:val="28"/>
        </w:rPr>
        <w:t>N 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«Петропавл қаласының жұмыспен қамту және әлеуметтік бағдарламалар бөлімі» мемлекеттік мекемесі (Мишнев В.И.):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жұмыссыз азаматтарды уақытша қоғамдық жұмыстарға жіберуді қамтамасыз етсін, бекітілген тізбеге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 берушілермен қоғамдық жұмыстар орындауға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«Петропавл қаласының кәсіпорындары мен ұйымдарында ақылы қоғамдық жұмыстарды ұйымдастыру туралы» қала әкімдігінің 2009 жылғы 15 маусымдағы № 662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актілердің мемлекеттік тізілімде тіркелген № 13-1-157, «Қызылжар нұры» және «Проспект СК» газеттерінде 2009 жылғы 17 тамызда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қала әкімінің орынбасары Ғ.Қ. Балтабаеваға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алғашқы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 қаласының</w:t>
      </w:r>
      <w:r>
        <w:rPr>
          <w:rFonts w:ascii="Times New Roman"/>
          <w:b w:val="false"/>
          <w:i/>
          <w:color w:val="000000"/>
          <w:sz w:val="28"/>
        </w:rPr>
        <w:t xml:space="preserve"> әкімі                       Н. Әшімбетов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ақпан № 182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қоғамдық жұмыстар жүргізілетін қала кәсіпорындары мен ұйымдарының тізбесі, олардың түрлері және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Солтүстік Қазақстан облысы Петропавл қалалық әкімдігінің 2011.09.14 </w:t>
      </w:r>
      <w:r>
        <w:rPr>
          <w:rFonts w:ascii="Times New Roman"/>
          <w:b w:val="false"/>
          <w:i w:val="false"/>
          <w:color w:val="ff0000"/>
          <w:sz w:val="28"/>
        </w:rPr>
        <w:t>N 1236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2549"/>
        <w:gridCol w:w="1107"/>
        <w:gridCol w:w="2834"/>
        <w:gridCol w:w="1981"/>
        <w:gridCol w:w="1457"/>
        <w:gridCol w:w="1283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(ай)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«Коммунхоз» мемлекеттік коммуналдық кәсіпорны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 жинауға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 және абаттан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мұзды қалашықтарды тұрғызуда қосымша жұмыстарды орындауға көмек көрсету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 дана мұз блогі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ЖИТС-пен күрес және алдын алу орталығы» мемлекеттік 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әлжуаз топтары қатарына алдын алу жұмыстарын жүргізуге көмек көрсету (есірткі инъекцияла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тұтыну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шылар);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адамды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дәріс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тер, әң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гімелер өткізу барысын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«Облыстық наркология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орталығы» мемлекеттік коммуналдық қазыналық кәсіпорны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оқу орындарында есірткі инъекциялары мен алкогольді тұтынушы жастар арасында алдын алу жұмыстарына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 адамды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дәріс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тер, әңгімеле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маманға көмек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26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«Солтүстік Қазақстан облысының Ішкі істер департаменті Петропавл қаласының Ішкі істер басқармасы» мемлекеттік мекемесі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етудің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жақсарту және жеделдету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 дерек 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көмек көрсету; құқық бұзушылық фактілерінің алдын алу, анықтауға учаскелік инспекторларға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іс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Республикасының Қаржы министрлігі Салық комитетінің Солтүстік Қазақстан облысы бойынша Салық департаменті» мемлекеттік мекемесі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сапасын жақсарту және жеделдету мақсатында деректер базасын жасауға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 бойынша хабарландыру тапсыру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 хабарла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дайындау; ксерокөшірме жасауға,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териалдарды жіберуге және жеткізуге көмек көрсету; қала аумағында халықпен қоғамдық науқандар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және жүргізуге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қарай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жер қаты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настары бөлімі» мемлекеттік 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мүлік ретінде жер телімдерін тексеруге, таңдауға акт жасауға, оларды есепке қоюға көмек; мұрағаттық құжаттарды өңдеу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жұмыспен қамту және әлеуметтік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бөлімі» мемлекеттiк 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өңірлік қоғамдық науқандар жүргізуге қатысу (жұмыспен қамту және халықты әлеуметтік қорғау мәселелері бойынша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зерттеулер), әлеуметтік қорғауға мұқтаж халықтың әртүрлі санатының деректер базасын жүргізу жөніндегі техникалық жұмыстарға көмек көрсету; мұрағаттық құжаттарды өңдеу; курьер жұмысы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қарай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ішкі саясат бөлімі» мемлекеттік 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Мерейтойлық салтанаттар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 мемлекеттік мерекелерге арналған іс-шараларды дайындауға қатысу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қарай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ветеринария бөлімі» мемлекеттік 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шылығының санағына және шаруашылық кітаптарын жасауға көмек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 ауланы аралып шығу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қаржы бөлімі» мемлекеттік 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тұрғын үй 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түгендеу жүргізуге және иесіз жылжымайтын 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есебін реттеуге көмек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объек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тісін тексеру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құрылыс бөлімі» мемлекеттік 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дайындауда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іс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Әділет министрлігі Солтүстік Қазақстан облысының Әділет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партаменті Петропавл қаласының Әділет басқармасы» мемлекеттік 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Туу туралы куәліктері жоқ балаларды айқындау өткізуге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құжат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жұмыспен қамтуды үйлестіру және әлеуметтік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басқармасы» мемлекеттік 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және өңірлік қоғамдық науқандар жүргізуге қатысу (жұмыспен қамту және халықты әлеуметтік қорғау мәселелері бойынша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зерт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теулер), әлеуметтік қорғауға мұқтаж халықтың әртүрлі санатының деректер базасын жүргізу жөніндегі техникалық жұмыстарға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қарай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Әділет министрлігі Сот актіле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орындау комитетінің Солтүстік Қазақстан облысы сот актілерін орындау 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ті»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сапасын жақсарту және жеделдету мақсатында деректер базасын жасауға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қарай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Петропавл қаласының қорғаныс істер жөніндегі басқармасы» мемлекеттік 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сапасын жақсарту және жеделдету мақсатында деректер базасын жасауға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қарай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мемлекеттік мұрағаты» мемлекеттік 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сақтауға дайындауға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 құжат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Бас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Құқықтық статистика және арнайы есепке алу жөніндегі комитетінің Солтүстік Қазақстан облысы бойынша басқармасы» мемлекеттік 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сапасын жақсарту және жеделдету мақсатында деректер базасын жасауға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құжат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соты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сапасын жақсарту және жеделдету мақсатында деректер базасын жасауға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құжат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ақпан № 182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қамтылған жұмыссыздардың арналған еңбекақы төлемінің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2-қосымшаға өзгерту енгізілді - Солтүстік Қазақстан облысы Петропавл қалалық әкімдігінің 2010.12.03 </w:t>
      </w:r>
      <w:r>
        <w:rPr>
          <w:rFonts w:ascii="Times New Roman"/>
          <w:b w:val="false"/>
          <w:i w:val="false"/>
          <w:color w:val="ff0000"/>
          <w:sz w:val="28"/>
        </w:rPr>
        <w:t>N 1762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053"/>
        <w:gridCol w:w="2873"/>
        <w:gridCol w:w="3013"/>
      </w:tblGrid>
      <w:tr>
        <w:trPr>
          <w:trHeight w:val="16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жұмыссызға еңбекақы төлемінің мөлшері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тәртібі</w:t>
            </w:r>
          </w:p>
        </w:tc>
      </w:tr>
      <w:tr>
        <w:trPr>
          <w:trHeight w:val="99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жүктемеге байланысты және ашық  ауадағы жұмыстар (абаттандыру, қаланы тазалау, жөндеу және құрылыс жұмыстары)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мөлшерінен 1,5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сағаттық жұмыс аптасы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күні–8 сағат </w:t>
            </w:r>
          </w:p>
        </w:tc>
      </w:tr>
      <w:tr>
        <w:trPr>
          <w:trHeight w:val="6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 орындалатын және физикалық жүктемеге байланыссыз жұмыстар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ең төменгі еңбекақы мөлшері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сағаттық жұмыс аптасы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– 8 сағат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