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3aba" w14:textId="0c3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жергілікті маңызы бар тарих және мәдени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2010 жылғы 20 желтоқсандағы N 358 қаулысы. Солтүстік Қазақстан облысының Әділет департаментінде 2011 жылғы 12 қаңтарда N 1766 тіркелді. Күші жойылды - Солтүстік Қазақстан облысы әкімдігінің 2020 жылғы 12 мамырдағы № 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12.05.2020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Қазақстан Республикасының 1992 жылғы 2 шілдедегі № 1488-XII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Солтүстік Қазақстан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Ф.Ш.Қуанғановқа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Құл-Мұхаммед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желтоқсан 2010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2010 жылғы 20 желтоқсандағы № 358 қаулысымен 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тарихи және мәдениет ескерткіштерінің мемлекеттік тізімі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өзгерістер енгізілді - Солтүстік Қазақстан облысы 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N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қаулыларымен).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5034"/>
        <w:gridCol w:w="1048"/>
        <w:gridCol w:w="5173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Ескерткіштердің мекен-жайы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училищенің өндірістік орны, 1903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көшесі, 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училищенің қызмет үйі, 1903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көшесі, 6а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басындағы қалалық училище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көшесі, 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 1903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көшесі, 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училищесі, 1913-1915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42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клубы, 1906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38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үйі, 1915-1916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 20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көшесі, 18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Шамсутдиновтың сауда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көшесі, 17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айдаушы мұнара, 1902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 көшесі Амангельды көшесінің бұрышы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көшесі, 44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дүкені,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көшесі, 46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Коммерсант Аркельдің үйі, 1891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көшесі, 48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Турлаповтың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үйі, XX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басы</w:t>
            </w:r>
          </w:p>
          <w:bookmarkEnd w:id="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52</w:t>
            </w:r>
          </w:p>
          <w:bookmarkEnd w:id="7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диірмені, 1904-1905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64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 қоймалары, 1904-1905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64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XIX ғасырдың екінші жартыжылдығы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Мұқанов көшесі, 34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ғимараты, ХХ ғасырдың отызыншы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XIX ғасырдың бірінші жартыжылдығы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160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депосы, 1892-1896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ауданы</w:t>
            </w:r>
          </w:p>
          <w:bookmarkEnd w:id="8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Черемисиновтың үйі, 1895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банк, ХХ ғасырдың басы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68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Теміржолшылардың мәдениет үйі, 1931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көшесі, 37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1946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үйі, 1946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атындағы №21 орта мектеп, 1956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102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Солтүстік Қазақстан облысы əкімдігінің 08.01.2020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гимназиясы, 1864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көшесі, 42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132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Баженовтың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134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Шафеевтың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Шафеевтың дүкені,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Всехсвятская шіркеуі, 1894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271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шіркеуі, 1813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Дмитриевтің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1907 жыл</w:t>
            </w:r>
          </w:p>
          <w:bookmarkEnd w:id="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вокзалы, 1894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алаңы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тартқыш, 1902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Ущев көшесі, 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Поляковтың диірмені, 1905-1907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өткелі, 18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Энергетиктердің мәдениет үйі, 1956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185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атындағы №1 мектеп, 1935-1938 жылдары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39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алынып тасталды - Солтүстік Қазақстан облысы әкімдігінің 08.12.2015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Шулеповтың үйі,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көшесі, 38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Пироговтың үйі, XIX ғасырдың 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  <w:bookmarkEnd w:id="1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көшесі, 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электр станциясының ғимараты,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91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Мухамедьяровтың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көшесі,94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Малаховтың үйі, XIX ғасырдың 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  <w:bookmarkEnd w:id="11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184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сарай,XIX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Бөкетов көшесі, 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Измайловтың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166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Костел ғимараты, ксендза үйі, ХХ ғасырдың басы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43, 43а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Чукановтың үйі,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1911-1915 жылдары</w:t>
            </w:r>
          </w:p>
          <w:bookmarkEnd w:id="12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</w:t>
            </w:r>
          </w:p>
          <w:bookmarkEnd w:id="13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"Братья Овсянниковы и Ганшин" көпес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дүкені, ХХ ғасырдың басы</w:t>
            </w:r>
          </w:p>
          <w:bookmarkEnd w:id="14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Мазаевтың диірмені, 1913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 көшесі Осипенко көшесінің бұрышы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пункті, XIX ғасырдың аяғы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көшесі, 1, 2, 3, 4 , 5, 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Смолиннің үйі, 1874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73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мейрамханасы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Хлебниковтың үйі, XIX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аяғы</w:t>
            </w:r>
          </w:p>
          <w:bookmarkEnd w:id="1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197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Светлинскийдің үйі,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Назаровтың моншасы, ХХ ғасырдың басы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6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ғасырдың екінші жартысы</w:t>
            </w:r>
          </w:p>
          <w:bookmarkEnd w:id="1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</w:t>
            </w:r>
          </w:p>
          <w:bookmarkEnd w:id="17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дүкені,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</w:t>
            </w:r>
          </w:p>
          <w:bookmarkEnd w:id="18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учаскесі,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басы</w:t>
            </w:r>
          </w:p>
          <w:bookmarkEnd w:id="19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Конституциясыкөшесі, 31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Орталық мешіті, 2005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және Сүтішев қиылысы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Вознесения Господня шіркеуі, 2005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және Юбилейная көшелерінің қиылысы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бюсті, 1975 жыл, авторы: 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қоры</w:t>
            </w:r>
          </w:p>
          <w:bookmarkEnd w:id="20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Бөкетов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</w:t>
            </w:r>
          </w:p>
          <w:bookmarkEnd w:id="21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Мұқановтың бюсті і, 1990 жыл, авторы: Алматы көркемдік қоры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</w:t>
            </w:r>
          </w:p>
          <w:bookmarkEnd w:id="22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Уалихановтың бюсті, 1975 жыл, авторы: Алматы көркемдік қоры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және Жұмабаев көшелерінің қиыйлысындағы сквері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Сүтішевтің бюсті, 1975 жыл, авторы: 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қоры</w:t>
            </w:r>
          </w:p>
          <w:bookmarkEnd w:id="23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Сүтішев көшесі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Шаталовтың бюсті, 1979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Конституциясыкөшесі саябаққа кіретін жол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 Пушкиннің бюсті, 1999 жыл, мүсінші Болат Досжанов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314-й Атқыштар дивизиясының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көшесінің сквері</w:t>
            </w:r>
          </w:p>
          <w:bookmarkEnd w:id="24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МүсіреповтІң бюсті, 2002 жыл, авторы: Алматы қаласының көркемдік қоры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Мүсіреповтың көшесі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Қозыбаевтың бюсті, 2003 жыл, авторы: Алматы қаласының көркемдік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</w:p>
          <w:bookmarkEnd w:id="25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Абай көшелерінің қиылысы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Жеңісінің 30-жылдығына арналған ескерткіш, 1975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 Даңқ мемориалы "Мәңгілік от" Ұлы Отан Соғысында, 1979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Ұлы Отан Соғысында Жеңіс ескерткіші, 1985 жыл авторы: "Севграждан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 Петропавл</w:t>
            </w:r>
          </w:p>
          <w:bookmarkEnd w:id="26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Гашек және Набережная көшелерінің қиылысы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демалыс саябағы (бұрынғы қалалық балабақша) XIX ғасырдың екінші жартысы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Жұмабаевтың ескерткіші, 1993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алаң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Жауынгер-ауғандықтарға арналған стела, 2002 жыл, авторы "Севграждан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  <w:bookmarkEnd w:id="27"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Абай көшелерінің қиылысы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құғын-сүргін құрбандарына арналған монумент, 2005 жыл, сәулетші Валерий Затай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Кәрім Сүтішев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қиылысы</w:t>
            </w:r>
          </w:p>
          <w:bookmarkEnd w:id="28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пен Федор Достоевскийдің барельефі, 2005 жыл, сәулетші Азат Боярлин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және Парковая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қиылысы</w:t>
            </w:r>
          </w:p>
          <w:bookmarkEnd w:id="29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және Пушкин" мүсін композициясы,2006 жыл, мүсінші Қазбек Сатыбалдин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демалыс және мәдениет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аумағында</w:t>
            </w:r>
          </w:p>
          <w:bookmarkEnd w:id="30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 үстінде" мүсін композициясы, 2007 жыл, мүсінші Қазбек Сатыбалдин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1а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бекінісі, 1752 жыл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Изоляциялық материалдар зауытының аймағы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7328"/>
        <w:gridCol w:w="1222"/>
        <w:gridCol w:w="2094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ату орны, ХХ ғасырдың 20-30 жылдары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лог (ескерткіш тасы)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Венгер-большевиктердің туысқандар қабірі, 1918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– Көкшетау теміржол тарамы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билігін құру үшін күресушілердің туысқандар қабірі, 1919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- Мүсірепов көшесіндегі ескі қалалық зираты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алаңындағы туысқандар қабірі, 1918 – 1921 жылдары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ұшқыш экипаждық қабірі, Петропавл қаласында әскери ауруханаларда жарақаттан көз жұмғандар, 1943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Мұсірепов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госпитальдарын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жарақаттан қаза тапқандардың № 2 ұшқыш экипажының зираты</w:t>
            </w:r>
          </w:p>
          <w:bookmarkEnd w:id="32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Мұсірепов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 Ұлы Отан Соғысы жылдарында госпитальда жарақаттан қаза тапқан генерал Максим Шмыровтың зираты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Мұсірепов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Борис Петровтың зираты, 1971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Александр Матвеевтың зираты, 1972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Ұлы Отан Соғысы жылдарында госпитальда қаза тапқан жауынгерлердің ескерткіші, 1957 жылы (№1 - жауынгерлеріне)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Мүсірепов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Ұлы Отан Соғысы жылдарында госпитальда қаза тапқан жауынгерлердің ескерткіші, 1957 жылы (№2 мұсылман - жауынгерлеріне)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Мүсірепов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Ұлы Отан Соғысы жылдарында госпитальда қаза тапқан жауынгерлердің ескерткіші, 1957 жылы (№1 мұсылман - жауынгерлеріне)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Мүсірепов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Ұлы Отан Соғысы жылдарында госпитальда қаза тапқан жауынгерлердің ескерткіші, 1957 жылы (№2 мұсылман - жауынгерлеріне)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зираты, Ғабит Мүсірепов көшесі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Сергей Морожниковтің зиратты,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Евгений Гориевтың зираты, 1984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Сергей Горловтың зираты, 1985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Афған Демократиялық Республикасында қаза тапқан, интернационал - жауынгер Илья Клепальскийдің зираты, 1986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Анатолий Бутаковтың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свет" кинотеатры, 1909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Тәуелсіздігінің 10-жылдығына арналған ескерткіш, 2001 жыл, сәулетші Юрий Дворников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Серінің кеуіті, 1992 жыл мүсінші Төлеген Досмағамбетов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Мүсіндік композиция "Құлагер" (1993 жыл) мүсінші Төлеген Досмағамбетов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Валиханов ескерткіші, 1985 жыл, мүсінші Төлеген Досмағамбетов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қоғам қайраткері Смағұл Садуақасовтың бюсті, 2003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Мудар Габралиевтің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Виктор Штейнердің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Василий Мордвиновтың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Владимир Фатеевтің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батырдың жерлеуі, ХІХ ғасыр екінші жартысы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Боярскийдің үйі, ХХ ғасырдың басы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Иван Шуховтың үйі, 1947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Сәбит Мұқановтың үйі, ХХ ғасырдың жирмасыншы-отызыншы жылдары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Иван Шуховтың бюсті, 2006 жыл мүсінші Қазбек Сатыбалдин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Ұлпанның жерлеуі, 1827-1878 жылдары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жыраудың зираты, 1663-1762 жылдары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Кабанья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Пресноизбный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Кладбинкалық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Болотноколодез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бекнісі, 1752 жыл</w:t>
            </w:r>
          </w:p>
          <w:bookmarkEnd w:id="33"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Пресныйлық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Сенжарлық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Николай Вашутиннің зираты, 1983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Владимир Дрягиннің зираты, 1981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Жұмабаевтың бюсті, 2000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М.Жұмабаевтың ескерткіші, 2003 жыл авторлары: Алматы көркемдік қоры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батырдың бюсті, 2006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Валерий Миллердің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Николай Сусолдың зираты, 1982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Владимир Ишхановтың зираты, 1982жыл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Дмитрий Лещенконың зираты, 1981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Александр Орловтың зираты, 1987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Александр Бунковскийдің зираты,1980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Анатолий Гертердің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Гагарий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Кривоозерный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Кривоозерное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Скопин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Владимир Дрягиннің зираты, 1981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Анатолий Дудконың зираты, 1980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бекінісі, 1752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Николай Осначтың зираты, 1984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Әділқан Құсаиновтың зираты, 1985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селосы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тапқан, интернационал - жауынгер Виктор Петрушиннің зираты, 1983 жыл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селосы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7529"/>
        <w:gridCol w:w="1693"/>
        <w:gridCol w:w="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Мұсірепов атындағы аудан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саяси-қайраткер Еркін Әуелбековтің бюсті, 2001 жыл, мүсінші Төлеген Досмағамбетов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поселкесі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ақынның бюсті, 2007 жыл мүсінші Қазбек Сатыбалдин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Сергей Рыжковтың зираты, 1984 жыл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Менеевка селосы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 Ауған республикасында қаза тапқан, интернационал - жауынгер Вячеслав Поданевтің зираты, 1981 жыл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өнері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Неждановка селосы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55"/>
        <w:gridCol w:w="230"/>
        <w:gridCol w:w="8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ескерткіштер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Ақан Бұрлықтың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селосынан батысқа қарай 4 шақырым Солтүстік Ендік 52Ү27*757* Шығыстық Бағыт 67Ү43*565*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Ақан Бұрлықтың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селосынан солтүстік-шығысқа қарай 2 шақырым Солтүстік Ендік 52Ү27*331* Шығыстық Бағыт 67Ү43*476*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Ақан Бұрлықтың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Бұрлықтан оңтүстікке қарай 1,2 шақырым Солтүстік Ендік 52Ү27*464* Шығыстық Бағыт 67Ү43*380*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Ақан Бұрлықтың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Бұрлықтан оңтүстікке қарай 2 шақырым Солтүстік Ендік 52Ү27*574* Шығыстық Бағыт 67Ү43*463*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Ақан Бұрлықтың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Бұрлықтан оңтүстік –батысқа қарай 4 шақырым Солтүстік Ендік 52Ү27*848* Шығыстық Бағыт 67Ү43*756*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Баян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Кириловка селосынан оңтүстік –шығысқа қарай 4 шақырым Солтүстік Ендік 53Ү06*226* Шығыстық Бағыт 67Ү53*209*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Баян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Наследников селосынан оңтүстік-шығысқа қарай 5,5 шақырым Солтүстік Ендік 53Ү02*439* Шығыстық Бағыт 67Ү54*252*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Баян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Наследников селосынан солтүстік-батысқа қарай 5,5 шақырым Солтүстік Ендік 53Ү02*489* Шығыстық Бағыт 67Ү55*471*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Баян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Наследниково селосынан солтүстік-батысқа қарай 5 шақырым Солтүстік Ендік 53Ү02*427* Шығыстық Бағыт 67Ү55*438*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Кирилловка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селосынан оңтүстік-шығысқа қарай 5,5 шақырым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Жарағаш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селосынан солтүстік-шығысқа қарай 2 шақырым Солтүстік Ендік 53Ү09*235* Шығыстық Бағыт 67Ү42*587*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Жарағаш ескі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селосынан оңтүстік-батысқа қарай 2 шақырым Солтүстік Ендік 53Ү08*451* Шығыстық Бағыт 67Ү42*444*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Жарағаш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селосынан оңтүстік-шығысқа қарай 1,3 шақырым Солтүстік Ендік 53Ү08*451* Шығыстық Бағыт 67Ү42*444*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Жарағаш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селосынан солтүстік-шығысқа қарай 3,5 шақырым Солтүстік Ендік 53Ү08*388* Шығыстық Бағыт 67Ү42*320*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Жарағаш ескі молалары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селосынан солтүстік-шығысқа қарай 3 шақырым Солтүстік Ендік 53Ү07*654* Шығыстық Бағыт 67Ү41*774*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Өткел ескі моласы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Өткел селосынан солтүстік-батысқа қарай 1шақырым Солтүстік Ендік 53Ү06*463* Шығыстық Бағыт 67Ү40*020*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ескі моласы қола заманы мен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селосынан шығысқа қарай 1 шақырым Солтүстік Ендік 53Ү01*056* Шығыстық Бағыт 67Ү49*335*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Кирилловка төбесі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Кирриловка селосынан солтүстіктен-сол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түстік-батысқа қарай 6 шақырым Солтүстік Ендік 53Ү13*037* Шығыстық Бағыт 67Ү46*116*</w:t>
            </w:r>
          </w:p>
          <w:bookmarkEnd w:id="36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3і Кирилловка төбесі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Кирриловка селосынан шығысқа қарай 3 шақырым Солтүстік Ендік 53Ү08*147* Шығыстық Бағыт 67Ү50*091*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Кирилловка ескі моласы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Кирриловка селосынан солтүстік-батысқа қарай 4,3 шақырым Солтүстік Ендік 53Ү09*494* Шығыстық Бағыт 67Ү43*377*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Красново ескі моласы қола заманы мен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селосынан солтүстік-шығысқа қарай 1 шақырым Солтүстік Ендік 52Ү36*390* Шығыстық Бағыт 67Ү54*473*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Красново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селосынан сотүстік-шығысқа қарай 3 шақырым Солтүстік Ендік 52Ү46*101* Шығыстық Бағыт 67Ү56*450*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Красново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селосынан солтүстік-шығысқа қарай 1 шақырым Солтүстік Ендік 52Ү36*401* Шығыстық Бағыт 67Ү54*492*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Красново ескі моласы қола мен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селосынан солтүстікке қарай 0,5 шақырым Солтүстік Ендік 53Ү36*381* Шығыстық Бағыт 67Ү54*473*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Никольское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селосынан оңтүстік-батысқа қарай 4,5 шақырым Солтүстік Ендік 53Ү09*903* Шығыстық Бағыт 67Ү39*394*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Никольское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селосынан оңтүстік-батысқа қарай 5 шақырым Солтүстік Ендік 53Ү09*897* Шығыстық Бағыт 67Ү39*372*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ескі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 селосынан оңтүстік-шығысқа қарай 2,5 шақырым Солтүстік Ендік 52Ү58*360* Шығыстық Бағыт 67Ү42*961*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 ескі моласы қола заманы мен ескі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селосынан солтүстік-шығысқа қарай 3 шақырым Солтүстік Ендік 52Ү38*146* Шығыстық Бағыт 68Ү66*645*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Якши-Янгистау ескі моласы ескі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 селосынан батысқа қарай 2,5 шақырым Солтүстік Ендік 52Ү38*624* Шығыстық Бағыт 68Ү10*392*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Якши-Янгистау ескі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 селосынан батысқа қарай 2,5 шақырым Солтүстік Ендік 52Ү39*041* Шығыстық Бағыт 68Ү10*108*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Якши-Янгистау ескі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солтүстік-шығысқа қарай 5 шақырым Солтүстік Ендік 52Ү42*105* Шығыстық Бағыт 68Ү09*139*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Якши-Янгистау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солтүстік-шығысқа қарай 4,5 шақырым Солтүстік Ендік 52Ү38*105* Шығыстық Бағыт 68Ү07*139*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Якши-Янгистау ескі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солтүстік-шығысқа қарай 4,2 шақырым Солтүстік Ендік 52Ү37*105* Шығыстық Бағыт 68Ү04*145*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Бұрлық селосынан шығысқа қарай 2 шақырым Солтүстік Ендік 52Ү38*146* Шығыстық Бағыт 68Ү66*645*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Айсары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2,5 шақырым Солтүстік Ендік 53Ү14*097* Шығыстық Бағыт 71Ү52*083*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Айсары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5,2 шақырым Солтүстік Ендік 53Ү15*745* Шығыстық Бағыт 71Ү58*628*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Айсары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5,3 шақырым Солтүстік Ендік 53Ү15*646* Шығыстық Бағыт 71Ү58*511*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Айсары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6,1 шақырым Солтүстік Ендік 53Ү14*876* Шығыстық Бағыт 71Ү58*606*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Айсары шеберханасы палеолит, мезолит,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2,8 шақырым Солтүстік Ендік 53Ү16*575* Шығыстық Бағыт 71Ү51*933*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Айсары шеберханасы палеолит, мезолит,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4,6 шақырым Солтүстік Ендік 53Ү16*493* Шығыстық Бағыт 71Ү50*272*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Айсары төбесі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4,6 шақырым Солтүстік Ендік 53Ү16*487* Шығыстық Бағыт 71Ү50*268*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Айсары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селосынан оңтүстік-батысқа қарай 5 шақырым Солтүстік Ендік 53Ү15*758* Шығыстық Бағыт 71Ү58*594*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Ащысу мезолит-неолит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10,5 шақырым Солтүстік Ендік 53Ү40*485* Шығыстық Бағыт 71Ү30*651*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Ащысу қыстауы кейінгі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Ендік 53Ү40*656* Шығыстық Бағыт 71Ү30*749*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ескі моласы қола дәуірі,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 шығысқа қарай 3,9 шақырым Солтүстік Ендік 53Ү31*637* Шығыстық Бағыт 71Ү36*703*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Қарашат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 шығысқа қарай 1,3 шақырым Солтүстік Ендік 53Ү31*386* Шығыстық Бағыт 71Ү33*591*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Қарашат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оңүстікке қарай 8 шақырым Солтүстік Ендік 53Ү25*322* Шығыстық Бағыт 71Ү30*258*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Қарашат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оңүстікке қарай 8 шақырым Солтүстік Ендікт 53Ү25*322* Шығыстық Бағыт 71Ү30*258*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 селосынан батысқа қарай 0,8 шақырым Солтүстік Ендік 54Ү01*190* Шығыстық Бағыт 71Ү04*518*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Кіші Қараой төбесі ескі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Байтұс селосынан шығысқа қарай 4,1 шақырым Солтүстік Ендік 53Ү59*327* Шығыстық Бағыт 71Ү13*145*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Кіші-Қараой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Байтұс селосынан солтүстік шығысқа қарай 4,5 шақырым Солтүстік Ендік 53Ү57*226* Шығыстық Бағыт 71Ү20*530*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Қамбайсор ескі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батысқа қарай 3,5шақырым Солтүстік Ендік 53Ү33*364* Шығыстық Бағыт 71Ү34*580*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шығысқа қарай5,2шақырым Солтүстік Ендік 53Ү35*157* Шығыстық Бағыт 71Ү35*395*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шығысқа қарай 5,7 шақырым Солтүстік Ендік 53Ү35*386* Шығыстық Бағыт 71Ү35*591*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шығысқа қарай 4 шақырым Солтүстік Ендік 53Ү33*596* Шығыстық Бағыт 71Ү35*511*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 шығысқа қарай 2,2 шақырым Солтүстік Ендік 53Ү31*146* Шығыстық Бағыт 71Ү34*342*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 шығысқа қарай 3,4 шақырым Солтүстік Ендік 53Ү31*512* Шығыстық Бағыт 71Ү35*822*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 шығысқа қарай 3,5 шақырым Солтүстік Ендік 53Ү31*587* Шығыстық Бағыт 71Ү36*014*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шығысқа қарай 3,5 шақырым Солтүстік Ендік 53Ү31*769* Шығыстық Бағыт 71Ү35*995*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шығысқа қарай 3,5 шақырым Солтүстік Ендік 53Ү31*842* Шығыстық Бағыт 71Ү36*022*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шығысқа қарай 5,6 шақырым Солтүстік Ендік 53Ү31*551* Шығыстық Бағыт 71Ү37*897*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Қамбайсор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шығысқа қарай 5,7 шақырым Солтүстік Ендік 53Ү31*759* Шығыстық Бағыт 71Ү38*153*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ауылынан батыс шетіне қарай 0,1 шақырым Солтүстік Ендік 53Y32*280* Шығыстық Бағыт 71Y31*431*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батысқа қарай 3,3 шақырым Солтүстік Ендік 53Ү31*901* Шығыстық Бағыт 71Ү29*928*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3,2 шақырым Солтүстік Ендік 53Ү31*845* Шығыстық Бағыт 71Ү30*019*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3,1 шақырым Солтүстік Ендік 53Ү31*794* Шығыстық Бағыт 71Ү30*093*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3 шақырым Солтүстік Ендік 53Ү31*686* Шығыстық Бағыт 71Ү30*239*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2,8 шақырым Солтүстік Ендік 63Ү31*655* Шығыстық Бағыт 31Ү30*354*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2,5 шақырым Солтүстік Ендік 53Ү31*528* Шығыстық Бағыт 71Ү30*704*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2,5 шақырым Солтүстік Ендік 53Ү31*501* Шығыстық Бағыт 71Ү30*789*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2,5 шақырым Солтүстік Ендік 53Ү31*474* Шығыстық Бағыт 71Ү30*787*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3 шақырым Солтүстік Ендік 53Ү31*183* Шығыстық Бағыт 71Ү30*450*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4,1 шақырым Солтүстік Ендік 53Ү30*928* Шығыстық Бағыт 71Ү29*672*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батысқа қарай 4 шақырым Солтүстік Ендік 53Ү31*817* Шығыстық Бағыт 71Ү29*725*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оңтүстік шығысқа қарай 3,2 шақырым Солтүстік Ендік 53Ү31*323* Шығыстық Бағыт 71Ү35*547*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14-ші Қамбайсор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Лениград селосынан батысқа қарай 3 шақырым Солтүстік Ендік 53Ү31*390* Шығыстық Бағыт 71Ү35*496*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Қулыкөл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4 шақырым Солтүстік Ендік 53Ү43*902* Шығыстық Бағыт 72Ү02*639*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Қулыкөл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3,2шақырым Солтүстік Ендік 53Ү43*781* Шығыстық Бағыт 72Ү02*675*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Қулыкөл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3,2шақырым Солтүстік Ендік 53Ү43*727* Шығыстық Бағыт 72Ү02*723*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Қулыкөл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батысқа қарай 2,5 шақырым Солтүстік Ендік 53Ү43*669* Шығыстық Бағыт 72Ү02*745*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Қулыкөл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3,5шақырым Солтүстік Ендік 53Ү43*823* Шығыстық Бағыт 72Ү03*647*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Қулыкөл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5 шақырым Солтүстік Ендік 53Ү43*767* Шығыстық Бағыт 72Ү03*670*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Қулыкөл төбесі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4,8 шақырым Солтүстік Ендік 53Ү43*752* Шығыстық Бағыт 72Y03*769*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Қулыкөл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селосынан оңтүстік батысқа қарай 8 шақырым Солтүстік Ендік 53Ү43*737* Шығыстық Бағыт 72Ү03*814*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Қулыкөл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селосынан шығысқа қарай 5,5 шақырым Солтүстік Ендік 53Ү43*013* Шығыстық Бағыт 72Ү03*862*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Лениград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қарай 5,5 шақырым Солтүстік Ендік 53Ү28*199* Шығыстық Бағыт 71Ү34*044*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Лениград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қарай 3 шақырым Солтүстік Ендік 53Ү29*389* Шығыстық Бағыт 71Ү31*230*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Лениград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шығысқа қарай 2,2 шақырым Солтүстік Ендік 53Ү33*544* Шығыстық Бағыт 71Ү36*211*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Лениград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2,5шақырым Солтүстік Ендік 53Ү30*254* Шығыстық Бағыт 71Ү34*272*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Лениград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7,5шақырым Солтүстік Ендік 53Ү28*537* Шығыстық Бағыт 71Ү38*327*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Лениград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8,5шақырым Солтүстік Ендік 53Ү27*322* Шығыстық Бағыт 71Ү39*326*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3,3 шақырым Солтүстік Ендік 53Ү31*324* Шығыстық Бағыт 71Ү35*701*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3,4 шақырым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53Ү31*461* Шығыстық Бағыт 71Ү35*789*</w:t>
            </w:r>
          </w:p>
          <w:bookmarkEnd w:id="37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3,9 шақырым Солтүстік Ендік 53Ү31*819* Шығыстық Бағыт 71Ү36*343*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оңтүстікке шығысқа қарай 3,8 шақырым Солтүстік Ендік 53Ү31*704* Шығыстық Бағыт 71Ү36*342*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солтүстік шығысқа қарай 3,8 шақырым Солтүстік Ендік 53Ү31*690* Шығыстық Бағыт 71Ү36*316*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Лениград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селосынан шығысқа қарай 5,5 шақырым Солтүстік Ендік 53Ү31*606* Шығыстық Бағыт 71Ү37*865*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аудан оталығының элеваторынан солтүстікке қарай 3,5 шақырым Солтүстік Ендік 53Ү39*841* Шығыстық Бағыт 71Ү53*246*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Талшық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оңтүстік батысқа қарай 4 шақырым Солтүстік Ендік 53Ү39*944* Шығыстық Бағыт 71Ү55*857*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Талшық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оңтүстік батысқа қарай 4 шақырым Солтүстік Ендік 53Ү39*319* Шығыстық Бағыт 71Ү50*857*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Талшық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 шығысқа қарай 0,8 шақырым Солтүстік Ендік 53Ү39*164* Шығыстық Бағыт 71Ү52*988*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Талшық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солтүстікке қарай 0,5 шақырым Солтүстік Ендік 53Ү39*405* Шығыстық Бағыт 71Ү52*402*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Талшық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 шығысқа қарай 2,1 шақырым Солтүстік Ендік 53Ү39*772* Шығыстық Бағыт 71Ү52*523*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Талшық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солтүстікке қарай 2 шақырым Солтүстік Ендік 53Ү39*689* Шығыстық Бағыт 71Ү52*350*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Талшық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солтүстікке 5,5 шақырым Солтүстік Ендік 53Ү40*127* Шығыстық Бағыт 71Ү53*980*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8-шы Талшық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шығысқа қарай 2 шақырым Солтүстік Ендік 53Ү40*147* Шығыстық Бағыт 71Ү53*987*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Үлгілі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селосынан солтүстік шығысқа қарай 8,9 шақырым Солтүстік Ендік 53Ү39*939* Шығыстық Бағыт 71Ү59*674*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4 шақырым Солтүстік Ендік 54*22'227'' Шығыстық Бағыт 068*27'206''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6 шақырым Солтүстік Ендік 54*23'182'' Шығыстық Бағыт 068*27'949''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 ауылынан солтүстік шығысқа қарай 2 шақырым Солтүстік Ендік 54*09'694'' Шығыстық Бағыт 068*49'491''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Амангелді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0,2 шақырым Солтүстік Ендік 54Ү21*810* Шығыстық Бағыт 68Ү21*321*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Бірлік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оңтүстік батысқа қарай 4,5шақырым Солтүстік Ендік 54Ү08*697* Шығыстық Бағыт 67Ү42*344*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шығысқа қарай 2,5 шақырым Солтүстік Ендік 54Ү13*088* Шығыстық Бағыт 67Ү52*912*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ескі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Оңтүстік батысқа қарай 0,5 шақырым Солтүстік Ендік 54Ү11*437* Шығыстық Бағыт 68Ү59*048*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ші Ильинка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солтүстікке қарай 1 шақырым Солтүстік Ендік 54Ү12*863* Шығыстық Бағыт 67Ү01*133*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ші Ильинка қонысы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селосынан солтүстік батысқа қарай 0,3 шақырым Солтүстік Ендік 54Ү12*894* Шығыстық Бағыт 68Ү11*302*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Колиновка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селосынан оңтүстік батысқа қарай 3 шақырым Солтүстік Ендік 54Ү20*771* Шығыстық Бағыт 67Ү27*854*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шығысқа қарай, 8 шақырым Солтүстік Ендік 54Ү12*221* Шығыстық Бағыт 67Ү52*652*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ескі моласы қ 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Қратал селосынан оңтүстік батысқа қарай 2 шақырым Солтүстік Ендік 54Ү13*622* Шығыстық Бағыт 67Ү56*467*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батысқа қарай 1,5 шақырым Солтүстік Ендік 54Ү14*213* Шығыстық Бағыт 67Ү57*683*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Луговое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оңтүстікке қарай 2,7 шақырым Солтүстік Ендік 54Ү11*437* Шығыстық Бағыт 68Ү59*048*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Мектеп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ауылынан солтүстік шығысқа қарай 3,5 шақырым Солтүстік Ендік 54Ү05*461* Шығыстық Бағыт 67Ү43*666*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Мектеп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ауылынан солтүстік шығысқа қарай 3 шақырым Солтүстік Ендік 54Ү04*460* Шығыстық Бағыт 68Ү42*409*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шығысқа қарай 0,1 шақырым Солтүстік Ендік 54Ү12*713* Шығыстық Бағыт 68Ү50*802*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Николаевка ескі моласы ерте темір моласы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солтүстік шығысқа қарай 7,2 шақырым Солтүстік Ендік 54Ү16*699* Шығыстық Бағыт 67Ү51*805*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Николаевка ескі моласы ерте темір моласы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шығысқа қарай 0,3 шақырым Солтүстік Ендік 54Ү12*830* Шығыстық Бағыт 68Ү50*488*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Николаевка төбесі ерте темір моласы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селосынан солтүстік шығысқа қарай 2,2 шақырым Солтүстік Ендік 54Ү15*199* Шығыстық Бағыт 67Ү50*815*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табыну орны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4 шақырым Солтүстік Ендік 54Ү16*136* Шығыстық Бағыт 68Ү14*490*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Петровка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шақырым Солтүстік Ендік 54Ү16*136* Шығыстық Бағыт 68Ү14*490*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Петровка мекені соңғы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8 шақырым Солтүстік Ендік 54Ү14*597* Шығыстық Бағыт 68Ү14*766*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Петровка мекені соңғы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4,1шақырым Солтүстік Ендік 54Ү15*988* Шығыстық Бағыт 68Ү14*286*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Петровка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3,9 шақырым Солтүстік Ендік 54Ү16*138* Шығыстық Бағыт 68Ү14*543*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Петровка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0,3 шақырым Солтүстік Ендік 54Ү17*703* Шығыстық Бағыт 68Ү10*003*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Петровка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1,8 шақырым Солтүстік Ендік 54Ү18*439* Шығыстық Бағыт 67Ү10*010*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Петровка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1,5 шақырым Солтүстік Ендік 54Ү18*389* Шығыстық Бағыт 67Ү10*110*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3 шақырым Солтүстік Ендік 54Ү18*534* Шығыстық Бағыт 68Ү18*103*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1,5 шақырым Солтүстік Ендік 54Ү18*756* Шығыстық Бағыт 68Ү23*278*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Покровка ескі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батысқа қарай 2,5 шақырым Солтүстік Ендік 54Ү18*963* Шығыстық Бағыт 68Ү23*050*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Ляга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1шақырым Солтүстік Ендік 54Ү18*739* Шығыстық Бағыт 67Ү11*456*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Томарқасу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0,2 шақырым Солтүстік Ендік 54Ү10*184* Шығыстық Бағыт 67Ү55*782*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Томарқасу ескі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0,3 шақырым Солтүстік Ендік 54Ү10*184* Шығыстық Бағыт 67Ү55*782*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ауылының төбесінен Солтүстік Ендік 54Ү08*827* Шығыстық Бағыт 67Ү46*947*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Өрнек қонысы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1 шақырым Солтүстік Ендік 54Ү07*521* Шығыстық Бағыт 68Ү46*788*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2 шақырым Солтүстік Ендік 54Ү06*921* Шығыстық Бағыт 67Ү46*788*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солтүстік батысқа қарай 5 шақырым Солтүстік Ендік 54Ү39*714* Шығыстық Бағыт 68Ү48*558*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Явленка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ауылынан солтүстік шығысқа қарай 4 шақырым Солтүстік Ендік 54Ү19*236* Шығыстық Бағыт 68Ү23*527*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Әулиеоба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7 шақырым Солтүстік Ендік 54*11'531'' Шығыстық Бағыт 066*24'034''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Әулеоба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7 шақырым Солтүстік Ендік 54*10'321'' Шығыстық Бағыт 066*20'726''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Байтоғайлық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солтүстік батысқа қарай 1 шақырым Солтүстік Ендік 54*15'699'' Шығыстық Бағыт 066*20'524''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Болтабек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батысқа қарай 1 шақырым Солтүстік Ендік 54*15'047'' Шығыстық Бағыт 066*28'722''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Доголак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 ауылынан солтүстік шығысқа қарай 11 шақырым Солтүстік Ендік 54*12'385'' Шығыстық Бағыт 066*42'137''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Қарақамыс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0,3 шақырым Солтүстік Ендік 54*14'747 '' Шығыстық Бағыт 066*21'524''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Қарақамыс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солтүстік батысқа қарай 1,5 шақырым Солтүстік Ендік 54*18'606'' Шығыстық Бағыт 066*20'037''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Кенесоба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оңтүстік батысқа қарай 3 шақырым Солтүстік Ендік 53*65'970'' Шығыстық Бағыт 66*90'102''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Қорғызбай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 ауылынан оңтүстік шығысқа қарай 1 шақырым Солтүстік Ендік 54*06'236'' Шығыстық Бағыт 066*39'769''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Майбалық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шығысқа қарай 0,3 шақырым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54*16'904'' Шығыстық Бағыт 066*47'958''</w:t>
            </w:r>
          </w:p>
          <w:bookmarkEnd w:id="38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Майбалық моласы ерте темір дәуірі, ортағасылық, ХХ ғасыр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3 шақырым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54*17'279'' Шығыстық Бағыт 066*41'709''</w:t>
            </w:r>
          </w:p>
          <w:bookmarkEnd w:id="39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Новорыбынка ауылынан солтүстік шығысқа қарай 2,5 шақырым Солтүстік Ендік 54*41'107'' Шығыстық Бағыт 067*25'*729''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ауылынан оңтүстік шығысқа қарай 2 шақырым Солтүстік Ендік 54*37'996'' Шығыстық Бағыт 066&amp;59'727''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8 шақырым Солтүстік Ендік 54*40'744'' Шығыстық Бағыт 066*10'433''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Сорбалық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10 шақырым Солтүстік Ендік 54*15'901'' Шығыстық Бағыт 066*37'201''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1,8 шақырым Солтүстік Ендік 54*18'029'' Шығыстық Бағыт 066*19'665''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Тұлұбай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Батыстан оңтүстікке қарай 4 шақырым Солтүстік Ендік 54*24'925'' Шығыстық Бағыт 066*05'532''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Увал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 шақырым Солтүстік Ендік 54*29'809 '' Шығыстық Бағыт 066*16'481''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Увал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 шақырым Солтүстік Ендік 54*29'067'' Шығыстық Бағыт 066*16'645''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Усердной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Усердной ауылынан оңтүстік шығысқа қарай 1 шақырым Солтүстік Ендік 54*40'564'' Шығыстық Бағыт 066*44'395''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Шағрай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 ауылынан солтүстік шығысқа қарай 11 шақырым Солтүстік Ендік 54*12'586'' Шығыстық Бағыт 066*41'946''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Ақ-Тау қалашығы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ауылынан солтүстік батысқа қарай 1,5 шақырым Солтүстік Ендік 54Ү58*059* Шығыстық Бағыт 69Ү07*151*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БерҰзов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ауылынан солтүстік шығысқа қарай 4шақырым Солтүстік Ендік 54Ү59*838* Шығыстық Бағыт 69Ү27*779*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Бескөл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Элитный ауылынан оңтүстік батысқа қарай 1,4 шақырым Солтүстік Ендік 54Ү43*899* Шығыстық Бағыт 69Ү02*801*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Бескөл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қаласынан оңтүстік батысқа қарай 17 шақырым Солтүстік Ендік 54Ү44*009* Шығыстық Бағыт 69Ү03*266*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Боголюбов қонысы неолит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батысқа қарай 6 шақырым Солтүстік Ендік 54Ү34*069* Шығыстық Бағыт 68Ү42*337*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Боголюбов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 оңтүстік-оңтүстік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-шығысқа Боголюбов ауылынан Солтүстік Ендік 54Ү34*799* Шығыстық Бағыт 68Ү41*633*</w:t>
            </w:r>
          </w:p>
          <w:bookmarkEnd w:id="40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Вагулин қонысы неолит және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3 шақырым Солтүстік Ендік 55Ү10*366* Шығыстық Бағыт 69Ү17*603*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Вагулин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3 шақырым Солтүстік Ендік 55Ү10*361* Шығыстық Бағыт 69Ү17*603*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Вагулин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3 шақырым Солтүстік Ендік 55Ү10*361* Шығыстық Бағыт 69Ү17*665*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Вагулин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4,2 шақырым Солтүстік Ендік 55Ү10*489* Шығыстық Бағыт 69Ү17*891*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Вагулин мекені қола дәуі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4,4 шақырым Солтүстік Ендік 55Ү10*524* Шығыстық Бағыт 69Ү17*981*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(Ак-Ирий) қалашығы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ауылынан солтүстік батысқа қарай 3 шақырым Солтүстік Ендік 55Ү18*697* Шығыстық Бағыт 69Ү30*264*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ескі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қаласынан оңтүстікке қарай 1,5 шақырым Солтүстік Ендік 54Ү50*426* Шығыстық Бағыт 68Ү59*338*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Затон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поселкесінен 0,1 шақырым Солтүстік Ендік 54Ү49*830* Шығыстық Бағыт 68Ү58*673*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ауылынан солтүстік шығысқа қарай 4 шақырым Солтүстік Ендік 54Ү35*079* Шығыстық Бағыт 68Ү51*124*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Красногорка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Пришимка ауылынан оңтүстікке қарай 2,5 шақырым Солтүстік Ендік 54Ү36*179* Шығыстық Бағыт 68Ү51*124*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(1-ші Соколовка )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Горбуновка ауылынан батысқа қарай 0,5 шақырым Солтүстік Ендік 55Ү08*631* Шығыстық Бағыт 69Ү13*571*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моласы қола дәуірі,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батысқа қарай 6 шақырым Солтүстік Ендік 54Ү32*191* Шығыстық Бағыт 68Ү36*948*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Новоникольск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Новникольск ауылынан солтүстік батысқа қарай 2 шақырым Солтүстік Ендік 54Ү32*838* Шығыстық Бағыт 68Ү40*779*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Новоникольск қонысы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оңтүстікке қарай 50 шақырым Солтүстік Ендік 54Ү28*567* Шығыстық Бағыт 69Ү39*157*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Новоникольск қонысы неолита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селосынан оңтүстікке қарай 1 шақырым Солтүстік Ендік 54Ү31*055* Шығыстық Бағыт 68Ү39*633*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селосынан оңтүстікке қарай 1шақырым Солтүстік Ендік 54Ү58*703* Шығыстық Бағыт 69Ү08*637*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селосынан солтүстікке қарай 0,5 шақырым Солтүстік Ендік 55Ү09*585* Шығыстық Бағыт 69Ү15*491*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селосынан оңтүстік-батысқа қарай 2,5 шақырым Солтүстік Ендік 54Ү27*895* Шығыстық Бағыт 68Ү39*958*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селосынан оңтүстік-батысқа қарай 3 шақырым Солтүстік Ендік 54Ү28*604* Шығыстық Бағыт 68Ү38*026*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моласы.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селосынан солтүстікке қарай 1,5 шақырым Солтүстік Ендік 54Ү28*008* Шығыстық Бағыт 68Ү39*776*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Соколов моласы.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селосынан оңтүстік-батысқа қарай 3,25 шақырым Солтүстік Ендік 55Ү03*737* Шығыстық Бағыт 69Ү11*848*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Соколов мекені.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селосынан оңтүстік-батысқа қарай 3,25 шақырым Солтүстік Ендік 55Ү03*695* Шығыстық Бағыт 69Ү11*921*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моласы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ауылы. Солтүстік Ендік 54Ү58*266* Шығыстық Бағыт 62Ү07*151*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селосынан оңтүстікке қарай 2 шақырым Солтүстік Ендік 54Ү50*076* Шығыстық Бағыт 68Ү57*868*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Мамлютка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Солтүстік Ендік 54*56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Шығыстық Бағыт 68*32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ескі моласы ерте темір дәуірі,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оңтүстік-батысқа қарай 2,5 шақырым Солтүстік Ендік 54*34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Шығыстық Бағыт67*59"957"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ескі моласы ерте темір дәуірі,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селосынан солтүстік-батысқа қарай 5,5 шақырым Солтүстік Ендік 53*14'530'' Шығыстық Бағыт 066*56'917''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төбесі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селосынан солтүстік-батысқа қарай 5,5 шақырым Солтүстік Ендік 53*14'234'' Шығыстық Бағыт 066*57'746''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Ашанин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ауылынан оңтүстікке қарай 0,5 шақырым Солтүстік Ендік 53*10'667'' Шығыстық Бағыт 066*47'332''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төбес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батысқа қарай 1 шақырым Солтүстік Ендік 53*10'417'' Шығыстық Бағыт 066*48'625''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Ендік 53*10'111 '' Шығыстық Бағыт 066*48'270''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Бірлік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шығысқа қарай 1 шақырым Солтүстік Ендік 53*02'634'' Шығыстық Бағыт 066*44'792''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Возвышенка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селосынан солтүстік-шығысқа қарай 3,2шақырым Солтүстік Ендік 52*49'209'' Шығыстық Бағыт 066*48'246''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селосынан Солтүстік Ендік 52*32'706'' Шығыстық Бағыт 067*01'579''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селосы жанындағы төбелер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селосынан оңтүстік-батысқа қарай 1 шақырым Солтүстік Ендік 52*31'820'' Шығыстық Бағыт 066*59'579''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селосынан солтүстікке қарай 1,4 шақырым Солтүстік Ендік 52*48'942'' Шығыстық Бағыт 066*49'724''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 1-ші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ГРП-37-ден Солтүстік Ендік 52*33'044'' Шығыстық Бағыт 067*09'865''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 2-ші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 солтүстік шығысқа қарай 0,3 шақырым Солтүстік Ендік 52*33'323'' Шығыстық Бағыт 067*10'802''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селосы жанындағы төбе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шақырым южнее села Дубровка Солтүстік Ендік 52*34'811'' Шығыстық Бағыт 067*07'515''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қазбасы ерте темір дәуірі, орта 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оңтүстікке қарай 2,8 шақырым Солтүстік Ендік Солтүстік Ендік 53*08'216'' Шығыстық Бағыт 066*47'361''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Ефимовка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солтүстікшығысқа қарай 2,8 шақырым Солтүстік Ендік 53*10'461'' Шығыстық Бағыт 066*47'192''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Ефимовка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солтүстікке қарай 2 шақырым Солтүстік Ендік 53*10'234'' Шығыстық Бағыт 066*47'015''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Ефимовка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 севернее села Ефимовка Солтүстік Ендік 53*10'080'' Шығыстық Бағыт 066*46'925''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Ефимовка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солтүстікке қарай 0,8 шақырым Солтүстік Ендік 53*09'821'' Шығыстық Бағыт 066*46'529''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Ефимовка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солтүстік-шығысқа қарай 0,8 шақырым Солтүстік Ендік 53*09'686'' Шығыстық Бағыт 066*46'551''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Ефимовка моласы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селосынан оңтүстік-шығысқа қарай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53*08'648'' Шығыстық Бағыт 066*46'075''</w:t>
            </w:r>
          </w:p>
          <w:bookmarkEnd w:id="41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Жылынтау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ауылынан оңтүстік оңтүстік батысқа қарай 8,4 шақырым Солтүстік Ендік 52*18'499'' Шығыстық Бағыт 066*34'291''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ауылынан оңтүстікке қарай 0,5 шақырым Солтүстік Ендік 52*56'434'' Шығыстық Бағыт 066*36'892''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селосы жанындағы төбе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ауылынан оңтүстік шығысқа қарай 2,5 шақырым Солтүстік Ендік 52*56'019'' Шығыстық Бағыт 066*37'495''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Ковыльный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селосынан оңтүстік шығысқа қарай 4,6 шақырым Солтүстік Ендік 52*31'934'' Шығыстық Бағыт 067*46'093''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Ковыльный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селосынан солтүстік шығысқа қарай 1,8 шақырым Солтүстік Ендік 52*35'807'' Шығыстық Бағыт 067*43'316''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Ковыльный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селосынан солтүстік шығысқа қарай 2 шақырым Солтүстік Ендік 52*35'807'' Шығыстық Бағыт 067*43'316''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Ковыльный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селосынан солтүстік шығысқа қарай 3,1 шақырым Солтүстік Ендік 52*35'807'' Шығыстық Бағыт 067*43'316''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ауылынан батысқа қарай 2,7 шақырым Солтүстік Ендік 52*21'22'' Шығыстық Бағыт 066*40'150''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ауылынан оңтүстік- оңтүстік батысқа қарай 5 шақырым Солтүстік Ендік 52*22'099'' Шығыстық Бағыт 066*39'713''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Мұққұр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Мұққұр ауылынан батысқа қарай 1,5 шақырым Солтүстік Ендік 53*17'835' Шығыстық Бағыт 067*01'713''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Неженка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селосынан батысқа қарай 0,2 шақырым Солтүстік Ендік 53*03'432'' Шығыстық Бағыт 066*43'233''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Неженка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селосынан оңтүстік шығысқа қарай 2,5 шақырым Солтүстік Ендік 53*02'439'' Шығыстық Бағыт 066*42'210''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Неженка моласы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селосынан оңтүстік батысқа қарай 5,2 шақырым Солтүстік Ендік 53*01'229'' Шығыстық Бағыт 066*40'003''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селосынан солтүстік-солтүс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батысқа қарай 2,5 шақырым Солтүстік Ендік 53*13'842'' Шығыстық Бағыт 067*00'382''</w:t>
            </w:r>
          </w:p>
          <w:bookmarkEnd w:id="42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төбесі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селосынан оңтүстік батысқа қарай 6,8 шақырым Солтүстік Ендік 53*10'625'' Шығыстық Бағыт 067*02'304''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Пески моласы қола дәуірі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ауылынан солтүстік шығысқа қарай Солтүстік Ендік 53*12'660'' Шығыстық Бағыт 066*52'013''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Пески моласы ерте темір дәуір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ауылынан оңтүстікке қарай Солтүстік Ендік 53*11'197'' Шығыстық Бағыт 066*47'866''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Пришимский моласы ерте темір дәуірі,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селосынан солтүстікке қарай 3 шақырым Солтүстік Ендік 53*04'465'' Шығыстық Бағыт 066*44'948''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Привольный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Привольный селосынан батысқа қарай 2,85 шақырым Солтүстік Ендік 52*32'875'' Шығыстық Бағыт 067*53'442''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Привольный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Привольный селосынан оңтүстік шығыс -шығысқа қарай 5,3 шақырым Солтүстік Ендік 52*33'073'' Шығыстық Бағыт 067*50'341''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Привольный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Привольный селосынан оңтүстікке қарай 5,2 шақырым Солтүстік Ендік 52*32'901'' Шығыстық Бағыт 067*48'884''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селосы жанындағы төбе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Привольный селосынан оңтүстік батысқа қарай 1,7 шақырым Солтүстік Ендік 52*31'130'' Шығыстық Бағыт 067*48'985''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селосынан оңтүстік батысқа қарай 3,3 шақырым Солтүстік Ендік 52*46'155'' Шығыстық Бағыт 066*49'674''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Рузаевка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селосынан оңтүстік батысқа қарай 3,7 шақырым Солтүстік Ендік 52*46'418'' Шығыстық Бағыт 066*49'210''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Рузаевка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селосынан батысқа қарай 2 шақырым Солтүстік Ендік 52*48'740'' Шығыстық Бағыт 066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53'922''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Рухловка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селосынан оңтүстікке қарай 2,3 шақырым Солтүстік Ендік 52*43'125'' Шығыстық Бағыт 067*39'446''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Рыбинка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шығысқа қарай 0,2 шақырым Солтүстік Ендік 52*35'597'' Шығыстық Бағыт 066*58'755''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Рыбинка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оңтүстікке қарай 0,3 шақырым Солтүстік Ендік 52*35'363'' Шығыстық Бағыт 066*58'428''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Рыбинка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оңтүстікке қарай 2 шақырым Солтүстік Ендік 52*34'503'' Шығыстық Бағыт 066*58'858''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Рыбинка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солтүстіктен-солтүстік батысқа қарай 1,5 шақырым Солтүстік Ендік 52*36'936'' Шығыстық Бағыт 066*57'140''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 юго-восточ. села Симоновка Солтүстік Ендік 52*38'386'' Шығыстық Бағыт 066*56'648''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Симоновка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оңтүстік шығысқа қарай 2,7 Солтүстік Ендік 52*38'332'' Шығыстық Бағыт 066*56'674''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Симоновка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оңтүстік шығысқа қарай 2,3 шақырым Солтүстік Ендік 52*38'490'' Шығыстық Бағыт 066*56'540''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Симоновка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оңтүстік шығысқа қарай 2 шақырым Солтүстік Ендік 52*38'482'' Шығыстық Бағыт 066*56'432''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Симоновка қонысы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солтүстікке қарай 1,6 шақырым Солтүстік Ендік 52*40'179'' Шығыстық Бағыт 066*54'409''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Симоновка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солтүстікке қарай 2,5 шақырым Солтүстік Ендік 52*40'853'' Шығыстық Бағыт 066*54'404''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Симоновка моласы ортағасырлық,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солтүстікке қарай 1,3 шақырым Солтүстік Ендік 52*40'050'' Шығыстық Бағыт 066*55'241''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Симоновка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оңтүстік батысқа қарай 9 шақырым Солтүстік Ендік 52*40'179'' Шығыстық Бағыт 066*54'409''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Симоновка моласы ерте темір дәуірі,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селосынан солтүстік шығысқа қарай 2 шақырым Солтүстік Ендік 52*39'908'' Шығыстық Бағыт 066*57'132''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Сокологоровка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селосынан солтүстікке қарай 1,3 шақырым Солтүстік Ендік 52*31'386'' Шығыстық Бағыт 067*51'916''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Сокологоровка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селосынан солтүстікке қарай 1,4 шақырым Солтүстік Ендік 52*31'653'' Шығыстық Бағыт 067*52'293''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Сокологоровка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селосынан солтүстікке қарай 2,2 шақырым Солтүстік Ендік 52*32'162'' Шығыстық Бағыт 067*52'264''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селосынан солтүстік шығысқа қарай 7,5 шақырым Солтүстік Ендік 52*47'353'' Шығыстық Бағыт 066*27'696''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 жанындағы төбе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селосынан солтүстік шығысқа қарай 6,25 шақырым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52*54'440'' Шығыстық Бағыт 066*37'846''</w:t>
            </w:r>
          </w:p>
          <w:bookmarkEnd w:id="43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Ставрополка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селосынан солтүстікке қарай 4 шақырым Солтүстік Ендік 52*55'271'' Шығыстық Бағыт 066*37'800''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Ставрополка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селосының батыс жағы Солтүстік Ендік 52*50'493'' Шығыстық Бағыт 066*33'470''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Ставрополка моласы қола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селосынан солтүстіктен-солтүстік шығысқа қарай 1,4 шақырым Солтүстік Ендік 52*53'127'' Шығыстық Бағыт 066*37'223''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Ставрополка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селосынан солтүстіктен-солтүстік шығысқа қарай 4 шақырым Солтүстік Ендік 52*52'534'' Шығыстық Бағыт 066*35'333''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Тындық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солтүстіктен – солтүстік батысқа қарай 0,7 шақырым Солтүстік Ендік 52*36'562'' Шығыстық Бағыт 066*57'316''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Тындық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селосынан оңтүстік шығысқа қарай 1,7 шақырым Солтүстік Ендік 52*34'632'' Шығыстық Бағыт 066*58'856''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Урожайное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селосынан солтүстік батысқа қарай 1,85 шақырым Солтүстік Ендік 52*47'160'' Шығыстық Бағыт 066*28'122''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Урожайное моласы қола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селосынан солтүстік батысқа қарай Солтүстік Ендік 52*46'899'' Шығыстық Бағыт 066*28'415''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Урожайное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селосынан оңтүстікке қарай 0,5 шақырым Солтүстік Ендік 52*44'878'' Шығыстық Бағыт 066*28'774''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Урожайное ескі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селосынан оңтүстік шығыстан шығысқа қарай 1,2 шақырым 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52*45'265''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Бағыт 066*33'877''</w:t>
            </w:r>
          </w:p>
          <w:bookmarkEnd w:id="44"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Урожайное ескі моласы қола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селосынан оңтүстік шығысқа қарай 6,5 шақырым Солтүстік Ендік 52*43'728'' Шығыстық Бағыт 066*35'173''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қорған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ауылынан солтүстік шығысқа қарай 1,5 шақырым Солтүстік Ендік 52*42'601'' Шығыстық Бағыт 066*50'904''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мола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ауылынан солтүстікке қарай 0,5 шақырым Солтүстік Ендік 52*46'114'' Шығыстық Бағыт 066*50'526''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Чернозубовка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селосынан батыс жағына қарай Солтүстік Ендік 52*41'784'' Шығыстық Бағыт 066*37'308''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Чернозубовка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селосынан оңтүстікке қарай 1 шақырым Солтүстік Ендік 52*40'751'' Шығыстық Бағыт 066*37'448''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Чистополье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селосынан оңтүстік батысқа қарай 3,5 шақырым Солтүстік Ендік 52*32'297'' Шығыстық Бағыт 067*10'502''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селосы жанындағы төбе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селосынан оңтүстік батысқа қарай 1,7 шақырым Солтүстік Ендік 52*32'884'' Шығыстық Бағыт 067*12'766''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селосынан оңтүстік батысқа қарай 4,5 шақырым Солтүстік Ендік 52*34'138'' Шығыстық Бағыт 067*05'143''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төбесі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селосынан оңтүстікке қарай 1,3 шақырым Солтүстік Ендік 53*50'041'' Шығыстық Бағыт 69*56'464''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Аққұдық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7 шақырым Солтүстік Ендік 53Ү38*742* Шығыстық Бағыт 70Ү55*276*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Аққұдық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6 шақырым Солтүстік Ендік 53Ү38*705* Шығыстық Бағыт 70Ү55*443*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Амандық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оңтүстік-оңтүстік батысқа қарай 4 шақырым Солтүстік Ендік 53Ү27*745* Шығыстық Бағыт 70Ү20*457*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Амандық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 шақырым Солтүстік Ендік 53Ү27*666* Шығыстық Бағыт 70Ү20*257*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Амандық төбесі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12 шақырым Солтүстік Ендік 53Ү27*530* Шығыстық Бағыт 70Ү20*198*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шығысқа қарай 0,5 шақырым Солтүстік Ендік 53Ү57*480* Шығыстық Бағыт 69Ү54*760*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1,5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0,5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1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1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1,2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Берлинов қонысы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солтүстікке қарай 1,5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Берлинов қонысы кейінгі неолит,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солтүстікке қарай 1 шақырым Солтүстік Ендік 53Ү54*595* Шығыстық Бағыт 69Ү56*304*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Берлинов селосынан оңтүстікке қарай 2,5 шақырым Солтүстік Ендік 53Ү52*811* Шығыстық Бағыт 69Ү55*471*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Виноградовка қонысы мезолит, неолит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солтүстікке қарай 3,3 шақырым Солтүстік Ендік 53Ү52*868* Шығыстық Бағыт 69Ү48*405*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3,7 шақырым Солтүстік Ендік 53Ү52*362* Шығыстық Бағыт 69Ү55*382*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3,5 шақырым Солтүстік Ендік 53Ү52*392* Шығыстық Бағыт 69Ү55*412*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9-ші Виноградовка қонысы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4 шақырым Солтүстік Ендік 53Ү52*442* Шығыстық Бағыт 69Ү55*400*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3 шақырым Солтүстік Ендік 53Ү52*451* Шығыстық Бағыт 69Ү55*479*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Виноградовка қонысы ерте неолит және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3 шақырым Солтүстік Ендік 53Ү52*865* Шығыстық Бағыт 69Ү48*400*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13-ші Виноградовка қонысы неолит дәуірі 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2,5 шақырым Солтүстік Ендік 53Ү52*871* Шығыстық Бағыт 69Ү55*431*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14-ші Виноградовка қонысы неолит. Мезолит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3,5 шақырым Солтүстік Ендік 53Ү52*851* Шығыстық Бағыт 69Ү55*421*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1,5 шақырым Солтүстік Ендік 53Ү52*851* Шығыстық Бағыт 69Ү55*421*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Виноградовка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селосынан солтүстік шығысқа қарай 2 шақырым Солтүстік Ендік 53Ү52*750* Шығыстық Бағыт 69Ү55*326*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Золторунное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селосынан оңтүстік шығысқа қарай 7 шақырым Солтүстік Ендік 53Ү34*330* Шығыстық Бағыт 70Ү53*693*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Золоторунное моласы ортағасырлық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селосынан шығысқа қарай 7,5 шақырым Солтүстік Ендік 53Ү35*133* Шығыстық Бағыт 70Ү46*210*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Золоторунное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селосынан шығысқа қарай 7,5 шақырым Солтүстік Ендік 53Ү33*880* Шығыстық Бағыт 70Ү53*996*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Ынталы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солтүстікке қарай 3,7 шақырым Солтүстік Ендік 54Ү03*006* Шығыстық Бағыт 69Ү43*129*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Қарасу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12,2 шақырым Солтүстік Ендік 53Ү21*086* Шығыстық Бағыт 70Ү10*366*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Қарасу мекені қола дәуірі 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11,8 шақырым Солтүстік Ендік 53Ү22*077* Шығыстық Бағыт 70Ү12*349*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Литжан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батыстан - оңтүстік батысқа қарай 13,2 шақырым Солтүстік Ендік 53Ү24*398* Шығыстық Бағыт 70Ү16*089*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Литжан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батыстан - оңтүстік батысқа қарай 11,2 шақырым Солтүстік Ендік 53Ү26*480* Шығыстық Бағыт 70Ү19*163*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Литжан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5,5 Солтүстік Ендік 53Ү26*480* Шығыстық Бағыт 70Ү19*163*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Литжан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5,2 шақырым Солтүстік Ендік 53Ү26*480* Шығыстық Бағыт 70Ү19*163*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Литжан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 шақырым Солтүстік Ендік 53Ү26*480* Шығыстық Бағыт 70Ү19*163*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Московка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Московка селосынан солтүстікке қарай 0,7 шақырым Солтүстік Ендік 53Ү44*936* Шығыстық Бағыт 69Ү43*266*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Октябрьское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селосынан оңтүстікке қарай 3 шақырым Солтүстік Ендік 53Ү41*004* Шығыстық Бағыт 69Ү38*438*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Октябрьское моласы ерте темір дәуірі және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селосынан оңтүстік батысқа қарай 3 шақырым Солтүстік Ендік 53Ү41*116* Шығыстық Бағыт 69Ү38*056*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Октябрьское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селосынан оңтүстікке қарай 2 шақырым Солтүстік Ендік 53Ү41*414* Шығыстық Бағыт 69Ү38*768*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Рощинское қонысы энеолит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селосынан шығысқа қарай 2,5 шақырым Солтүстік Ендік 69Ү46*458* Шығыстық Бағыт 54Ү12*789*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Сексенбайсор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6,3 шақырым Солтүстік Ендік 53Ү25*045* Шығыстық Бағыт 70Ү17*156*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Сексенбайсор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6,2 шақырым Солтүстік Ендік 53Ү25*046* Шығыстық Бағыт 70Ү17*153*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Сексенбайсор төбесі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5,5 шақырым Солтүстік Ендік 53Ү25*045* Шығыстық Бағыт 70Ү17*152*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Сексенбайсор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5,7 Солтүстік Ендік 53Ү25*045* Шығыстық Бағыт 70Ү17*155*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Сексенбайсор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 шақырым Солтүстік Ендік 53Ү25*037* Шығыстық Бағыт 70Ү17*145*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Сексенбайсор төбесі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4,4 шақырым Солтүстік Ендік 53Ү25*066* Шығыстық Бағыт 70Ү17*159*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Рощинское мекені неолит, энеолит,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селосынан оңтүстікке қарай 1,5 шақырым Солтүстік Ендік 69Ү46*456* Шығыстық Бағыт 54Ү12*790*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Чаглинка мекені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Линеевка селосынан солтүстік батысқа қарай 3 шақырым Солтүстік Ендік 53Ү41*066* Шығыстық Бағыт 69Ү38*572*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Тендік ауылының шығыс жағы Солтүстік Ендік 53Ү59*534* Шығыстық Бағыт 69Ү54*760*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Теңдік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Тендік ауылынан солтүстік шығысқа қарай 4 шақырым Солтүстік Ендік 53Ү59*163* Шығыстық Бағыт 69Ү49*504*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Теңдік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Тендік ауылынан батысқа қарай 2,3 шақырым Солтүстік Ендік 53Ү59*163* Шығыстық Бағыт 69Ү49*504*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Ұшсай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селосынан оңтүстікке қарай 4,1 шақырым Солтүстік Ендік 53Ү51*642* Шығыстық Бағыт 70Ү48*395*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Ұшсай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селосынан оңтүстікке қарай 5,9 шақырым Солтүстік Ендік 53Ү51*642* Шығыстық Бағыт 70Ү48*395*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Шұңқыркөл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оңтүстік батысқа қарай 3 шақырым Солтүстік Ендік 53Ү53*125* Шығыстық Бағыт 70Ү48*765*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Шұңқыркөл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оңтүстік батысқа қарай 0,7 шақырым Солтүстік Ендік 53Ү53*842* Шығыстық Бағыт 70Ү48*995*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Шұңқыркөл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2,5 шақырым Солтүстік Ендік 53Ү53*842* Шығыстық Бағыт 70Ү48*995*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Шұңқыркөл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 шақырым Солтүстік Ендік 53Ү53*842* Шығыстық Бағыт 70Ү48*995*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Бабеке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Бабеке селосынан оңтүстікке қарай 2,5 шақырым Солтүстік Ендік 52Ү52*06,9* Шығыстық Бағыт 73Ү09*03,4*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моласы ерте темір дәуірі, ХХ ғасыр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оңтүстікке қарай 1 шақырым Солтүстік Ендік 52Ү46*591* Шығыстық Бағыт 73Ү05*392*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Жуантөбе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оңтүстікке қарай 3 шақырым Солтүстік Ендік 52Ү45*55,5* Шығыстық Бағыт 73Ү01*33,1*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Қазанқап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батысқа қарай 6 шақырым Солтүстік Ендік 52Ү48*38,3* Шығыстық Бағыт 71Ү43*75,6*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8-шы Қазанқап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шығысқа қарай 6,3 шақырым Солтүстік Ендік 52Ү58*04,6* Шығыстық Бағыт 71Ү43*58,1*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1-шы Қазанқап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батысқа қарай 0,4 шақырым Солтүстік Ендік 52Ү58*49,7* Шығыстық Бағыт 71Ү49*47,3*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2-шы Қазанқап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батысқа қарай 2 шақырым Солтүстік Ендік 52Ү58*28,1* Шығыстық Бағыт 71Ү47*38,6*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3-шы Қазанқап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батысқа қарай 2,2 шақырым Солтүстік Ендік 52Ү58*20,6* Шығыстық Бағыт 71Ү47*23,5*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4-шы Қазанқап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батысқа қарай 2,5 шақырым Солтүстік Ендік 52Ү58*14,1* Шығыстық Бағыт 71Ү46*99,0*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5-шы Қазанқап төбесі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батысқа қарай 5,9 шақырым Солтүстік Ендік 52Ү57*59,4* Шығыстық Бағыт 71Ү44*04,1*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7-шы Қазанқап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оңтүстік шығысқа қарай 0,4 шақырым Солтүстік Ендік 52Ү58*25,0* Шығыстық Бағыт 71Ү49*18,8*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моласы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селосынан шығысқа қарай 5,2 шақырым Солтүстік Ендік 52Ү57*62,3* Шығыстық Бағыт 72Ү01*59,5*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селосынан шығысқа қарай 5,3 шақырым Солтүстік Ендік 52Ү57*68,1* Шығыстық Бағыт 71Ү01*64,9*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Көксенгісор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1,7 шақырым Солтүстік Ендік 53Ү03*52,3* Шығыстық Бағыт 71Ү43*85,0*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Көксенгісор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солтүстік батысқа қарай 4,8 шақырым Солтүстік Ендік 52Ү59*93,0* Шығыстық Бағыт 71Ү54*92,1*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Көксенгісор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1,3 шақырым Солтүстік Ендік 53Ү03*84,2* Шығыстық Бағыт 71Ү43*74,3*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Көксенгісор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1,3 шақырым Солтүстік Ендік 53Ү03*75,1* Шығыстық Бағыт 71Ү43*69,8*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Көксенгісор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1,5 шақырым Солтүстік Ендік 53Ү03*64,7* Шығыстық Бағыт 71Ү43*66,5*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Көксенгісор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1,5 шақырым Солтүстік Ендік 53Ү03*66,5* Шығыстық Бағыт 71Ү43*80,3*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Көксенгісор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1,4 шақырым Солтүстік Ендік 53Ү03*67,3* Шығыстық Бағыт 71Ү43*84,6*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7-шы Көксенгісор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ауылынан оңтүстікке қарай 1,6 шақырым Солтүстік Ендік 53Ү03*60,8* Шығыстық Бағыт 71Ү43*87,0*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10,7 шақырым Солтүстік Ендік 53Ү04*70,6* Шығыстық Бағыт 72Ү28*45,8*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Комсомол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шығысқа қарай 1,5 шақырым Солтүстік Ендік 53Ү07*49,1* Шығыстық Бағыт 72Ү21*33,1*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Комсомол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шығысқа қарай 1,5 шақырым Солтүстік Ендік 53Ү07*49,1* Шығыстық Бағыт 72Ү21*33,1*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Комсомол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7 шақырым Солтүстік Ендік 53Ү05*02,5* Шығыстық Бағыт 72Ү24*81,7*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Комсомол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7 шақырым Солтүстік Ендік 53Ү05*05,6* Шығыстық Бағыт 72Ү24*75,9*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Комсомол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9,9 шақырым Солтүстік Ендік 53Ү04*89,8* Шығыстық Бағыт 72Ү27*79,3*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Комсомол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9,9 шақырым Солтүстік Ендік 53Ү04*90,3* Шығыстық Бағыт 72Ү27*79,8*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Қыздынқарасу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селосынан солтүстікке қарай 2,1 шақырым Солтүстік Ендік 52Ү57*33,7* Шығыстық Бағыт 72Ү23*29,7*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Қыздынқарасу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селосынан солтүстікке қарай 4,4 шақырым Солтүстік Ендік 52Ү58*51,1* Шығыстық Бағыт 72Ү22*71,8*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Қыздынқарасу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4,7 шақырым Солтүстік Ендік 53Ү04*96,1* Шығыстық Бағыт 72Ү20*95,6*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Қыздынқарасу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7 шақырым Солтүстік Ендік 53Ү03*91,0* Шығыстық Бағыт 72Ү22*31,0*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Қыздынқарасу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3,4 шақырым Солтүстік Ендік 53Ү05*66,5* Шығыстық Бағыт 72Ү20*84,2*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Қыздынқарасу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3,4 шақырым Солтүстік Ендік 53Ү03*64,7* Шығыстық Бағыт 72Ү20*89,3*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Қызөзен моласы ерте темір дәуірі 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17 шақырым Солтүстік Ендік 53Ү04*30,7* Шығыстық Бағыт 72Ү27*39,7*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Саға мекені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Қазанқап ауылынан солтүстік батысқа қарай 10,5 шақырым Солтүстік Ендік 53Ү00*95,8* Шығыстық Бағыт 71Ү40*74,2*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Талдысай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Херсонское селосынан батысқа қарай 9,5 шақырым Солтүстік Ендік 53Ү55*283* Шығыстық Бағыт 73Ү21*260*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Теке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ауылынан шығысқа қарай 8 шақырым Солтүстік Ендік 53Ү43*599* Шығыстық Бағыт 72Ү54*002*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Теке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батысқа қарай 2,7 шақырым Солтүстік Ендік 53Ү44*454* Шығыстық Бағыт 73Ү14*433*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Теке төбесі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ауылынан шығысқа қарай 0,7 шақырым Солтүстік Ендік 53Ү44*488* Шығыстық Бағыт 73Ү14*451*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Төбе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селосынан солтүстікке қарай 5,7 шақырым Солтүстік Ендік 52Ү59*23,4* Шығыстық Бағыт 72Ү23*04,4*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Төбе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8,5 шақырым Солтүстік Ендік 53Ү03*14,9* Шығыстық Бағыт 72Ү22*80,4*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Төбе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оңтүстікке қарай 4,1 шақырым Солтүстік Ендік 53Ү 05*14,4* Шығыстық Бағыт 72Ү21*47,4*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Төбе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селосынан оңтүстік шығысқа қарай қарай 2 шақырым Солтүстік Ендік 53Ү05*662* Шығыстық Бағыт 72Ү20*841*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селосынан батысқа қарай 1,4 шақырым Солтүстік Ендік 53Ү29*551* Шығыстық Бағыт 67Ү07*570*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 ауылынан оңтүстік қарай 2,5 шақырым Солтүстік Ендік 53Ү43*639* Шығыстық Бағыт 67Ү16*043*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Бағанаты моласы қола және көне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 ауылынан шығысқа қарай 0,6 шақырым Солтүстік Ендік 53Ү43*774* Шығыстық Бағыт 67Ү15*049*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Бағанаты моласы қола және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 ауылынан оңтүстік қарай 1,5 шақырым Солтүстік Ендік 53Ү43?174? Шығыстық Бағыт 67Ү15?349?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Бағанаты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 ауылынан оңтүстік қарай 0,6 шақырым Солтүстік Ендік 53Ү43*174* Шығыстық Бағыт 67Ү15*349*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Байқара моласы қола дәуірі, ерте темір дәуірі, ерте және кейінгі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Сегеев қаласынан солтүстікке қарай 3,5 шақырым Солтүстік Ендік 53Ү52*159* Шығыстық Бағыт 67Ү27*083*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Байқызыл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2,2 шақырым Солтүстік Ендік 53Ү39*485* Шығыстық Бағыт 67Ү18*500*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Бектеңіз төбесі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селосынан солтүстік батысқа қарай 5 шақырым Солтүстік Ендік 53Ү34*306* Шығыстық Бағыт 67Ү10*621*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Борлық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3,5 шақырым Солтүстік Ендік 53Ү40*046* Шығыстық Бағыт 67Ү14*937*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Борлық моласы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3,6 шақырым Солтүстік Ендік 53Ү37*432* Шығыстық Бағыт 67Ү15*865*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Графтық қираған орындар моласы қола дәуірі,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селосынан батысқа қарай 6 шақырым Солтүстік Ендік 53Ү34*306* Шығыстық Бағыт 67Ү10*621*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 селосынан батысқа қарай 5 шақырым Солтүстік Ендік 53Ү36*432* Шығыстық Бағыт 67Ү13*764*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Жаңаталап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2,5 шақырым Солтүстік Ендік 53Ү58*953* Шығыстық Бағыт 67Ү30*888*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Жаңаталап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3,1 шақырым Солтүстік Ендік 53Ү59*065* Шығыстық Бағыт 67Ү30*535*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Жаңаталап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3,7 шақырым Солтүстік Ендік 53Ү58*847* Шығыстық Бағыт 67Ү29*123*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Коноваловка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селосынан солтүстікке қарай 0,6 шақырым Солтүстік Ендік 53Ү42*074* Шығыстық Бағыт 67Ү12*690*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Коноваловка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селосынан солтүстікке қарай 3 шақырым Солтүстік Ендік 53Ү42*175* Шығыстық Бағыт 67Ү12*862*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Коноваловка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селосынан солтүстік батысқа қарай 2 шақырым Солтүстік Ендік 53Ү42*128* Шығыстық Бағыт 67Ү11*747*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солтүстікке қарай 2 шақырым Солтүстік Ендік 53Ү31*200* Шығыстық Бағыт 67Ү06*235*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шығысқа қарай 0,5 шақырым Солтүстік Ендік 53Ү48*574* Шығыстық Бағыт 67Ү15*649*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шығысқа қарай 0,5 шақырым Солтүстік Ендік 53Ү44*324* Шығыстық Бағыт 67Ү15*319*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оңтүстік шығысқа қарай 5 шақырым Солтүстік Ендік 53Ү40*924* Шығыстық Бағыт 67Ү15*549*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оңтүстік батысқа қарай 4 шақырым Солтүстік Ендік 53Ү23*102* Шығыстық Бағыт 67Ү00*828*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6-ші Крещенка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солтүстік шығысқа қарай 1,5 шақырым Солтүстік Ендік 53Ү49*174* Шығыстық Бағыт 67Ү15*799*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Крещенка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селосының фермасынан солтүстік шығысқа қарай 1 шақырым Солтүстік Ендік 53Ү27*655* Шығыстық Бағыт 67Ү04*335*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Крещенка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селосынан оңтүстік шығысқа қарай 2,5 шақырым Солтүстік Ендік 53Ү43*174* Шығыстық Бағыт 67Ү15*349*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Куприяновка төбесі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оңтүстік шығысқа қарай 0,7 шақырым Солтүстік Ендік 53Ү19*710* Шығыстық Бағыт 67Ү12*690*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Куприяновка ескі моласы ортағасырлық,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солтүстік шығысқа қарай 0,5 шақырым Солтүстік Ендік 53Ү27*655* Шығыстық Бағыт 67Ү04*335*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Куприяновка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солтүстік шығысқа қарай 4 шақырым Солтүстік Ендік 53Ү22*399* Шығыстық Бағыт 67Ү01*758*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Куприяновка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солтүстік шығысқа қарай 3,5 шақырым Солтүстік Ендік 53Ү21*206* Шығыстық Бағыт 67Ү00*750*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Куприяновка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солтүстік шығысқа қарай 3 шақырым Солтүстік Ендік 53Ү22*762* Шығыстық Бағыт 67Ү00*663*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Куприяновка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селосынан солтүстік шығысқа қарай 3,5 шақырым Солтүстік Ендік 53Ү21*061* Шығыстық Бағыт 67Ү01*024*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қонысы неолит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селосынан батысқа қарай 0,8 шақырым Солтүстік Ендік 53Ү55*847* Шығыстық Бағыт 67Ү26*123*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зираты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Кривощеково селосынан батысқа қарай 7 шақырым Солтүстік Ендік 53Ү44*101* Шығыстық Бағыт 67Ү17*203*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моласы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ауылынан оңтүстік шығысқа қарай 0,5 шақырым Солтүстік Ендік 53Ү31*056* Шығыстық Бағыт 67Ү06*167*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Октябрьское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ауылынан оңтүстік шығысқа қарай 4 шақырым Солтүстік Ендік 53Ү29*551* Шығыстық Бағыт 67Ү07*070*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Октябрьское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ауылынан оңтүстікке қарай 2,5 шақырым Солтүстік Ендік 53Ү28*351* Шығыстық Бағыт 67Ү06*770*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Рясинка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селосынан солтүстікке қарай 2,4 шақырым Солтүстік Ендік 53Ү53*324* Шығыстық Бағыт 67Ү17*538*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мекені ерте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Срегеевка су торабынан солтүстікке қарай 0,35 шақырым Солтүстік Ендік 53Ү52*568* Шығыстық Бағыт 67Ү26*123*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Сергеевка моласы қола дәуірі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3 шақырым Солтүстік Ендік 53Ү54*248* Шығыстық Бағыт 67Ү27*708*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Сергеевка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солтүстікке қарай 4,2 шақырым Солтүстік Ендік 53Ү54*409* Шығыстық Бағыт 67Ү26*391*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Сергеевка моласы қола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солтүстікке қарай 3,6 шақырым Солтүстік Ендік 53Ү54*099* Шығыстық Бағыт 67Ү28*138*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Сергеевка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батысқа қарай 1,1 шақырым Солтүстік Ендік 53Ү52*159* Шығыстық Бағыт 67Ү27*083*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Сергеевка төбесі (Байқара моласы)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солтүстікке 4 шақырым Солтүстік Ендік 53Ү52*159* Шығыстық Бағыт 67Ү27*083*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Сергеевка төбесі (Байқара моласы)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солтүстікке 3 шақырым Солтүстік Ендік 53Ү27*655* Шығыстық Бағыт 67Ү04*335*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Социал төбесі ерте темір дәуірі Социал ауылы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Сациал ауылынан оңтүстік шығысқа қарай 0,7 шақырым Солтүстік Ендік 53Ү40*782* Шығыстық Бағыт 67Ү18*975*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Социал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Сациал ауылынан оңтүстік шығысқа қарай 0,5 шақырым Солтүстік Ендік 53Ү40*986* Шығыстық Бағыт 67Ү19*003*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Ступинка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5 шақырым Солтүстік Ендік 53Ү56*348* Шығыстық Бағыт 67Ү27*811*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солтүстік шығысқа қарай 5 шақырым Солтүстік Ендік 53Ү35*244* Шығыстық Бағыт 67Ү07*043*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Ұлыбай моласы қола және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селосынан батысқа қарай 5 шақырым Солтүстік Ендік 53Ү36*432* Шығыстық Бағыт 67Ү13*764*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Чудаскай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селосынан оңтүстікбатысқа қарай 1,5 шақырым Солтүстік Ендік 53Ү31*356* Шығыстық Бағыт 67Ү04*542*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Шолок моласы ерте темір дәуірі, ортағасырлық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селосынан солтүстік шығысқа қарай 3 шақырым Солтүстік Ендік 53Ү56*847* Шығыстық Бағыт 67Ү28*623*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төбесі ерте темір дәуірі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ауылынан оңтүстікке қарай 3 шақырым Солтүстік Ендік 53*55'346'' Шығыстық Бағыт 67*00'352''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