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bffa" w14:textId="523b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26 қарашадағы N 326 қаулысы. Солтүстік Қазақстан облысының Әділет департаментінде 2010 жылғы 15 желтоқсанда N 1764 тіркелді. Күші жойылды – Солтүстік Қазақстан облысы әкімдігінің 2016 жылғы 26 мамырдағы N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Облыстың жұмыс берушілеріне жұмыс орындарына мынадай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жұмыс орындары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әкімдігінің 2012.08.03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С.С. Ескендіровке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