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a8f0" w14:textId="924a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жылы жекешелендіруге жататын Солтүстік Қазақстан облысы коммуналдық меншік объектілерінің тізбесін бекіту туралы" облыс әкімдігінің 2010 жылғы 15 қаңтардағы N 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2010 жылғы 11 қарашадағы N 317 қаулысы. Солтүстік Қазақстан облысының Әділет департаментінде 2010 жылғы 24 қарашада N 1763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 1-тармағына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жылы жекешелендіруге жататын Солтүстік Қазақстан облысы коммуналдық меншік объектілерінің тізбесін бекіту туралы» облыс әкімдігінің 2010 жылғы 15 қаңтардағы № 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1740 болып тіркелген, 2010 жылғы 20 ақпандағы № 21 «Солтүстік Қазақстан», 2010 жылғы 20 ақпандағы № 22 «Северный Казахстан»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қаулының қосымшасына сәйкес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А.М.Чженге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С.Біләлов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қарашадағы № 317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қаңтардағы № 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73"/>
        <w:gridCol w:w="553"/>
        <w:gridCol w:w="4253"/>
        <w:gridCol w:w="20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ұсталық-жинақтаушы цехы ғимараты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Ахременко көшесі, 34А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цехының дуалы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Ахременко көшесі,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