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f67d" w14:textId="494f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2010-2011 оқу жылына арналған техникалық және кәсіптік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2010 жылғы 22 маусымдағы N 150 қаулысы. Солтүстік Қазақстан облысының Әділет департаментінде 2010 жылғы 15 шілдеде N 1749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27-бабы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№ 319-ІІІ Заңы 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1, 2-қосымшаларға сәйкес 2010-2011 оқу жылына арналған техникалық және кәсіптік білімі бар мамандарды даярлауға арналған мемлекеттік білім беру тапсырысы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Ф.Ш. Қуанғановқа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Біләлов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маусымдағы № 150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2010-2011 оқу жылына арналған техникалық және кәсіптік білімі бар мамандапды даярлауға мемлекеттік білім беру тапсырыс (жергілікті бюджет)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1621"/>
        <w:gridCol w:w="1643"/>
        <w:gridCol w:w="1847"/>
        <w:gridCol w:w="1327"/>
        <w:gridCol w:w="1033"/>
        <w:gridCol w:w="1010"/>
        <w:gridCol w:w="920"/>
        <w:gridCol w:w="1011"/>
        <w:gridCol w:w="1713"/>
      </w:tblGrid>
      <w:tr>
        <w:trPr>
          <w:trHeight w:val="3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циясы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тапсы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рысының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(Орын саны)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 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ледж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кармасы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0105023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мұ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0105043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0105063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биелеу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ұй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(түр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жүй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жі" 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кармасы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шысы, әртіс (же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0404053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0404063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айту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теориясы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шысы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жә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мұ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леджі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ғима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далану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кармасы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лысшы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лық-тех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1403093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 жә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жә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(түр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 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1304063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леджі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құрам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ну, жөн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 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қармасы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тергіш,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0907043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қармасы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(са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0910053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ну,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өн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 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1118023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 кө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 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 жә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далану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1517033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лы-тех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гиясы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қармасы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0502033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жаб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1310063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 жә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жөн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жә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(түр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0513063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1505043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Жәлел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леджі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руашылы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 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қармасы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руашылы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ғы, бау-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жә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ланд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(түрлер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1508053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герлігі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жә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лану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лысшы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маусымдағы № 150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2010-2011 оқу жылындағы кадрларды даярлауға мемлекеттік білім тапсырыс (республикалық бюджет)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633"/>
        <w:gridCol w:w="1713"/>
        <w:gridCol w:w="1013"/>
        <w:gridCol w:w="1176"/>
        <w:gridCol w:w="1693"/>
        <w:gridCol w:w="1353"/>
        <w:gridCol w:w="1593"/>
        <w:gridCol w:w="2033"/>
      </w:tblGrid>
      <w:tr>
        <w:trPr>
          <w:trHeight w:val="8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кациясы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саны)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ліктері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 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ледж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қармасы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қармасы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құрлысшы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технигі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лы-тех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қармасы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технигі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меттің 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галтерлік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қармасы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0910000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