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b6a7" w14:textId="58db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Солтүстік Қазақстан облысының облыстық бюджеті туралы" Солтүстік Қазақстан облыстық мәслихаттың 2009 жылғы 20 желтоқсандағы N 20/1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2010 жылғы 28 мамырдағы N 25/1 шешімі. Солтүстік Қазақстан облысының Әділет департаментінде 2010 жылғы 16 маусымда N 1747 тіркелді. Күші жойылды - Солтүстік Қазақстан облыстық мәслихатының 2010 жылғы 13 желтоқсандағы N 30/17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облыстық мәслихатының 2010.12.13 N 30/17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№ 95-IV Бюджет кодексінің 106-бабы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«2010 жылға арналған республикалық бюджет көрсеткіштерін түзету туралы» Қазақстан Республикасы Үкіметінің 2010 жылғы 12 мамырдағы № 406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IV шақырымы жиырмасыншы сессиясының «2010-2012 жылдарға арналған Солтүстік Қазақстан облысының облыстық бюджеті туралы» 2009 жылғы 20 желтоқсандағы № 20/1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30 желтоқсандағы № 1734 мемлекеттік тіркеу тізілімінде тіркелген, 2010 жылғы 12 қаңтардағы «Солтүстік Қазақстан», 2010 жылғы 12 қаңтардағы «Северный Казахстан»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«71 317 900,6» цифрлары «71 879 795,6»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«64 016 820,6» цифрлары «64 578 715,6»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«71 673 832,3» цифрлары «72 235 727,3»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8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30, 31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«30) «Бизнестің жол картасы – 2020» бағдарламасы шеңберінде жеке меншік кәсіпкерлікті қолдауға - 369 895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«Бизнестің жол картасы – 2020» бағдарламасы шеңберінде индустриялық инфрақұрылымды дамытуға – 192 000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1 қосымша осы шешімге 1 қосымшаға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Ковшов    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мамырдағы № 25/1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Солтүстiк Қазақстан облыстық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673"/>
        <w:gridCol w:w="7353"/>
        <w:gridCol w:w="25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71 879 795,6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6 820 218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5 957 131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5 957 131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863 087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479 574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55 997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16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400 748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64 578 715,6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951 366,6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951 366,6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63 627 349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63 627 349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72 235 727,3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684 835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307 230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терезе" қағидаты бойынша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көрсететін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175 172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зілзалалардың алдын алуды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56 073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 және жұмылдыру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2 510 487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2 330 782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айықтырғыштардың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полиция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бөлімшелерінің жұмысын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көтермелеу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оқшалау, бейімдеуді және оңалтуды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орналастыру қызметтері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8 483 215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 органы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оқитындарға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басқармасы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746 166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609 894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спорттағы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6 669 278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838 521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348 466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415 243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стратегиясының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377 179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стратегиясының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188 258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ұстауға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173 946</w:t>
            </w:r>
          </w:p>
        </w:tc>
      </w:tr>
      <w:tr>
        <w:trPr>
          <w:trHeight w:val="20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«Өзін-өзі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тану» пәні бойынша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ұйымдарын,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ұйымдарын, біліктілікті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институттарын оқу материалдарымен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1 734 274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білімдік тапсырысты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703 993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200 753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205 017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даярлау және қайта даярлау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772 258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943 603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943 603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11 933 612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9 494 187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580 680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көрсетілетін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қоспағанда, бастапқы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бойынша стационарлық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302 430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қанды, оның құрамдарын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дәрілерді өндіру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8 319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 зардап шегетін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1 355 325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медициналық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3 887 507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авиация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30 502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 өнімдерімен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тест-жүйелерін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274 465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 ауруларды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ауруларды 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факторлармен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197 772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iске қосылатын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объектiлерiн ұстау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ғимараттарын, үй-жайлары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құрылыстарын күрделі жөндеу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747 134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50 979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2 856 011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2 363 455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283 074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119 795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медициналық-әлеуметтік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 (ұйымдарда)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32 045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мүгедектер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729 871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жүйкесі бұзылған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146 637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күнкөріс деңгейі мөлшерінің өсуіне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пен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174 359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 бойынша жол жүруін,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шығыстарды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4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жылғы 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«1941-1945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үшiн»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«Жапонияны жеңгені үшін»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323 095</w:t>
            </w:r>
          </w:p>
        </w:tc>
      </w:tr>
      <w:tr>
        <w:trPr>
          <w:trHeight w:val="4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 кірмеген,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жылғы 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«1941-1945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үшiн»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«Жапонияны жеңгені үшін»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4 042 820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1 851 000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 салуға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2 191 820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212 188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423 407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683 113</w:t>
            </w:r>
          </w:p>
        </w:tc>
      </w:tr>
      <w:tr>
        <w:trPr>
          <w:trHeight w:val="16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437 699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243 593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1 862 965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110 061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басқармасы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481 890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51 816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334 428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835 921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93 003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306 051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69 385</w:t>
            </w:r>
          </w:p>
        </w:tc>
      </w:tr>
      <w:tr>
        <w:trPr>
          <w:trHeight w:val="14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180 918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278 455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8 577 925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421 856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357 124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6 729 831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345 343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642 826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279 649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өнімділігі мен сапасын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 қолдау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1 068 093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1 147 638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2 712 574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127 898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бойынша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17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</w:p>
        </w:tc>
      </w:tr>
      <w:tr>
        <w:trPr>
          <w:trHeight w:val="17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кенттерге,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1 378 403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1 303 403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1 551 872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1 512 557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1 476 637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2 918 159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2 918 159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1 147 541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1 085 879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20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ұстауға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625 777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423 777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257 318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80 412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жүргізуді сервистік қолдау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32 165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индустриялық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25 802 551,3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25 802 551,3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17 115 057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38 939,3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6 940 830</w:t>
            </w:r>
          </w:p>
        </w:tc>
      </w:tr>
      <w:tr>
        <w:trPr>
          <w:trHeight w:val="23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қалаларының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әкiмшiлiк-аумақтық бiрлiктiң саяси,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тұрақтылығына, адамдардың өмiрi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қатер төндiретiн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 туындаған жағдайда,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немесе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1 590 942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353 117,1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1 034 367,1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881 408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және ауыл халқына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 үшін «ҚазАгро» ҰБХ»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АҚ-ның еншілес ұйымдарына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681 250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-787 048,8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787 048,8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