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742d" w14:textId="fd67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Солтүстік Қазақстан облысының облыстық бюджеті туралы" Солтүстік Қазақстан облыстық мәслихаттың 2009 жылғы 20 желтоқсандағы N 20/1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2010 жылғы 30 наурыздағы N 23/1 шешімі. Солтүстік Қазақстан облысының Әділет департаментінде 2010 жылғы 14 сәуірде N 1743 тіркелді. Күші жойылды - Солтүстік Қазақстан облыстық мәслихатының 2010 жылғы 13 желтоқсандағы N 30/17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облыстық мәслихатының 2010.12.13 N 30/17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Облыстық мәслихаттың IV шақырымы он үшінші сессиясының «2010-2012 жылдарға арналған Солтүстік Қазақстан облысының облыстық бюджеті туралы» 2009 жылғы 20 желтоқсандағы № 20/1 </w:t>
      </w:r>
      <w:r>
        <w:rPr>
          <w:rFonts w:ascii="Times New Roman"/>
          <w:b w:val="false"/>
          <w:i w:val="false"/>
          <w:color w:val="000000"/>
          <w:sz w:val="28"/>
        </w:rPr>
        <w:t>шешіміне</w:t>
      </w:r>
      <w:r>
        <w:rPr>
          <w:rFonts w:ascii="Times New Roman"/>
          <w:b w:val="false"/>
          <w:i w:val="false"/>
          <w:color w:val="000000"/>
          <w:sz w:val="28"/>
        </w:rPr>
        <w:t xml:space="preserve"> (2009 жылғы 30 желтоқсандағы № 1734 мемлекеттік тіркеу тізілімінде тіркелген, 2010 жылғы 12 қаңтардағы «Солтүстік Қазақстан», 2010 жылғы 12 қаңтардағы «Северный Казахстан» газеттерінде жарияланған) мына өзгерістер мен толықтыру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«70 464 390» цифрлары «71 317 900,6» цифрларымен ауыстырылсын;</w:t>
      </w:r>
      <w:r>
        <w:br/>
      </w:r>
      <w:r>
        <w:rPr>
          <w:rFonts w:ascii="Times New Roman"/>
          <w:b w:val="false"/>
          <w:i w:val="false"/>
          <w:color w:val="000000"/>
          <w:sz w:val="28"/>
        </w:rPr>
        <w:t>
      «6 659 731» цифрлары «6 820 218» цифрларымен ауыстырылсын;</w:t>
      </w:r>
      <w:r>
        <w:br/>
      </w:r>
      <w:r>
        <w:rPr>
          <w:rFonts w:ascii="Times New Roman"/>
          <w:b w:val="false"/>
          <w:i w:val="false"/>
          <w:color w:val="000000"/>
          <w:sz w:val="28"/>
        </w:rPr>
        <w:t>
      «70 997» цифрлары «479 574» цифрларымен ауыстырылсын;</w:t>
      </w:r>
      <w:r>
        <w:br/>
      </w:r>
      <w:r>
        <w:rPr>
          <w:rFonts w:ascii="Times New Roman"/>
          <w:b w:val="false"/>
          <w:i w:val="false"/>
          <w:color w:val="000000"/>
          <w:sz w:val="28"/>
        </w:rPr>
        <w:t xml:space="preserve">
      келесі мазмұндағы жолмен толықтырылсын: </w:t>
      </w:r>
      <w:r>
        <w:br/>
      </w:r>
      <w:r>
        <w:rPr>
          <w:rFonts w:ascii="Times New Roman"/>
          <w:b w:val="false"/>
          <w:i w:val="false"/>
          <w:color w:val="000000"/>
          <w:sz w:val="28"/>
        </w:rPr>
        <w:t>
      «негізгі капиталды сатудан түскен түсімдер – 1 288 мың теңге;»;</w:t>
      </w:r>
      <w:r>
        <w:br/>
      </w:r>
      <w:r>
        <w:rPr>
          <w:rFonts w:ascii="Times New Roman"/>
          <w:b w:val="false"/>
          <w:i w:val="false"/>
          <w:color w:val="000000"/>
          <w:sz w:val="28"/>
        </w:rPr>
        <w:t>
      «63 733 662» цифрлары «64 016 820,6» цифрларымен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«70 356 232» цифрлары «71 643 832,3» цифрларымен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«654 582» цифрлары «353 117,1» цифрларымен ауыстырылсын;</w:t>
      </w:r>
      <w:r>
        <w:br/>
      </w:r>
      <w:r>
        <w:rPr>
          <w:rFonts w:ascii="Times New Roman"/>
          <w:b w:val="false"/>
          <w:i w:val="false"/>
          <w:color w:val="000000"/>
          <w:sz w:val="28"/>
        </w:rPr>
        <w:t>
      «1 127 582» цифрлары «1 034 367,1» цифрларымен ауыстырылсын;</w:t>
      </w:r>
      <w:r>
        <w:br/>
      </w:r>
      <w:r>
        <w:rPr>
          <w:rFonts w:ascii="Times New Roman"/>
          <w:b w:val="false"/>
          <w:i w:val="false"/>
          <w:color w:val="000000"/>
          <w:sz w:val="28"/>
        </w:rPr>
        <w:t>
      «473 000» цифрлары «681 250» цифрларымен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«-2 000» цифрлары «108 000» цифрларымен ауыстырылсын;</w:t>
      </w:r>
      <w:r>
        <w:br/>
      </w:r>
      <w:r>
        <w:rPr>
          <w:rFonts w:ascii="Times New Roman"/>
          <w:b w:val="false"/>
          <w:i w:val="false"/>
          <w:color w:val="000000"/>
          <w:sz w:val="28"/>
        </w:rPr>
        <w:t xml:space="preserve">
      келесі мазмұндағы жолмен толықтырылсын: </w:t>
      </w:r>
      <w:r>
        <w:br/>
      </w:r>
      <w:r>
        <w:rPr>
          <w:rFonts w:ascii="Times New Roman"/>
          <w:b w:val="false"/>
          <w:i w:val="false"/>
          <w:color w:val="000000"/>
          <w:sz w:val="28"/>
        </w:rPr>
        <w:t>
      «қаржылық активтерді сатып алу – 110 000 мың теңге;»;</w:t>
      </w:r>
      <w:r>
        <w:br/>
      </w:r>
      <w:r>
        <w:rPr>
          <w:rFonts w:ascii="Times New Roman"/>
          <w:b w:val="false"/>
          <w:i w:val="false"/>
          <w:color w:val="000000"/>
          <w:sz w:val="28"/>
        </w:rPr>
        <w:t>
      5) тармақшада</w:t>
      </w:r>
      <w:r>
        <w:br/>
      </w:r>
      <w:r>
        <w:rPr>
          <w:rFonts w:ascii="Times New Roman"/>
          <w:b w:val="false"/>
          <w:i w:val="false"/>
          <w:color w:val="000000"/>
          <w:sz w:val="28"/>
        </w:rPr>
        <w:t>
      «-544 424» цифрлары «-787 048,8» цифрларымен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«544 424» цифрлары «787 048,8» цифрларымен ауыстырылсын;</w:t>
      </w:r>
      <w:r>
        <w:br/>
      </w:r>
      <w:r>
        <w:rPr>
          <w:rFonts w:ascii="Times New Roman"/>
          <w:b w:val="false"/>
          <w:i w:val="false"/>
          <w:color w:val="000000"/>
          <w:sz w:val="28"/>
        </w:rPr>
        <w:t>
      7 тармақта:</w:t>
      </w:r>
      <w:r>
        <w:br/>
      </w:r>
      <w:r>
        <w:rPr>
          <w:rFonts w:ascii="Times New Roman"/>
          <w:b w:val="false"/>
          <w:i w:val="false"/>
          <w:color w:val="000000"/>
          <w:sz w:val="28"/>
        </w:rPr>
        <w:t>
      «1 788 754» цифрлары «932 821» цифрларымен ауыстырылсын;</w:t>
      </w:r>
      <w:r>
        <w:br/>
      </w:r>
      <w:r>
        <w:rPr>
          <w:rFonts w:ascii="Times New Roman"/>
          <w:b w:val="false"/>
          <w:i w:val="false"/>
          <w:color w:val="000000"/>
          <w:sz w:val="28"/>
        </w:rPr>
        <w:t xml:space="preserve">
      8 тармақта: </w:t>
      </w:r>
      <w:r>
        <w:br/>
      </w:r>
      <w:r>
        <w:rPr>
          <w:rFonts w:ascii="Times New Roman"/>
          <w:b w:val="false"/>
          <w:i w:val="false"/>
          <w:color w:val="000000"/>
          <w:sz w:val="28"/>
        </w:rPr>
        <w:t>
      1) тармақшада</w:t>
      </w:r>
      <w:r>
        <w:br/>
      </w:r>
      <w:r>
        <w:rPr>
          <w:rFonts w:ascii="Times New Roman"/>
          <w:b w:val="false"/>
          <w:i w:val="false"/>
          <w:color w:val="000000"/>
          <w:sz w:val="28"/>
        </w:rPr>
        <w:t>
      «145 812» цифрлары «148 662» цифрларымен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«114 883» цифрлары «173 946» цифрларымен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«923 960» цифрлары «791 453» цифрларымен ауыстырылсын;</w:t>
      </w:r>
      <w:r>
        <w:br/>
      </w:r>
      <w:r>
        <w:rPr>
          <w:rFonts w:ascii="Times New Roman"/>
          <w:b w:val="false"/>
          <w:i w:val="false"/>
          <w:color w:val="000000"/>
          <w:sz w:val="28"/>
        </w:rPr>
        <w:t>
      9), 10) тармақшалар жаңа редакцияда жазылсын:</w:t>
      </w:r>
      <w:r>
        <w:br/>
      </w:r>
      <w:r>
        <w:rPr>
          <w:rFonts w:ascii="Times New Roman"/>
          <w:b w:val="false"/>
          <w:i w:val="false"/>
          <w:color w:val="000000"/>
          <w:sz w:val="28"/>
        </w:rPr>
        <w:t>
      «9) 323 095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w:t>
      </w:r>
      <w:r>
        <w:br/>
      </w:r>
      <w:r>
        <w:rPr>
          <w:rFonts w:ascii="Times New Roman"/>
          <w:b w:val="false"/>
          <w:i w:val="false"/>
          <w:color w:val="000000"/>
          <w:sz w:val="28"/>
        </w:rPr>
        <w:t>
      10) 15 876 мың теңге – Ұлы Отан соғысы қатысушылары мен мүгедектерінің Тәуелсіз Мемлекеттер Достастығы елдері, Қазақстан Республикасы аумағы бойынша жол жүруін қамтамасыз етуге, сондай-ақ Ұлы Отан соғысы Жеңісінің 65 жылдығына орай Мәскеу, Астана қалаларында өтетін шерулерге қатысуы үшін олардың және олармен жүрген адамдардың тамақтану, туру, жол жүру шығыстарын төлеуге;»;</w:t>
      </w:r>
      <w:r>
        <w:br/>
      </w:r>
      <w:r>
        <w:rPr>
          <w:rFonts w:ascii="Times New Roman"/>
          <w:b w:val="false"/>
          <w:i w:val="false"/>
          <w:color w:val="000000"/>
          <w:sz w:val="28"/>
        </w:rPr>
        <w:t>
      11) тармақшада</w:t>
      </w:r>
      <w:r>
        <w:br/>
      </w:r>
      <w:r>
        <w:rPr>
          <w:rFonts w:ascii="Times New Roman"/>
          <w:b w:val="false"/>
          <w:i w:val="false"/>
          <w:color w:val="000000"/>
          <w:sz w:val="28"/>
        </w:rPr>
        <w:t>
      «205 563» цифрлары «213 623» цифрларымен ауыстырылсын;</w:t>
      </w:r>
      <w:r>
        <w:br/>
      </w:r>
      <w:r>
        <w:rPr>
          <w:rFonts w:ascii="Times New Roman"/>
          <w:b w:val="false"/>
          <w:i w:val="false"/>
          <w:color w:val="000000"/>
          <w:sz w:val="28"/>
        </w:rPr>
        <w:t>
      13) тармақшада</w:t>
      </w:r>
      <w:r>
        <w:br/>
      </w:r>
      <w:r>
        <w:rPr>
          <w:rFonts w:ascii="Times New Roman"/>
          <w:b w:val="false"/>
          <w:i w:val="false"/>
          <w:color w:val="000000"/>
          <w:sz w:val="28"/>
        </w:rPr>
        <w:t>
      «353 176» цифрлары «363 545» цифрларымен ауыстырылсын;</w:t>
      </w:r>
      <w:r>
        <w:br/>
      </w:r>
      <w:r>
        <w:rPr>
          <w:rFonts w:ascii="Times New Roman"/>
          <w:b w:val="false"/>
          <w:i w:val="false"/>
          <w:color w:val="000000"/>
          <w:sz w:val="28"/>
        </w:rPr>
        <w:t>
      16) тармақшада</w:t>
      </w:r>
      <w:r>
        <w:br/>
      </w:r>
      <w:r>
        <w:rPr>
          <w:rFonts w:ascii="Times New Roman"/>
          <w:b w:val="false"/>
          <w:i w:val="false"/>
          <w:color w:val="000000"/>
          <w:sz w:val="28"/>
        </w:rPr>
        <w:t>
      «5 595 652» цифрлары «5 353 035» цифрларымен ауыстырылсын;</w:t>
      </w:r>
      <w:r>
        <w:br/>
      </w:r>
      <w:r>
        <w:rPr>
          <w:rFonts w:ascii="Times New Roman"/>
          <w:b w:val="false"/>
          <w:i w:val="false"/>
          <w:color w:val="000000"/>
          <w:sz w:val="28"/>
        </w:rPr>
        <w:t>
      «2 955 191» цифрлары «2 712 574» цифрларымен ауыстырылсын;</w:t>
      </w:r>
      <w:r>
        <w:br/>
      </w:r>
      <w:r>
        <w:rPr>
          <w:rFonts w:ascii="Times New Roman"/>
          <w:b w:val="false"/>
          <w:i w:val="false"/>
          <w:color w:val="000000"/>
          <w:sz w:val="28"/>
        </w:rPr>
        <w:t>
      20) тармақшада</w:t>
      </w:r>
      <w:r>
        <w:br/>
      </w:r>
      <w:r>
        <w:rPr>
          <w:rFonts w:ascii="Times New Roman"/>
          <w:b w:val="false"/>
          <w:i w:val="false"/>
          <w:color w:val="000000"/>
          <w:sz w:val="28"/>
        </w:rPr>
        <w:t>
      «926 286» цифрлары «933 903» цифрларымен ауыстырылсын;</w:t>
      </w:r>
      <w:r>
        <w:br/>
      </w:r>
      <w:r>
        <w:rPr>
          <w:rFonts w:ascii="Times New Roman"/>
          <w:b w:val="false"/>
          <w:i w:val="false"/>
          <w:color w:val="000000"/>
          <w:sz w:val="28"/>
        </w:rPr>
        <w:t>
      «206 192» цифрлары «213 809» цифрларымен ауыстырылсын;</w:t>
      </w:r>
      <w:r>
        <w:br/>
      </w:r>
      <w:r>
        <w:rPr>
          <w:rFonts w:ascii="Times New Roman"/>
          <w:b w:val="false"/>
          <w:i w:val="false"/>
          <w:color w:val="000000"/>
          <w:sz w:val="28"/>
        </w:rPr>
        <w:t>
      21) тармақшада</w:t>
      </w:r>
      <w:r>
        <w:br/>
      </w:r>
      <w:r>
        <w:rPr>
          <w:rFonts w:ascii="Times New Roman"/>
          <w:b w:val="false"/>
          <w:i w:val="false"/>
          <w:color w:val="000000"/>
          <w:sz w:val="28"/>
        </w:rPr>
        <w:t>
      «106 549» цифрлары «113 303» цифрларымен ауыстырылсын;</w:t>
      </w:r>
      <w:r>
        <w:br/>
      </w:r>
      <w:r>
        <w:rPr>
          <w:rFonts w:ascii="Times New Roman"/>
          <w:b w:val="false"/>
          <w:i w:val="false"/>
          <w:color w:val="000000"/>
          <w:sz w:val="28"/>
        </w:rPr>
        <w:t>
      «97 104» цифрлары «102 512» цифрларымен ауыстырылсын;</w:t>
      </w:r>
      <w:r>
        <w:br/>
      </w:r>
      <w:r>
        <w:rPr>
          <w:rFonts w:ascii="Times New Roman"/>
          <w:b w:val="false"/>
          <w:i w:val="false"/>
          <w:color w:val="000000"/>
          <w:sz w:val="28"/>
        </w:rPr>
        <w:t>
      «9 445» цифрлары «10 791» цифрларымен ауыстырылсын;</w:t>
      </w:r>
      <w:r>
        <w:br/>
      </w:r>
      <w:r>
        <w:rPr>
          <w:rFonts w:ascii="Times New Roman"/>
          <w:b w:val="false"/>
          <w:i w:val="false"/>
          <w:color w:val="000000"/>
          <w:sz w:val="28"/>
        </w:rPr>
        <w:t>
      22) тармақшада</w:t>
      </w:r>
      <w:r>
        <w:br/>
      </w:r>
      <w:r>
        <w:rPr>
          <w:rFonts w:ascii="Times New Roman"/>
          <w:b w:val="false"/>
          <w:i w:val="false"/>
          <w:color w:val="000000"/>
          <w:sz w:val="28"/>
        </w:rPr>
        <w:t>
      «1 520» цифрлары «1 699» цифрларымен ауыстырылсын;</w:t>
      </w:r>
      <w:r>
        <w:br/>
      </w:r>
      <w:r>
        <w:rPr>
          <w:rFonts w:ascii="Times New Roman"/>
          <w:b w:val="false"/>
          <w:i w:val="false"/>
          <w:color w:val="000000"/>
          <w:sz w:val="28"/>
        </w:rPr>
        <w:t>
      25) тармақшада</w:t>
      </w:r>
      <w:r>
        <w:br/>
      </w:r>
      <w:r>
        <w:rPr>
          <w:rFonts w:ascii="Times New Roman"/>
          <w:b w:val="false"/>
          <w:i w:val="false"/>
          <w:color w:val="000000"/>
          <w:sz w:val="28"/>
        </w:rPr>
        <w:t>
      «81 242» цифрлары «750 742» цифрларымен ауыстырылсын;</w:t>
      </w:r>
      <w:r>
        <w:br/>
      </w:r>
      <w:r>
        <w:rPr>
          <w:rFonts w:ascii="Times New Roman"/>
          <w:b w:val="false"/>
          <w:i w:val="false"/>
          <w:color w:val="000000"/>
          <w:sz w:val="28"/>
        </w:rPr>
        <w:t>
      келесі мазмұндағы 28, 29 тармақшалармен толықтырылсын:</w:t>
      </w:r>
      <w:r>
        <w:br/>
      </w:r>
      <w:r>
        <w:rPr>
          <w:rFonts w:ascii="Times New Roman"/>
          <w:b w:val="false"/>
          <w:i w:val="false"/>
          <w:color w:val="000000"/>
          <w:sz w:val="28"/>
        </w:rPr>
        <w:t>
      «28) «Мак» операциясын өткізуге - 2 453 мың теңге;</w:t>
      </w:r>
      <w:r>
        <w:br/>
      </w:r>
      <w:r>
        <w:rPr>
          <w:rFonts w:ascii="Times New Roman"/>
          <w:b w:val="false"/>
          <w:i w:val="false"/>
          <w:color w:val="000000"/>
          <w:sz w:val="28"/>
        </w:rPr>
        <w:t>
      29) білім берудің мектепке дейінгі ұйымдарындағы мемлекеттік білімдік тапсырысты іске асыруға – 710 965 мың теңге»;</w:t>
      </w:r>
      <w:r>
        <w:br/>
      </w:r>
      <w:r>
        <w:rPr>
          <w:rFonts w:ascii="Times New Roman"/>
          <w:b w:val="false"/>
          <w:i w:val="false"/>
          <w:color w:val="000000"/>
          <w:sz w:val="28"/>
        </w:rPr>
        <w:t>
      11 тармақта:</w:t>
      </w:r>
      <w:r>
        <w:br/>
      </w:r>
      <w:r>
        <w:rPr>
          <w:rFonts w:ascii="Times New Roman"/>
          <w:b w:val="false"/>
          <w:i w:val="false"/>
          <w:color w:val="000000"/>
          <w:sz w:val="28"/>
        </w:rPr>
        <w:t>
      «3 122 459» цифрлары «1 590 942» цифрларымен ауыстырылсын;</w:t>
      </w:r>
      <w:r>
        <w:br/>
      </w:r>
      <w:r>
        <w:rPr>
          <w:rFonts w:ascii="Times New Roman"/>
          <w:b w:val="false"/>
          <w:i w:val="false"/>
          <w:color w:val="000000"/>
          <w:sz w:val="28"/>
        </w:rPr>
        <w:t>
      «557 947» цифрлары «578 121» цифрларымен ауыстырылсын;</w:t>
      </w:r>
      <w:r>
        <w:br/>
      </w:r>
      <w:r>
        <w:rPr>
          <w:rFonts w:ascii="Times New Roman"/>
          <w:b w:val="false"/>
          <w:i w:val="false"/>
          <w:color w:val="000000"/>
          <w:sz w:val="28"/>
        </w:rPr>
        <w:t>
      «6 143 380» цифрлары «6 319 989» цифрларымен ауыстырылсын;</w:t>
      </w:r>
      <w:r>
        <w:br/>
      </w:r>
      <w:r>
        <w:rPr>
          <w:rFonts w:ascii="Times New Roman"/>
          <w:b w:val="false"/>
          <w:i w:val="false"/>
          <w:color w:val="000000"/>
          <w:sz w:val="28"/>
        </w:rPr>
        <w:t>
      «33 206» цифрлары «34 195» цифрларымен ауыстырылсын;</w:t>
      </w:r>
      <w:r>
        <w:br/>
      </w:r>
      <w:r>
        <w:rPr>
          <w:rFonts w:ascii="Times New Roman"/>
          <w:b w:val="false"/>
          <w:i w:val="false"/>
          <w:color w:val="000000"/>
          <w:sz w:val="28"/>
        </w:rPr>
        <w:t>
      «3 089» цифрлары «3 255» цифрларымен ауыстырылсын;</w:t>
      </w:r>
      <w:r>
        <w:br/>
      </w:r>
      <w:r>
        <w:rPr>
          <w:rFonts w:ascii="Times New Roman"/>
          <w:b w:val="false"/>
          <w:i w:val="false"/>
          <w:color w:val="000000"/>
          <w:sz w:val="28"/>
        </w:rPr>
        <w:t>
      12 тармақта:</w:t>
      </w:r>
      <w:r>
        <w:br/>
      </w:r>
      <w:r>
        <w:rPr>
          <w:rFonts w:ascii="Times New Roman"/>
          <w:b w:val="false"/>
          <w:i w:val="false"/>
          <w:color w:val="000000"/>
          <w:sz w:val="28"/>
        </w:rPr>
        <w:t>
      «2 170 766» цифрлары «2 562 053» цифрларымен ауыстырылсын;</w:t>
      </w:r>
      <w:r>
        <w:br/>
      </w:r>
      <w:r>
        <w:rPr>
          <w:rFonts w:ascii="Times New Roman"/>
          <w:b w:val="false"/>
          <w:i w:val="false"/>
          <w:color w:val="000000"/>
          <w:sz w:val="28"/>
        </w:rPr>
        <w:t>
      келесі мазмұндағы 12-1 тармақпен толықтырылсын:</w:t>
      </w:r>
      <w:r>
        <w:br/>
      </w:r>
      <w:r>
        <w:rPr>
          <w:rFonts w:ascii="Times New Roman"/>
          <w:b w:val="false"/>
          <w:i w:val="false"/>
          <w:color w:val="000000"/>
          <w:sz w:val="28"/>
        </w:rPr>
        <w:t>
      «12-1. 5 қосымшаға сәйкес облыстық бюджеттің шығыстары қаржылық жыл басына 242 624,8 мың теңге сомада қалыптасқан облыстық бюджет қаражатының бос қалдықтары және 2009 жылы пайдаланылмаған республикалық және облыстық бюджеттерден 7 490,9 мың теңге сомада және мақсатты арналуы бойынша пайдаланылмаған 11 054,7 мың теңге сомада берілген нысаналы трансферттерді қайтару есебінен көзделсін»;</w:t>
      </w:r>
      <w:r>
        <w:br/>
      </w:r>
      <w:r>
        <w:rPr>
          <w:rFonts w:ascii="Times New Roman"/>
          <w:b w:val="false"/>
          <w:i w:val="false"/>
          <w:color w:val="000000"/>
          <w:sz w:val="28"/>
        </w:rPr>
        <w:t>
      13 тармақта:</w:t>
      </w:r>
      <w:r>
        <w:br/>
      </w:r>
      <w:r>
        <w:rPr>
          <w:rFonts w:ascii="Times New Roman"/>
          <w:b w:val="false"/>
          <w:i w:val="false"/>
          <w:color w:val="000000"/>
          <w:sz w:val="28"/>
        </w:rPr>
        <w:t>
      «134 000» цифрлары «80 000» цифрларымен ауыстырылсын;</w:t>
      </w:r>
      <w:r>
        <w:br/>
      </w:r>
      <w:r>
        <w:rPr>
          <w:rFonts w:ascii="Times New Roman"/>
          <w:b w:val="false"/>
          <w:i w:val="false"/>
          <w:color w:val="000000"/>
          <w:sz w:val="28"/>
        </w:rPr>
        <w:t>
      көрсетілген шешімге 1 қосымша осы шешімге 1 қосымшаға сәйкес жаңа редакцияда жазылсын (қоса беріледі).</w:t>
      </w:r>
      <w:r>
        <w:br/>
      </w:r>
      <w:r>
        <w:rPr>
          <w:rFonts w:ascii="Times New Roman"/>
          <w:b w:val="false"/>
          <w:i w:val="false"/>
          <w:color w:val="000000"/>
          <w:sz w:val="28"/>
        </w:rPr>
        <w:t>
      Осы шешімге 2 қосымшаға сәйкес көрсетілген шешімге 5 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ХІІІ сессиясының төрағасы,</w:t>
      </w:r>
      <w:r>
        <w:br/>
      </w:r>
      <w:r>
        <w:rPr>
          <w:rFonts w:ascii="Times New Roman"/>
          <w:b w:val="false"/>
          <w:i w:val="false"/>
          <w:color w:val="000000"/>
          <w:sz w:val="28"/>
        </w:rPr>
        <w:t>
</w:t>
      </w:r>
      <w:r>
        <w:rPr>
          <w:rFonts w:ascii="Times New Roman"/>
          <w:b w:val="false"/>
          <w:i/>
          <w:color w:val="000000"/>
          <w:sz w:val="28"/>
        </w:rPr>
        <w:t>      Облыстық мәслихаттың хатшысы               Қ. Едіресов</w:t>
      </w:r>
    </w:p>
    <w:bookmarkStart w:name="z4" w:id="2"/>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2010 жылғы 30 наурыздағы № 23/1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Облыс мәслихаты сессиясының</w:t>
      </w:r>
      <w:r>
        <w:br/>
      </w:r>
      <w:r>
        <w:rPr>
          <w:rFonts w:ascii="Times New Roman"/>
          <w:b w:val="false"/>
          <w:i w:val="false"/>
          <w:color w:val="000000"/>
          <w:sz w:val="28"/>
        </w:rPr>
        <w:t>
2009 жылғы 20 желтоқсандағы № 20/1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Солтүстік Қазақстан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73"/>
        <w:gridCol w:w="7253"/>
        <w:gridCol w:w="25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71 317 900,6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6 820 218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5 957 131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5 957 131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863 087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863 087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479 574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 бойынша сыйақылар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55 997</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13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400 748</w:t>
            </w:r>
          </w:p>
        </w:tc>
      </w:tr>
      <w:tr>
        <w:trPr>
          <w:trHeight w:val="19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400 748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64 016 820,6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951 366,6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951 366,6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63 065 454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w:t>
            </w:r>
            <w:r>
              <w:br/>
            </w:r>
            <w:r>
              <w:rPr>
                <w:rFonts w:ascii="Times New Roman"/>
                <w:b w:val="false"/>
                <w:i w:val="false"/>
                <w:color w:val="000000"/>
                <w:sz w:val="20"/>
              </w:rPr>
              <w:t>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63 065 454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71 643 832,3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1 014 260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w:t>
            </w:r>
            <w:r>
              <w:br/>
            </w:r>
            <w:r>
              <w:rPr>
                <w:rFonts w:ascii="Times New Roman"/>
                <w:b w:val="false"/>
                <w:i w:val="false"/>
                <w:color w:val="000000"/>
                <w:sz w:val="20"/>
              </w:rPr>
              <w:t xml:space="preserve">
қамтамасыз ету жөніндегі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684 835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w:t>
            </w:r>
            <w:r>
              <w:br/>
            </w:r>
            <w:r>
              <w:rPr>
                <w:rFonts w:ascii="Times New Roman"/>
                <w:b w:val="false"/>
                <w:i w:val="false"/>
                <w:color w:val="000000"/>
                <w:sz w:val="20"/>
              </w:rPr>
              <w:t>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307 230</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w:t>
            </w:r>
            <w:r>
              <w:br/>
            </w:r>
            <w:r>
              <w:rPr>
                <w:rFonts w:ascii="Times New Roman"/>
                <w:b w:val="false"/>
                <w:i w:val="false"/>
                <w:color w:val="000000"/>
                <w:sz w:val="20"/>
              </w:rPr>
              <w:t>
терезе" қағидаты бойынша мемлекеттік</w:t>
            </w:r>
            <w:r>
              <w:br/>
            </w:r>
            <w:r>
              <w:rPr>
                <w:rFonts w:ascii="Times New Roman"/>
                <w:b w:val="false"/>
                <w:i w:val="false"/>
                <w:color w:val="000000"/>
                <w:sz w:val="20"/>
              </w:rPr>
              <w:t>
қызметтер көрсететін халыққа қызмет</w:t>
            </w:r>
            <w:r>
              <w:br/>
            </w:r>
            <w:r>
              <w:rPr>
                <w:rFonts w:ascii="Times New Roman"/>
                <w:b w:val="false"/>
                <w:i w:val="false"/>
                <w:color w:val="000000"/>
                <w:sz w:val="20"/>
              </w:rPr>
              <w:t>
орталықтарының қызметін қамтамасыз</w:t>
            </w:r>
            <w:r>
              <w:br/>
            </w:r>
            <w:r>
              <w:rPr>
                <w:rFonts w:ascii="Times New Roman"/>
                <w:b w:val="false"/>
                <w:i w:val="false"/>
                <w:color w:val="000000"/>
                <w:sz w:val="20"/>
              </w:rPr>
              <w:t>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363 545</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175 172</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85 090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14 508</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114 881</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облысты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110 323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56 073</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 мен</w:t>
            </w:r>
            <w:r>
              <w:br/>
            </w:r>
            <w:r>
              <w:rPr>
                <w:rFonts w:ascii="Times New Roman"/>
                <w:b w:val="false"/>
                <w:i w:val="false"/>
                <w:color w:val="000000"/>
                <w:sz w:val="20"/>
              </w:rPr>
              <w:t>
дүлей зілзалалардың алдын алуды және</w:t>
            </w:r>
            <w:r>
              <w:br/>
            </w:r>
            <w:r>
              <w:rPr>
                <w:rFonts w:ascii="Times New Roman"/>
                <w:b w:val="false"/>
                <w:i w:val="false"/>
                <w:color w:val="000000"/>
                <w:sz w:val="20"/>
              </w:rPr>
              <w:t>
жоюды ұйымдастыру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56 073</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w:t>
            </w:r>
            <w:r>
              <w:br/>
            </w:r>
            <w:r>
              <w:rPr>
                <w:rFonts w:ascii="Times New Roman"/>
                <w:b w:val="false"/>
                <w:i w:val="false"/>
                <w:color w:val="000000"/>
                <w:sz w:val="20"/>
              </w:rPr>
              <w:t>
дайындығы, азаматтық қорғаныс,</w:t>
            </w:r>
            <w:r>
              <w:br/>
            </w:r>
            <w:r>
              <w:rPr>
                <w:rFonts w:ascii="Times New Roman"/>
                <w:b w:val="false"/>
                <w:i w:val="false"/>
                <w:color w:val="000000"/>
                <w:sz w:val="20"/>
              </w:rPr>
              <w:t>
авариялар мен дүлей апаттардың алдын</w:t>
            </w:r>
            <w:r>
              <w:br/>
            </w:r>
            <w:r>
              <w:rPr>
                <w:rFonts w:ascii="Times New Roman"/>
                <w:b w:val="false"/>
                <w:i w:val="false"/>
                <w:color w:val="000000"/>
                <w:sz w:val="20"/>
              </w:rPr>
              <w:t>
алуды және жоюды ұйымдастыру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w:t>
            </w:r>
            <w:r>
              <w:br/>
            </w:r>
            <w:r>
              <w:rPr>
                <w:rFonts w:ascii="Times New Roman"/>
                <w:b w:val="false"/>
                <w:i w:val="false"/>
                <w:color w:val="000000"/>
                <w:sz w:val="20"/>
              </w:rPr>
              <w:t>
дайындығы және жұмылдыру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24 325</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2 510 487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2 510 487</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w:t>
            </w:r>
            <w:r>
              <w:br/>
            </w:r>
            <w:r>
              <w:rPr>
                <w:rFonts w:ascii="Times New Roman"/>
                <w:b w:val="false"/>
                <w:i w:val="false"/>
                <w:color w:val="000000"/>
                <w:sz w:val="20"/>
              </w:rPr>
              <w:t>
және қауіпсіздікті сақтауды</w:t>
            </w:r>
            <w:r>
              <w:br/>
            </w:r>
            <w:r>
              <w:rPr>
                <w:rFonts w:ascii="Times New Roman"/>
                <w:b w:val="false"/>
                <w:i w:val="false"/>
                <w:color w:val="000000"/>
                <w:sz w:val="20"/>
              </w:rPr>
              <w:t>
қамтамасыз ету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2 330 782</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w:t>
            </w:r>
            <w:r>
              <w:br/>
            </w:r>
            <w:r>
              <w:rPr>
                <w:rFonts w:ascii="Times New Roman"/>
                <w:b w:val="false"/>
                <w:i w:val="false"/>
                <w:color w:val="000000"/>
                <w:sz w:val="20"/>
              </w:rPr>
              <w:t>
медициналық айықтырғыштардың жұмысын</w:t>
            </w:r>
            <w:r>
              <w:br/>
            </w:r>
            <w:r>
              <w:rPr>
                <w:rFonts w:ascii="Times New Roman"/>
                <w:b w:val="false"/>
                <w:i w:val="false"/>
                <w:color w:val="000000"/>
                <w:sz w:val="20"/>
              </w:rPr>
              <w:t>
ұйымдастыратын полиция</w:t>
            </w:r>
            <w:r>
              <w:br/>
            </w:r>
            <w:r>
              <w:rPr>
                <w:rFonts w:ascii="Times New Roman"/>
                <w:b w:val="false"/>
                <w:i w:val="false"/>
                <w:color w:val="000000"/>
                <w:sz w:val="20"/>
              </w:rPr>
              <w:t>
бөлімшелерінің жұмысын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w:t>
            </w:r>
            <w:r>
              <w:br/>
            </w:r>
            <w:r>
              <w:rPr>
                <w:rFonts w:ascii="Times New Roman"/>
                <w:b w:val="false"/>
                <w:i w:val="false"/>
                <w:color w:val="000000"/>
                <w:sz w:val="20"/>
              </w:rPr>
              <w:t>
оқшалау, бейімдеуді және оңалтуды</w:t>
            </w:r>
            <w:r>
              <w:br/>
            </w:r>
            <w:r>
              <w:rPr>
                <w:rFonts w:ascii="Times New Roman"/>
                <w:b w:val="false"/>
                <w:i w:val="false"/>
                <w:color w:val="000000"/>
                <w:sz w:val="20"/>
              </w:rPr>
              <w:t>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w:t>
            </w:r>
            <w:r>
              <w:br/>
            </w:r>
            <w:r>
              <w:rPr>
                <w:rFonts w:ascii="Times New Roman"/>
                <w:b w:val="false"/>
                <w:i w:val="false"/>
                <w:color w:val="000000"/>
                <w:sz w:val="20"/>
              </w:rPr>
              <w:t>
жоқ адамдарды орналастыру қызметтері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w:t>
            </w:r>
            <w:r>
              <w:br/>
            </w:r>
            <w:r>
              <w:rPr>
                <w:rFonts w:ascii="Times New Roman"/>
                <w:b w:val="false"/>
                <w:i w:val="false"/>
                <w:color w:val="000000"/>
                <w:sz w:val="20"/>
              </w:rPr>
              <w:t>
адамдарды ұстауды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w:t>
            </w:r>
            <w:r>
              <w:br/>
            </w:r>
            <w:r>
              <w:rPr>
                <w:rFonts w:ascii="Times New Roman"/>
                <w:b w:val="false"/>
                <w:i w:val="false"/>
                <w:color w:val="000000"/>
                <w:sz w:val="20"/>
              </w:rPr>
              <w:t>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8 483 215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
және оларды қайта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r>
              <w:br/>
            </w:r>
            <w:r>
              <w:rPr>
                <w:rFonts w:ascii="Times New Roman"/>
                <w:b w:val="false"/>
                <w:i w:val="false"/>
                <w:color w:val="000000"/>
                <w:sz w:val="20"/>
              </w:rPr>
              <w:t>
мекемелерінде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51 269</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r>
              <w:br/>
            </w:r>
            <w:r>
              <w:rPr>
                <w:rFonts w:ascii="Times New Roman"/>
                <w:b w:val="false"/>
                <w:i w:val="false"/>
                <w:color w:val="000000"/>
                <w:sz w:val="20"/>
              </w:rPr>
              <w:t>
бағдарламалары бойынша оқитындарға</w:t>
            </w:r>
            <w:r>
              <w:br/>
            </w:r>
            <w:r>
              <w:rPr>
                <w:rFonts w:ascii="Times New Roman"/>
                <w:b w:val="false"/>
                <w:i w:val="false"/>
                <w:color w:val="000000"/>
                <w:sz w:val="20"/>
              </w:rPr>
              <w:t>
әлеуметтік қолдау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746 166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бойынша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609 894</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w:t>
            </w:r>
            <w:r>
              <w:br/>
            </w:r>
            <w:r>
              <w:rPr>
                <w:rFonts w:ascii="Times New Roman"/>
                <w:b w:val="false"/>
                <w:i w:val="false"/>
                <w:color w:val="000000"/>
                <w:sz w:val="20"/>
              </w:rPr>
              <w:t>
ұйымдарында спорттағы дарынды</w:t>
            </w:r>
            <w:r>
              <w:br/>
            </w:r>
            <w:r>
              <w:rPr>
                <w:rFonts w:ascii="Times New Roman"/>
                <w:b w:val="false"/>
                <w:i w:val="false"/>
                <w:color w:val="000000"/>
                <w:sz w:val="20"/>
              </w:rPr>
              <w:t>
балаларға жалпы 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136 272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6 669 278</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w:t>
            </w:r>
            <w:r>
              <w:br/>
            </w:r>
            <w:r>
              <w:rPr>
                <w:rFonts w:ascii="Times New Roman"/>
                <w:b w:val="false"/>
                <w:i w:val="false"/>
                <w:color w:val="000000"/>
                <w:sz w:val="20"/>
              </w:rPr>
              <w:t>
бағдарламалары бойынша жалпы білім</w:t>
            </w:r>
            <w:r>
              <w:br/>
            </w:r>
            <w:r>
              <w:rPr>
                <w:rFonts w:ascii="Times New Roman"/>
                <w:b w:val="false"/>
                <w:i w:val="false"/>
                <w:color w:val="000000"/>
                <w:sz w:val="20"/>
              </w:rPr>
              <w:t>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838 521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 оқу-</w:t>
            </w:r>
            <w:r>
              <w:br/>
            </w:r>
            <w:r>
              <w:rPr>
                <w:rFonts w:ascii="Times New Roman"/>
                <w:b w:val="false"/>
                <w:i w:val="false"/>
                <w:color w:val="000000"/>
                <w:sz w:val="20"/>
              </w:rPr>
              <w:t>
әдiстемелiк кешендерді сатып алу</w:t>
            </w:r>
            <w:r>
              <w:br/>
            </w:r>
            <w:r>
              <w:rPr>
                <w:rFonts w:ascii="Times New Roman"/>
                <w:b w:val="false"/>
                <w:i w:val="false"/>
                <w:color w:val="000000"/>
                <w:sz w:val="20"/>
              </w:rPr>
              <w:t>
және жеткізу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w:t>
            </w:r>
            <w:r>
              <w:br/>
            </w:r>
            <w:r>
              <w:rPr>
                <w:rFonts w:ascii="Times New Roman"/>
                <w:b w:val="false"/>
                <w:i w:val="false"/>
                <w:color w:val="000000"/>
                <w:sz w:val="20"/>
              </w:rPr>
              <w:t>
ұйымдарында дарынды балаларға жалпы</w:t>
            </w:r>
            <w:r>
              <w:br/>
            </w:r>
            <w:r>
              <w:rPr>
                <w:rFonts w:ascii="Times New Roman"/>
                <w:b w:val="false"/>
                <w:i w:val="false"/>
                <w:color w:val="000000"/>
                <w:sz w:val="20"/>
              </w:rPr>
              <w:t>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348 466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93 837</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білім беру</w:t>
            </w:r>
            <w:r>
              <w:br/>
            </w:r>
            <w:r>
              <w:rPr>
                <w:rFonts w:ascii="Times New Roman"/>
                <w:b w:val="false"/>
                <w:i w:val="false"/>
                <w:color w:val="000000"/>
                <w:sz w:val="20"/>
              </w:rPr>
              <w:t>
объектілерін күрделі, ағымды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415 243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78 456</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w:t>
            </w:r>
            <w:r>
              <w:br/>
            </w:r>
            <w:r>
              <w:rPr>
                <w:rFonts w:ascii="Times New Roman"/>
                <w:b w:val="false"/>
                <w:i w:val="false"/>
                <w:color w:val="000000"/>
                <w:sz w:val="20"/>
              </w:rPr>
              <w:t>
психикалық денсаулығын зерттеу және</w:t>
            </w:r>
            <w:r>
              <w:br/>
            </w:r>
            <w:r>
              <w:rPr>
                <w:rFonts w:ascii="Times New Roman"/>
                <w:b w:val="false"/>
                <w:i w:val="false"/>
                <w:color w:val="000000"/>
                <w:sz w:val="20"/>
              </w:rPr>
              <w:t>
халыққа психологиялық-медициналық-</w:t>
            </w:r>
            <w:r>
              <w:br/>
            </w:r>
            <w:r>
              <w:rPr>
                <w:rFonts w:ascii="Times New Roman"/>
                <w:b w:val="false"/>
                <w:i w:val="false"/>
                <w:color w:val="000000"/>
                <w:sz w:val="20"/>
              </w:rPr>
              <w:t>
педагогикалық консультациялық көмек</w:t>
            </w:r>
            <w:r>
              <w:br/>
            </w:r>
            <w:r>
              <w:rPr>
                <w:rFonts w:ascii="Times New Roman"/>
                <w:b w:val="false"/>
                <w:i w:val="false"/>
                <w:color w:val="000000"/>
                <w:sz w:val="20"/>
              </w:rPr>
              <w:t>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16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стратегиясының шеңберінде білім беру</w:t>
            </w:r>
            <w:r>
              <w:br/>
            </w:r>
            <w:r>
              <w:rPr>
                <w:rFonts w:ascii="Times New Roman"/>
                <w:b w:val="false"/>
                <w:i w:val="false"/>
                <w:color w:val="000000"/>
                <w:sz w:val="20"/>
              </w:rPr>
              <w:t>
объектілерін күрделі, ағымдағы</w:t>
            </w:r>
            <w:r>
              <w:br/>
            </w:r>
            <w:r>
              <w:rPr>
                <w:rFonts w:ascii="Times New Roman"/>
                <w:b w:val="false"/>
                <w:i w:val="false"/>
                <w:color w:val="000000"/>
                <w:sz w:val="20"/>
              </w:rPr>
              <w:t>
жөндеуге республикалық бюджеттен</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377 179</w:t>
            </w:r>
          </w:p>
        </w:tc>
      </w:tr>
      <w:tr>
        <w:trPr>
          <w:trHeight w:val="16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стратегиясының шеңберінде білім беру</w:t>
            </w:r>
            <w:r>
              <w:br/>
            </w:r>
            <w:r>
              <w:rPr>
                <w:rFonts w:ascii="Times New Roman"/>
                <w:b w:val="false"/>
                <w:i w:val="false"/>
                <w:color w:val="000000"/>
                <w:sz w:val="20"/>
              </w:rPr>
              <w:t>
объектілерін күрделі, ағымдағы</w:t>
            </w:r>
            <w:r>
              <w:br/>
            </w:r>
            <w:r>
              <w:rPr>
                <w:rFonts w:ascii="Times New Roman"/>
                <w:b w:val="false"/>
                <w:i w:val="false"/>
                <w:color w:val="000000"/>
                <w:sz w:val="20"/>
              </w:rPr>
              <w:t>
жөндеуге облыстық бюджеттен</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188 258</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объектілерін ұстауға аудандар</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бюджеттеріне берілетін ағымдағы</w:t>
            </w:r>
            <w:r>
              <w:br/>
            </w:r>
            <w:r>
              <w:rPr>
                <w:rFonts w:ascii="Times New Roman"/>
                <w:b w:val="false"/>
                <w:i w:val="false"/>
                <w:color w:val="000000"/>
                <w:sz w:val="20"/>
              </w:rPr>
              <w:t>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173 946</w:t>
            </w:r>
          </w:p>
        </w:tc>
      </w:tr>
      <w:tr>
        <w:trPr>
          <w:trHeight w:val="20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«Өзін-өзі</w:t>
            </w:r>
            <w:r>
              <w:br/>
            </w:r>
            <w:r>
              <w:rPr>
                <w:rFonts w:ascii="Times New Roman"/>
                <w:b w:val="false"/>
                <w:i w:val="false"/>
                <w:color w:val="000000"/>
                <w:sz w:val="20"/>
              </w:rPr>
              <w:t>
тану» пәні бойынша мектепке дейінгі</w:t>
            </w:r>
            <w:r>
              <w:br/>
            </w:r>
            <w:r>
              <w:rPr>
                <w:rFonts w:ascii="Times New Roman"/>
                <w:b w:val="false"/>
                <w:i w:val="false"/>
                <w:color w:val="000000"/>
                <w:sz w:val="20"/>
              </w:rPr>
              <w:t>
білім беру ұйымдарын, орта білім</w:t>
            </w:r>
            <w:r>
              <w:br/>
            </w:r>
            <w:r>
              <w:rPr>
                <w:rFonts w:ascii="Times New Roman"/>
                <w:b w:val="false"/>
                <w:i w:val="false"/>
                <w:color w:val="000000"/>
                <w:sz w:val="20"/>
              </w:rPr>
              <w:t>
беру, техникалық және кәсіптік білім</w:t>
            </w:r>
            <w:r>
              <w:br/>
            </w:r>
            <w:r>
              <w:rPr>
                <w:rFonts w:ascii="Times New Roman"/>
                <w:b w:val="false"/>
                <w:i w:val="false"/>
                <w:color w:val="000000"/>
                <w:sz w:val="20"/>
              </w:rPr>
              <w:t>
беру, орта білімнен кейінгі білім</w:t>
            </w:r>
            <w:r>
              <w:br/>
            </w:r>
            <w:r>
              <w:rPr>
                <w:rFonts w:ascii="Times New Roman"/>
                <w:b w:val="false"/>
                <w:i w:val="false"/>
                <w:color w:val="000000"/>
                <w:sz w:val="20"/>
              </w:rPr>
              <w:t>
беру ұйымдарын, біліктілікті арттыру</w:t>
            </w:r>
            <w:r>
              <w:br/>
            </w:r>
            <w:r>
              <w:rPr>
                <w:rFonts w:ascii="Times New Roman"/>
                <w:b w:val="false"/>
                <w:i w:val="false"/>
                <w:color w:val="000000"/>
                <w:sz w:val="20"/>
              </w:rPr>
              <w:t>
институттарын оқу материалдарымен</w:t>
            </w:r>
            <w:r>
              <w:br/>
            </w:r>
            <w:r>
              <w:rPr>
                <w:rFonts w:ascii="Times New Roman"/>
                <w:b w:val="false"/>
                <w:i w:val="false"/>
                <w:color w:val="000000"/>
                <w:sz w:val="20"/>
              </w:rPr>
              <w:t>
қамтамасыз етуге арналған</w:t>
            </w:r>
            <w:r>
              <w:br/>
            </w:r>
            <w:r>
              <w:rPr>
                <w:rFonts w:ascii="Times New Roman"/>
                <w:b w:val="false"/>
                <w:i w:val="false"/>
                <w:color w:val="000000"/>
                <w:sz w:val="20"/>
              </w:rPr>
              <w:t>
республикалық бюджеттен бөлінетін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1 734 274</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білім берудің</w:t>
            </w:r>
            <w:r>
              <w:br/>
            </w:r>
            <w:r>
              <w:rPr>
                <w:rFonts w:ascii="Times New Roman"/>
                <w:b w:val="false"/>
                <w:i w:val="false"/>
                <w:color w:val="000000"/>
                <w:sz w:val="20"/>
              </w:rPr>
              <w:t>
мектепке дейінгі ұйымдарындағы</w:t>
            </w:r>
            <w:r>
              <w:br/>
            </w:r>
            <w:r>
              <w:rPr>
                <w:rFonts w:ascii="Times New Roman"/>
                <w:b w:val="false"/>
                <w:i w:val="false"/>
                <w:color w:val="000000"/>
                <w:sz w:val="20"/>
              </w:rPr>
              <w:t>
мемлекеттік білімдік тапсырысты іске</w:t>
            </w:r>
            <w:r>
              <w:br/>
            </w:r>
            <w:r>
              <w:rPr>
                <w:rFonts w:ascii="Times New Roman"/>
                <w:b w:val="false"/>
                <w:i w:val="false"/>
                <w:color w:val="000000"/>
                <w:sz w:val="20"/>
              </w:rPr>
              <w:t>
асыруға берілетін ағымдағы нысаналы</w:t>
            </w:r>
            <w:r>
              <w:br/>
            </w:r>
            <w:r>
              <w:rPr>
                <w:rFonts w:ascii="Times New Roman"/>
                <w:b w:val="false"/>
                <w:i w:val="false"/>
                <w:color w:val="000000"/>
                <w:sz w:val="20"/>
              </w:rPr>
              <w:t>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703 993</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w:t>
            </w:r>
            <w:r>
              <w:br/>
            </w:r>
            <w:r>
              <w:rPr>
                <w:rFonts w:ascii="Times New Roman"/>
                <w:b w:val="false"/>
                <w:i w:val="false"/>
                <w:color w:val="000000"/>
                <w:sz w:val="20"/>
              </w:rPr>
              <w:t>
орта және жалпы орта білім беретін</w:t>
            </w:r>
            <w:r>
              <w:br/>
            </w:r>
            <w:r>
              <w:rPr>
                <w:rFonts w:ascii="Times New Roman"/>
                <w:b w:val="false"/>
                <w:i w:val="false"/>
                <w:color w:val="000000"/>
                <w:sz w:val="20"/>
              </w:rPr>
              <w:t>
мемлекеттік мекемелердегі физика,</w:t>
            </w:r>
            <w:r>
              <w:br/>
            </w:r>
            <w:r>
              <w:rPr>
                <w:rFonts w:ascii="Times New Roman"/>
                <w:b w:val="false"/>
                <w:i w:val="false"/>
                <w:color w:val="000000"/>
                <w:sz w:val="20"/>
              </w:rPr>
              <w:t>
химия, биология кабинеттерін оқу</w:t>
            </w:r>
            <w:r>
              <w:br/>
            </w:r>
            <w:r>
              <w:rPr>
                <w:rFonts w:ascii="Times New Roman"/>
                <w:b w:val="false"/>
                <w:i w:val="false"/>
                <w:color w:val="000000"/>
                <w:sz w:val="20"/>
              </w:rPr>
              <w:t>
жабдығымен жарақтандыруға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200 753</w:t>
            </w:r>
          </w:p>
        </w:tc>
      </w:tr>
      <w:tr>
        <w:trPr>
          <w:trHeight w:val="13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w:t>
            </w:r>
            <w:r>
              <w:br/>
            </w:r>
            <w:r>
              <w:rPr>
                <w:rFonts w:ascii="Times New Roman"/>
                <w:b w:val="false"/>
                <w:i w:val="false"/>
                <w:color w:val="000000"/>
                <w:sz w:val="20"/>
              </w:rPr>
              <w:t>
лингафондық және мультимедиалық</w:t>
            </w:r>
            <w:r>
              <w:br/>
            </w:r>
            <w:r>
              <w:rPr>
                <w:rFonts w:ascii="Times New Roman"/>
                <w:b w:val="false"/>
                <w:i w:val="false"/>
                <w:color w:val="000000"/>
                <w:sz w:val="20"/>
              </w:rPr>
              <w:t>
кабинеттер құруға берілетін ағымдағы</w:t>
            </w:r>
            <w:r>
              <w:br/>
            </w:r>
            <w:r>
              <w:rPr>
                <w:rFonts w:ascii="Times New Roman"/>
                <w:b w:val="false"/>
                <w:i w:val="false"/>
                <w:color w:val="000000"/>
                <w:sz w:val="20"/>
              </w:rPr>
              <w:t>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205 017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298 065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772 258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943 603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943 603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11 933 612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9 494 187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75 701</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денсаулық</w:t>
            </w:r>
            <w:r>
              <w:br/>
            </w:r>
            <w:r>
              <w:rPr>
                <w:rFonts w:ascii="Times New Roman"/>
                <w:b w:val="false"/>
                <w:i w:val="false"/>
                <w:color w:val="000000"/>
                <w:sz w:val="20"/>
              </w:rPr>
              <w:t>
сақтау объектілерін күрделі, ағымды</w:t>
            </w:r>
            <w:r>
              <w:br/>
            </w:r>
            <w:r>
              <w:rPr>
                <w:rFonts w:ascii="Times New Roman"/>
                <w:b w:val="false"/>
                <w:i w:val="false"/>
                <w:color w:val="000000"/>
                <w:sz w:val="20"/>
              </w:rPr>
              <w:t>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580 680</w:t>
            </w:r>
          </w:p>
        </w:tc>
      </w:tr>
      <w:tr>
        <w:trPr>
          <w:trHeight w:val="13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r>
              <w:br/>
            </w:r>
            <w:r>
              <w:rPr>
                <w:rFonts w:ascii="Times New Roman"/>
                <w:b w:val="false"/>
                <w:i w:val="false"/>
                <w:color w:val="000000"/>
                <w:sz w:val="20"/>
              </w:rPr>
              <w:t>
есебінен көрсетілетін медициналық</w:t>
            </w:r>
            <w:r>
              <w:br/>
            </w:r>
            <w:r>
              <w:rPr>
                <w:rFonts w:ascii="Times New Roman"/>
                <w:b w:val="false"/>
                <w:i w:val="false"/>
                <w:color w:val="000000"/>
                <w:sz w:val="20"/>
              </w:rPr>
              <w:t>
көмекті қоспағанда, бастапқы</w:t>
            </w:r>
            <w:r>
              <w:br/>
            </w:r>
            <w:r>
              <w:rPr>
                <w:rFonts w:ascii="Times New Roman"/>
                <w:b w:val="false"/>
                <w:i w:val="false"/>
                <w:color w:val="000000"/>
                <w:sz w:val="20"/>
              </w:rPr>
              <w:t>
медициналық-санитарлық көмек және</w:t>
            </w:r>
            <w:r>
              <w:br/>
            </w:r>
            <w:r>
              <w:rPr>
                <w:rFonts w:ascii="Times New Roman"/>
                <w:b w:val="false"/>
                <w:i w:val="false"/>
                <w:color w:val="000000"/>
                <w:sz w:val="20"/>
              </w:rPr>
              <w:t>
денсаулық сақтау ұйымдары мамандарын</w:t>
            </w:r>
            <w:r>
              <w:br/>
            </w:r>
            <w:r>
              <w:rPr>
                <w:rFonts w:ascii="Times New Roman"/>
                <w:b w:val="false"/>
                <w:i w:val="false"/>
                <w:color w:val="000000"/>
                <w:sz w:val="20"/>
              </w:rPr>
              <w:t>
жіберу бойынша стационарлық</w:t>
            </w:r>
            <w:r>
              <w:br/>
            </w:r>
            <w:r>
              <w:rPr>
                <w:rFonts w:ascii="Times New Roman"/>
                <w:b w:val="false"/>
                <w:i w:val="false"/>
                <w:color w:val="000000"/>
                <w:sz w:val="20"/>
              </w:rPr>
              <w:t>
медициналық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302 430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w:t>
            </w:r>
            <w:r>
              <w:br/>
            </w:r>
            <w:r>
              <w:rPr>
                <w:rFonts w:ascii="Times New Roman"/>
                <w:b w:val="false"/>
                <w:i w:val="false"/>
                <w:color w:val="000000"/>
                <w:sz w:val="20"/>
              </w:rPr>
              <w:t>
үшін қанды, оның құрамдарын және</w:t>
            </w:r>
            <w:r>
              <w:br/>
            </w:r>
            <w:r>
              <w:rPr>
                <w:rFonts w:ascii="Times New Roman"/>
                <w:b w:val="false"/>
                <w:i w:val="false"/>
                <w:color w:val="000000"/>
                <w:sz w:val="20"/>
              </w:rPr>
              <w:t>
дәрілерді өндіру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68 939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w:t>
            </w:r>
            <w:r>
              <w:br/>
            </w:r>
            <w:r>
              <w:rPr>
                <w:rFonts w:ascii="Times New Roman"/>
                <w:b w:val="false"/>
                <w:i w:val="false"/>
                <w:color w:val="000000"/>
                <w:sz w:val="20"/>
              </w:rPr>
              <w:t>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63 844</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w:t>
            </w:r>
            <w:r>
              <w:br/>
            </w:r>
            <w:r>
              <w:rPr>
                <w:rFonts w:ascii="Times New Roman"/>
                <w:b w:val="false"/>
                <w:i w:val="false"/>
                <w:color w:val="000000"/>
                <w:sz w:val="20"/>
              </w:rPr>
              <w:t>
індетінің алдын алу және қарсы күрес</w:t>
            </w:r>
            <w:r>
              <w:br/>
            </w:r>
            <w:r>
              <w:rPr>
                <w:rFonts w:ascii="Times New Roman"/>
                <w:b w:val="false"/>
                <w:i w:val="false"/>
                <w:color w:val="000000"/>
                <w:sz w:val="20"/>
              </w:rPr>
              <w:t>
жөніндегі іс-шараларды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8 319</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w:t>
            </w:r>
            <w:r>
              <w:br/>
            </w:r>
            <w:r>
              <w:rPr>
                <w:rFonts w:ascii="Times New Roman"/>
                <w:b w:val="false"/>
                <w:i w:val="false"/>
                <w:color w:val="000000"/>
                <w:sz w:val="20"/>
              </w:rPr>
              <w:t>
психикалық аурулардан және жүйкесі</w:t>
            </w:r>
            <w:r>
              <w:br/>
            </w:r>
            <w:r>
              <w:rPr>
                <w:rFonts w:ascii="Times New Roman"/>
                <w:b w:val="false"/>
                <w:i w:val="false"/>
                <w:color w:val="000000"/>
                <w:sz w:val="20"/>
              </w:rPr>
              <w:t>
бұзылуынан зердеп шегетін адамдарға</w:t>
            </w:r>
            <w:r>
              <w:br/>
            </w:r>
            <w:r>
              <w:rPr>
                <w:rFonts w:ascii="Times New Roman"/>
                <w:b w:val="false"/>
                <w:i w:val="false"/>
                <w:color w:val="000000"/>
                <w:sz w:val="20"/>
              </w:rPr>
              <w:t>
медициналық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1 355 325</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 амбулаторлық-</w:t>
            </w:r>
            <w:r>
              <w:br/>
            </w:r>
            <w:r>
              <w:rPr>
                <w:rFonts w:ascii="Times New Roman"/>
                <w:b w:val="false"/>
                <w:i w:val="false"/>
                <w:color w:val="000000"/>
                <w:sz w:val="20"/>
              </w:rPr>
              <w:t>
емханалық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3 887 507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w:t>
            </w:r>
            <w:r>
              <w:br/>
            </w:r>
            <w:r>
              <w:rPr>
                <w:rFonts w:ascii="Times New Roman"/>
                <w:b w:val="false"/>
                <w:i w:val="false"/>
                <w:color w:val="000000"/>
                <w:sz w:val="20"/>
              </w:rPr>
              <w:t>
санитарлық авиация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301 984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30 502</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w:t>
            </w:r>
            <w:r>
              <w:br/>
            </w:r>
            <w:r>
              <w:rPr>
                <w:rFonts w:ascii="Times New Roman"/>
                <w:b w:val="false"/>
                <w:i w:val="false"/>
                <w:color w:val="000000"/>
                <w:sz w:val="20"/>
              </w:rPr>
              <w:t>
балалар және емдік тамақ өнімдерімен</w:t>
            </w:r>
            <w:r>
              <w:br/>
            </w:r>
            <w:r>
              <w:rPr>
                <w:rFonts w:ascii="Times New Roman"/>
                <w:b w:val="false"/>
                <w:i w:val="false"/>
                <w:color w:val="000000"/>
                <w:sz w:val="20"/>
              </w:rPr>
              <w:t>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608 585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w:t>
            </w:r>
            <w:r>
              <w:br/>
            </w:r>
            <w:r>
              <w:rPr>
                <w:rFonts w:ascii="Times New Roman"/>
                <w:b w:val="false"/>
                <w:i w:val="false"/>
                <w:color w:val="000000"/>
                <w:sz w:val="20"/>
              </w:rPr>
              <w:t>
тыс емделуге тегін және жеңілде-</w:t>
            </w:r>
            <w:r>
              <w:br/>
            </w:r>
            <w:r>
              <w:rPr>
                <w:rFonts w:ascii="Times New Roman"/>
                <w:b w:val="false"/>
                <w:i w:val="false"/>
                <w:color w:val="000000"/>
                <w:sz w:val="20"/>
              </w:rPr>
              <w:t>
тілген жол жүрумен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w:t>
            </w:r>
            <w:r>
              <w:br/>
            </w:r>
            <w:r>
              <w:rPr>
                <w:rFonts w:ascii="Times New Roman"/>
                <w:b w:val="false"/>
                <w:i w:val="false"/>
                <w:color w:val="000000"/>
                <w:sz w:val="20"/>
              </w:rPr>
              <w:t>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w:t>
            </w:r>
            <w:r>
              <w:br/>
            </w:r>
            <w:r>
              <w:rPr>
                <w:rFonts w:ascii="Times New Roman"/>
                <w:b w:val="false"/>
                <w:i w:val="false"/>
                <w:color w:val="000000"/>
                <w:sz w:val="20"/>
              </w:rPr>
              <w:t>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83 707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329 946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274 465</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w:t>
            </w:r>
            <w:r>
              <w:br/>
            </w:r>
            <w:r>
              <w:rPr>
                <w:rFonts w:ascii="Times New Roman"/>
                <w:b w:val="false"/>
                <w:i w:val="false"/>
                <w:color w:val="000000"/>
                <w:sz w:val="20"/>
              </w:rPr>
              <w:t>
дәрі-дәрмек құралдарымен,</w:t>
            </w:r>
            <w:r>
              <w:br/>
            </w:r>
            <w:r>
              <w:rPr>
                <w:rFonts w:ascii="Times New Roman"/>
                <w:b w:val="false"/>
                <w:i w:val="false"/>
                <w:color w:val="000000"/>
                <w:sz w:val="20"/>
              </w:rPr>
              <w:t>
диализаторлармен, шығыс</w:t>
            </w:r>
            <w:r>
              <w:br/>
            </w:r>
            <w:r>
              <w:rPr>
                <w:rFonts w:ascii="Times New Roman"/>
                <w:b w:val="false"/>
                <w:i w:val="false"/>
                <w:color w:val="000000"/>
                <w:sz w:val="20"/>
              </w:rPr>
              <w:t>
материалдарымен және бүйрегі</w:t>
            </w:r>
            <w:r>
              <w:br/>
            </w:r>
            <w:r>
              <w:rPr>
                <w:rFonts w:ascii="Times New Roman"/>
                <w:b w:val="false"/>
                <w:i w:val="false"/>
                <w:color w:val="000000"/>
                <w:sz w:val="20"/>
              </w:rPr>
              <w:t>
алмастырылған ауруларды дәрі-дәрмек</w:t>
            </w:r>
            <w:r>
              <w:br/>
            </w:r>
            <w:r>
              <w:rPr>
                <w:rFonts w:ascii="Times New Roman"/>
                <w:b w:val="false"/>
                <w:i w:val="false"/>
                <w:color w:val="000000"/>
                <w:sz w:val="20"/>
              </w:rPr>
              <w:t>
құралдарымен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w:t>
            </w:r>
            <w:r>
              <w:br/>
            </w:r>
            <w:r>
              <w:rPr>
                <w:rFonts w:ascii="Times New Roman"/>
                <w:b w:val="false"/>
                <w:i w:val="false"/>
                <w:color w:val="000000"/>
                <w:sz w:val="20"/>
              </w:rPr>
              <w:t>
адамдарды емдеу кезінде қанның ұюы</w:t>
            </w:r>
            <w:r>
              <w:br/>
            </w:r>
            <w:r>
              <w:rPr>
                <w:rFonts w:ascii="Times New Roman"/>
                <w:b w:val="false"/>
                <w:i w:val="false"/>
                <w:color w:val="000000"/>
                <w:sz w:val="20"/>
              </w:rPr>
              <w:t>
факторлармен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160 925</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w:t>
            </w:r>
            <w:r>
              <w:br/>
            </w:r>
            <w:r>
              <w:rPr>
                <w:rFonts w:ascii="Times New Roman"/>
                <w:b w:val="false"/>
                <w:i w:val="false"/>
                <w:color w:val="000000"/>
                <w:sz w:val="20"/>
              </w:rPr>
              <w:t>
үшін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197 772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w:t>
            </w:r>
            <w:r>
              <w:br/>
            </w:r>
            <w:r>
              <w:rPr>
                <w:rFonts w:ascii="Times New Roman"/>
                <w:b w:val="false"/>
                <w:i w:val="false"/>
                <w:color w:val="000000"/>
                <w:sz w:val="20"/>
              </w:rPr>
              <w:t>
сақтау объектiлерiн ұстау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148 662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w:t>
            </w:r>
            <w:r>
              <w:br/>
            </w:r>
            <w:r>
              <w:rPr>
                <w:rFonts w:ascii="Times New Roman"/>
                <w:b w:val="false"/>
                <w:i w:val="false"/>
                <w:color w:val="000000"/>
                <w:sz w:val="20"/>
              </w:rPr>
              <w:t>
жабдықтау базалары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органдарының материалдық-техникалық</w:t>
            </w:r>
            <w:r>
              <w:br/>
            </w:r>
            <w:r>
              <w:rPr>
                <w:rFonts w:ascii="Times New Roman"/>
                <w:b w:val="false"/>
                <w:i w:val="false"/>
                <w:color w:val="000000"/>
                <w:sz w:val="20"/>
              </w:rPr>
              <w:t>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ұйымдарының ғимараттарын, үй-жайлары</w:t>
            </w:r>
            <w:r>
              <w:br/>
            </w:r>
            <w:r>
              <w:rPr>
                <w:rFonts w:ascii="Times New Roman"/>
                <w:b w:val="false"/>
                <w:i w:val="false"/>
                <w:color w:val="000000"/>
                <w:sz w:val="20"/>
              </w:rPr>
              <w:t>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ұйымдарын материалдық-техникалық</w:t>
            </w:r>
            <w:r>
              <w:br/>
            </w:r>
            <w:r>
              <w:rPr>
                <w:rFonts w:ascii="Times New Roman"/>
                <w:b w:val="false"/>
                <w:i w:val="false"/>
                <w:color w:val="000000"/>
                <w:sz w:val="20"/>
              </w:rPr>
              <w:t>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747 134</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r>
              <w:br/>
            </w:r>
            <w:r>
              <w:rPr>
                <w:rFonts w:ascii="Times New Roman"/>
                <w:b w:val="false"/>
                <w:i w:val="false"/>
                <w:color w:val="000000"/>
                <w:sz w:val="20"/>
              </w:rPr>
              <w:t>
тромболитикалық препараттармен</w:t>
            </w:r>
            <w:r>
              <w:br/>
            </w:r>
            <w:r>
              <w:rPr>
                <w:rFonts w:ascii="Times New Roman"/>
                <w:b w:val="false"/>
                <w:i w:val="false"/>
                <w:color w:val="000000"/>
                <w:sz w:val="20"/>
              </w:rPr>
              <w:t>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2 439 425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w:t>
            </w:r>
            <w:r>
              <w:br/>
            </w:r>
            <w:r>
              <w:rPr>
                <w:rFonts w:ascii="Times New Roman"/>
                <w:b w:val="false"/>
                <w:i w:val="false"/>
                <w:color w:val="000000"/>
                <w:sz w:val="20"/>
              </w:rPr>
              <w:t>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2 439 425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2 856 011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2 363 455</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 және</w:t>
            </w:r>
            <w:r>
              <w:br/>
            </w:r>
            <w:r>
              <w:rPr>
                <w:rFonts w:ascii="Times New Roman"/>
                <w:b w:val="false"/>
                <w:i w:val="false"/>
                <w:color w:val="000000"/>
                <w:sz w:val="20"/>
              </w:rPr>
              <w:t>
үшін әлеуметтік бағдарламаларды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64 918</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w:t>
            </w:r>
            <w:r>
              <w:br/>
            </w:r>
            <w:r>
              <w:rPr>
                <w:rFonts w:ascii="Times New Roman"/>
                <w:b w:val="false"/>
                <w:i w:val="false"/>
                <w:color w:val="000000"/>
                <w:sz w:val="20"/>
              </w:rPr>
              <w:t>
әлеуметтік мекемелерде (ұйымдарда)</w:t>
            </w:r>
            <w:r>
              <w:br/>
            </w:r>
            <w:r>
              <w:rPr>
                <w:rFonts w:ascii="Times New Roman"/>
                <w:b w:val="false"/>
                <w:i w:val="false"/>
                <w:color w:val="000000"/>
                <w:sz w:val="20"/>
              </w:rPr>
              <w:t>
қарттар мен мүгедектерге арнаулы</w:t>
            </w:r>
            <w:r>
              <w:br/>
            </w:r>
            <w:r>
              <w:rPr>
                <w:rFonts w:ascii="Times New Roman"/>
                <w:b w:val="false"/>
                <w:i w:val="false"/>
                <w:color w:val="000000"/>
                <w:sz w:val="20"/>
              </w:rPr>
              <w:t>
әлеуметтік қызметтер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283 074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119 795</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әлеуметтiк</w:t>
            </w:r>
            <w:r>
              <w:br/>
            </w:r>
            <w:r>
              <w:rPr>
                <w:rFonts w:ascii="Times New Roman"/>
                <w:b w:val="false"/>
                <w:i w:val="false"/>
                <w:color w:val="000000"/>
                <w:sz w:val="20"/>
              </w:rPr>
              <w:t>
қамсыздандыру объектілерін күрделі,</w:t>
            </w:r>
            <w:r>
              <w:br/>
            </w:r>
            <w:r>
              <w:rPr>
                <w:rFonts w:ascii="Times New Roman"/>
                <w:b w:val="false"/>
                <w:i w:val="false"/>
                <w:color w:val="000000"/>
                <w:sz w:val="20"/>
              </w:rPr>
              <w:t>
ағымды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154 830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w:t>
            </w:r>
            <w:r>
              <w:br/>
            </w:r>
            <w:r>
              <w:rPr>
                <w:rFonts w:ascii="Times New Roman"/>
                <w:b w:val="false"/>
                <w:i w:val="false"/>
                <w:color w:val="000000"/>
                <w:sz w:val="20"/>
              </w:rPr>
              <w:t>
бұзылған балаларға арналған</w:t>
            </w:r>
            <w:r>
              <w:br/>
            </w:r>
            <w:r>
              <w:rPr>
                <w:rFonts w:ascii="Times New Roman"/>
                <w:b w:val="false"/>
                <w:i w:val="false"/>
                <w:color w:val="000000"/>
                <w:sz w:val="20"/>
              </w:rPr>
              <w:t>
мемлекеттік медициналық-әлеуметтік</w:t>
            </w:r>
            <w:r>
              <w:br/>
            </w:r>
            <w:r>
              <w:rPr>
                <w:rFonts w:ascii="Times New Roman"/>
                <w:b w:val="false"/>
                <w:i w:val="false"/>
                <w:color w:val="000000"/>
                <w:sz w:val="20"/>
              </w:rPr>
              <w:t>
мекемелерде (ұйымдарда) мүгедек</w:t>
            </w:r>
            <w:r>
              <w:br/>
            </w:r>
            <w:r>
              <w:rPr>
                <w:rFonts w:ascii="Times New Roman"/>
                <w:b w:val="false"/>
                <w:i w:val="false"/>
                <w:color w:val="000000"/>
                <w:sz w:val="20"/>
              </w:rPr>
              <w:t>
балалар үшін арнаулы әлеуметтік</w:t>
            </w:r>
            <w:r>
              <w:br/>
            </w:r>
            <w:r>
              <w:rPr>
                <w:rFonts w:ascii="Times New Roman"/>
                <w:b w:val="false"/>
                <w:i w:val="false"/>
                <w:color w:val="000000"/>
                <w:sz w:val="20"/>
              </w:rPr>
              <w:t>
қызметтер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32 045</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w:t>
            </w:r>
            <w:r>
              <w:br/>
            </w:r>
            <w:r>
              <w:rPr>
                <w:rFonts w:ascii="Times New Roman"/>
                <w:b w:val="false"/>
                <w:i w:val="false"/>
                <w:color w:val="000000"/>
                <w:sz w:val="20"/>
              </w:rPr>
              <w:t>
әлеуметтік мекемелерде (ұйымдарда)</w:t>
            </w:r>
            <w:r>
              <w:br/>
            </w:r>
            <w:r>
              <w:rPr>
                <w:rFonts w:ascii="Times New Roman"/>
                <w:b w:val="false"/>
                <w:i w:val="false"/>
                <w:color w:val="000000"/>
                <w:sz w:val="20"/>
              </w:rPr>
              <w:t>
психоневрологиялық аурулармен</w:t>
            </w:r>
            <w:r>
              <w:br/>
            </w:r>
            <w:r>
              <w:rPr>
                <w:rFonts w:ascii="Times New Roman"/>
                <w:b w:val="false"/>
                <w:i w:val="false"/>
                <w:color w:val="000000"/>
                <w:sz w:val="20"/>
              </w:rPr>
              <w:t>
ауыратын мүгедектер үшін арнаулы</w:t>
            </w:r>
            <w:r>
              <w:br/>
            </w:r>
            <w:r>
              <w:rPr>
                <w:rFonts w:ascii="Times New Roman"/>
                <w:b w:val="false"/>
                <w:i w:val="false"/>
                <w:color w:val="000000"/>
                <w:sz w:val="20"/>
              </w:rPr>
              <w:t>
әлеуметтік қызметтер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729 871</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w:t>
            </w:r>
            <w:r>
              <w:br/>
            </w:r>
            <w:r>
              <w:rPr>
                <w:rFonts w:ascii="Times New Roman"/>
                <w:b w:val="false"/>
                <w:i w:val="false"/>
                <w:color w:val="000000"/>
                <w:sz w:val="20"/>
              </w:rPr>
              <w:t>
қызметтер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22 166</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w:t>
            </w:r>
            <w:r>
              <w:br/>
            </w:r>
            <w:r>
              <w:rPr>
                <w:rFonts w:ascii="Times New Roman"/>
                <w:b w:val="false"/>
                <w:i w:val="false"/>
                <w:color w:val="000000"/>
                <w:sz w:val="20"/>
              </w:rPr>
              <w:t>
әлеуметтік мекемелерде (ұйымдарда)</w:t>
            </w:r>
            <w:r>
              <w:br/>
            </w:r>
            <w:r>
              <w:rPr>
                <w:rFonts w:ascii="Times New Roman"/>
                <w:b w:val="false"/>
                <w:i w:val="false"/>
                <w:color w:val="000000"/>
                <w:sz w:val="20"/>
              </w:rPr>
              <w:t>
жүйкесі бұзылған мүгедек балалар</w:t>
            </w:r>
            <w:r>
              <w:br/>
            </w:r>
            <w:r>
              <w:rPr>
                <w:rFonts w:ascii="Times New Roman"/>
                <w:b w:val="false"/>
                <w:i w:val="false"/>
                <w:color w:val="000000"/>
                <w:sz w:val="20"/>
              </w:rPr>
              <w:t>
үшін арнаулы әлеуметтік қызметтер</w:t>
            </w:r>
            <w:r>
              <w:br/>
            </w:r>
            <w:r>
              <w:rPr>
                <w:rFonts w:ascii="Times New Roman"/>
                <w:b w:val="false"/>
                <w:i w:val="false"/>
                <w:color w:val="000000"/>
                <w:sz w:val="20"/>
              </w:rPr>
              <w:t>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146 637</w:t>
            </w:r>
          </w:p>
        </w:tc>
      </w:tr>
      <w:tr>
        <w:trPr>
          <w:trHeight w:val="14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ең төменгі</w:t>
            </w:r>
            <w:r>
              <w:br/>
            </w:r>
            <w:r>
              <w:rPr>
                <w:rFonts w:ascii="Times New Roman"/>
                <w:b w:val="false"/>
                <w:i w:val="false"/>
                <w:color w:val="000000"/>
                <w:sz w:val="20"/>
              </w:rPr>
              <w:t>
күнкөріс деңгейі мөлшерінің өсуіне</w:t>
            </w:r>
            <w:r>
              <w:br/>
            </w:r>
            <w:r>
              <w:rPr>
                <w:rFonts w:ascii="Times New Roman"/>
                <w:b w:val="false"/>
                <w:i w:val="false"/>
                <w:color w:val="000000"/>
                <w:sz w:val="20"/>
              </w:rPr>
              <w:t>
байланысты мемлекеттік атаулы</w:t>
            </w:r>
            <w:r>
              <w:br/>
            </w:r>
            <w:r>
              <w:rPr>
                <w:rFonts w:ascii="Times New Roman"/>
                <w:b w:val="false"/>
                <w:i w:val="false"/>
                <w:color w:val="000000"/>
                <w:sz w:val="20"/>
              </w:rPr>
              <w:t>
әлеуметтік көмек пен 18 жасқа</w:t>
            </w:r>
            <w:r>
              <w:br/>
            </w:r>
            <w:r>
              <w:rPr>
                <w:rFonts w:ascii="Times New Roman"/>
                <w:b w:val="false"/>
                <w:i w:val="false"/>
                <w:color w:val="000000"/>
                <w:sz w:val="20"/>
              </w:rPr>
              <w:t>
дейінгі балаларға ай сайынғы</w:t>
            </w:r>
            <w:r>
              <w:br/>
            </w:r>
            <w:r>
              <w:rPr>
                <w:rFonts w:ascii="Times New Roman"/>
                <w:b w:val="false"/>
                <w:i w:val="false"/>
                <w:color w:val="000000"/>
                <w:sz w:val="20"/>
              </w:rPr>
              <w:t>
мемлекеттік жәрдемақы төлеуге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174 359</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медициналық-</w:t>
            </w:r>
            <w:r>
              <w:br/>
            </w:r>
            <w:r>
              <w:rPr>
                <w:rFonts w:ascii="Times New Roman"/>
                <w:b w:val="false"/>
                <w:i w:val="false"/>
                <w:color w:val="000000"/>
                <w:sz w:val="20"/>
              </w:rPr>
              <w:t>
әлеуметтік мекемелерде тамақтану</w:t>
            </w:r>
            <w:r>
              <w:br/>
            </w:r>
            <w:r>
              <w:rPr>
                <w:rFonts w:ascii="Times New Roman"/>
                <w:b w:val="false"/>
                <w:i w:val="false"/>
                <w:color w:val="000000"/>
                <w:sz w:val="20"/>
              </w:rPr>
              <w:t>
нормаларын ұлғайтуға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әлеуметтік</w:t>
            </w:r>
            <w:r>
              <w:br/>
            </w:r>
            <w:r>
              <w:rPr>
                <w:rFonts w:ascii="Times New Roman"/>
                <w:b w:val="false"/>
                <w:i w:val="false"/>
                <w:color w:val="000000"/>
                <w:sz w:val="20"/>
              </w:rPr>
              <w:t>
жұмыс орындары және жастар</w:t>
            </w:r>
            <w:r>
              <w:br/>
            </w:r>
            <w:r>
              <w:rPr>
                <w:rFonts w:ascii="Times New Roman"/>
                <w:b w:val="false"/>
                <w:i w:val="false"/>
                <w:color w:val="000000"/>
                <w:sz w:val="20"/>
              </w:rPr>
              <w:t>
тәжірибесі бағдарламасын кеңейтуге</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30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Ұлы Отан</w:t>
            </w:r>
            <w:r>
              <w:br/>
            </w:r>
            <w:r>
              <w:rPr>
                <w:rFonts w:ascii="Times New Roman"/>
                <w:b w:val="false"/>
                <w:i w:val="false"/>
                <w:color w:val="000000"/>
                <w:sz w:val="20"/>
              </w:rPr>
              <w:t>
соғысындағы Жеңістің 65 жылдығына</w:t>
            </w:r>
            <w:r>
              <w:br/>
            </w:r>
            <w:r>
              <w:rPr>
                <w:rFonts w:ascii="Times New Roman"/>
                <w:b w:val="false"/>
                <w:i w:val="false"/>
                <w:color w:val="000000"/>
                <w:sz w:val="20"/>
              </w:rPr>
              <w:t>
орай Ұлы Отан соғысының қатысушылары</w:t>
            </w:r>
            <w:r>
              <w:br/>
            </w:r>
            <w:r>
              <w:rPr>
                <w:rFonts w:ascii="Times New Roman"/>
                <w:b w:val="false"/>
                <w:i w:val="false"/>
                <w:color w:val="000000"/>
                <w:sz w:val="20"/>
              </w:rPr>
              <w:t>
мен мүгедектеріне Тәуелсіз</w:t>
            </w:r>
            <w:r>
              <w:br/>
            </w:r>
            <w:r>
              <w:rPr>
                <w:rFonts w:ascii="Times New Roman"/>
                <w:b w:val="false"/>
                <w:i w:val="false"/>
                <w:color w:val="000000"/>
                <w:sz w:val="20"/>
              </w:rPr>
              <w:t>
Мемлекеттер Достастығы елдері</w:t>
            </w:r>
            <w:r>
              <w:br/>
            </w:r>
            <w:r>
              <w:rPr>
                <w:rFonts w:ascii="Times New Roman"/>
                <w:b w:val="false"/>
                <w:i w:val="false"/>
                <w:color w:val="000000"/>
                <w:sz w:val="20"/>
              </w:rPr>
              <w:t>
бойынша, Қазақстан Республикасының</w:t>
            </w:r>
            <w:r>
              <w:br/>
            </w:r>
            <w:r>
              <w:rPr>
                <w:rFonts w:ascii="Times New Roman"/>
                <w:b w:val="false"/>
                <w:i w:val="false"/>
                <w:color w:val="000000"/>
                <w:sz w:val="20"/>
              </w:rPr>
              <w:t>
аумағы бойынша жол жүруін, сондай-ақ</w:t>
            </w:r>
            <w:r>
              <w:br/>
            </w:r>
            <w:r>
              <w:rPr>
                <w:rFonts w:ascii="Times New Roman"/>
                <w:b w:val="false"/>
                <w:i w:val="false"/>
                <w:color w:val="000000"/>
                <w:sz w:val="20"/>
              </w:rPr>
              <w:t>
оларға және олармен бірге жүретін</w:t>
            </w:r>
            <w:r>
              <w:br/>
            </w:r>
            <w:r>
              <w:rPr>
                <w:rFonts w:ascii="Times New Roman"/>
                <w:b w:val="false"/>
                <w:i w:val="false"/>
                <w:color w:val="000000"/>
                <w:sz w:val="20"/>
              </w:rPr>
              <w:t>
адамдарға Мәскеу, Астана қалаларында</w:t>
            </w:r>
            <w:r>
              <w:br/>
            </w:r>
            <w:r>
              <w:rPr>
                <w:rFonts w:ascii="Times New Roman"/>
                <w:b w:val="false"/>
                <w:i w:val="false"/>
                <w:color w:val="000000"/>
                <w:sz w:val="20"/>
              </w:rPr>
              <w:t>
мерекелік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шығыстарды төлеуді</w:t>
            </w:r>
            <w:r>
              <w:br/>
            </w:r>
            <w:r>
              <w:rPr>
                <w:rFonts w:ascii="Times New Roman"/>
                <w:b w:val="false"/>
                <w:i w:val="false"/>
                <w:color w:val="000000"/>
                <w:sz w:val="20"/>
              </w:rPr>
              <w:t>
қамтамасыз етуге берілетін</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15 876</w:t>
            </w:r>
          </w:p>
        </w:tc>
      </w:tr>
      <w:tr>
        <w:trPr>
          <w:trHeight w:val="43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Ұлы Отан</w:t>
            </w:r>
            <w:r>
              <w:br/>
            </w:r>
            <w:r>
              <w:rPr>
                <w:rFonts w:ascii="Times New Roman"/>
                <w:b w:val="false"/>
                <w:i w:val="false"/>
                <w:color w:val="000000"/>
                <w:sz w:val="20"/>
              </w:rPr>
              <w:t>
соғысындағы Жеңістің 65 жылдығына</w:t>
            </w:r>
            <w:r>
              <w:br/>
            </w:r>
            <w:r>
              <w:rPr>
                <w:rFonts w:ascii="Times New Roman"/>
                <w:b w:val="false"/>
                <w:i w:val="false"/>
                <w:color w:val="000000"/>
                <w:sz w:val="20"/>
              </w:rPr>
              <w:t>
орай Ұлы Отан соғысының қатысушылары</w:t>
            </w:r>
            <w:r>
              <w:br/>
            </w:r>
            <w:r>
              <w:rPr>
                <w:rFonts w:ascii="Times New Roman"/>
                <w:b w:val="false"/>
                <w:i w:val="false"/>
                <w:color w:val="000000"/>
                <w:sz w:val="20"/>
              </w:rPr>
              <w:t>
мен мүгедектеріне, сондай-ақ оларға</w:t>
            </w:r>
            <w:r>
              <w:br/>
            </w:r>
            <w:r>
              <w:rPr>
                <w:rFonts w:ascii="Times New Roman"/>
                <w:b w:val="false"/>
                <w:i w:val="false"/>
                <w:color w:val="000000"/>
                <w:sz w:val="20"/>
              </w:rPr>
              <w:t>
теңестірілген, оның ішінде</w:t>
            </w:r>
            <w:r>
              <w:br/>
            </w:r>
            <w:r>
              <w:rPr>
                <w:rFonts w:ascii="Times New Roman"/>
                <w:b w:val="false"/>
                <w:i w:val="false"/>
                <w:color w:val="000000"/>
                <w:sz w:val="20"/>
              </w:rPr>
              <w:t>
майдандағы армия құрамына кірмеген,</w:t>
            </w:r>
            <w:r>
              <w:br/>
            </w:r>
            <w:r>
              <w:rPr>
                <w:rFonts w:ascii="Times New Roman"/>
                <w:b w:val="false"/>
                <w:i w:val="false"/>
                <w:color w:val="000000"/>
                <w:sz w:val="20"/>
              </w:rPr>
              <w:t>
1941 жылғы 22 маусымнан бастап 1945</w:t>
            </w:r>
            <w:r>
              <w:br/>
            </w:r>
            <w:r>
              <w:rPr>
                <w:rFonts w:ascii="Times New Roman"/>
                <w:b w:val="false"/>
                <w:i w:val="false"/>
                <w:color w:val="000000"/>
                <w:sz w:val="20"/>
              </w:rPr>
              <w:t>
жылғы 3 қыркүйек аралығындағы</w:t>
            </w:r>
            <w:r>
              <w:br/>
            </w:r>
            <w:r>
              <w:rPr>
                <w:rFonts w:ascii="Times New Roman"/>
                <w:b w:val="false"/>
                <w:i w:val="false"/>
                <w:color w:val="000000"/>
                <w:sz w:val="20"/>
              </w:rPr>
              <w:t>
кезеңде әскери бөлімшелерде,</w:t>
            </w:r>
            <w:r>
              <w:br/>
            </w:r>
            <w:r>
              <w:rPr>
                <w:rFonts w:ascii="Times New Roman"/>
                <w:b w:val="false"/>
                <w:i w:val="false"/>
                <w:color w:val="000000"/>
                <w:sz w:val="20"/>
              </w:rPr>
              <w:t>
мекемелерде, әскери-оқу орындарында</w:t>
            </w:r>
            <w:r>
              <w:br/>
            </w:r>
            <w:r>
              <w:rPr>
                <w:rFonts w:ascii="Times New Roman"/>
                <w:b w:val="false"/>
                <w:i w:val="false"/>
                <w:color w:val="000000"/>
                <w:sz w:val="20"/>
              </w:rPr>
              <w:t>
әскери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 медалімен</w:t>
            </w:r>
            <w:r>
              <w:br/>
            </w:r>
            <w:r>
              <w:rPr>
                <w:rFonts w:ascii="Times New Roman"/>
                <w:b w:val="false"/>
                <w:i w:val="false"/>
                <w:color w:val="000000"/>
                <w:sz w:val="20"/>
              </w:rPr>
              <w:t>
марапатталған әскери қызметшілерге,</w:t>
            </w:r>
            <w:r>
              <w:br/>
            </w:r>
            <w:r>
              <w:rPr>
                <w:rFonts w:ascii="Times New Roman"/>
                <w:b w:val="false"/>
                <w:i w:val="false"/>
                <w:color w:val="000000"/>
                <w:sz w:val="20"/>
              </w:rPr>
              <w:t>
Ұлы Отан соғысы жылдарында тылда</w:t>
            </w:r>
            <w:r>
              <w:br/>
            </w:r>
            <w:r>
              <w:rPr>
                <w:rFonts w:ascii="Times New Roman"/>
                <w:b w:val="false"/>
                <w:i w:val="false"/>
                <w:color w:val="000000"/>
                <w:sz w:val="20"/>
              </w:rPr>
              <w:t>
кемінде алты ай жұмыс істеген</w:t>
            </w:r>
            <w:r>
              <w:br/>
            </w:r>
            <w:r>
              <w:rPr>
                <w:rFonts w:ascii="Times New Roman"/>
                <w:b w:val="false"/>
                <w:i w:val="false"/>
                <w:color w:val="000000"/>
                <w:sz w:val="20"/>
              </w:rPr>
              <w:t>
(қызметте болған) адамдарға біржолғы</w:t>
            </w:r>
            <w:r>
              <w:br/>
            </w:r>
            <w:r>
              <w:rPr>
                <w:rFonts w:ascii="Times New Roman"/>
                <w:b w:val="false"/>
                <w:i w:val="false"/>
                <w:color w:val="000000"/>
                <w:sz w:val="20"/>
              </w:rPr>
              <w:t>
материалдық көмек төлеу үшін</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323 095</w:t>
            </w:r>
          </w:p>
        </w:tc>
      </w:tr>
      <w:tr>
        <w:trPr>
          <w:trHeight w:val="46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Ұлы Отан</w:t>
            </w:r>
            <w:r>
              <w:br/>
            </w:r>
            <w:r>
              <w:rPr>
                <w:rFonts w:ascii="Times New Roman"/>
                <w:b w:val="false"/>
                <w:i w:val="false"/>
                <w:color w:val="000000"/>
                <w:sz w:val="20"/>
              </w:rPr>
              <w:t>
соғысындағы Жеңістің 65 жылдығына</w:t>
            </w:r>
            <w:r>
              <w:br/>
            </w:r>
            <w:r>
              <w:rPr>
                <w:rFonts w:ascii="Times New Roman"/>
                <w:b w:val="false"/>
                <w:i w:val="false"/>
                <w:color w:val="000000"/>
                <w:sz w:val="20"/>
              </w:rPr>
              <w:t>
орай Ұлы Отан соғысының қатысушылары</w:t>
            </w:r>
            <w:r>
              <w:br/>
            </w:r>
            <w:r>
              <w:rPr>
                <w:rFonts w:ascii="Times New Roman"/>
                <w:b w:val="false"/>
                <w:i w:val="false"/>
                <w:color w:val="000000"/>
                <w:sz w:val="20"/>
              </w:rPr>
              <w:t>
мен мүгедектеріне, сондай-ақ оларға</w:t>
            </w:r>
            <w:r>
              <w:br/>
            </w:r>
            <w:r>
              <w:rPr>
                <w:rFonts w:ascii="Times New Roman"/>
                <w:b w:val="false"/>
                <w:i w:val="false"/>
                <w:color w:val="000000"/>
                <w:sz w:val="20"/>
              </w:rPr>
              <w:t>
теңестірілген, оның ішінде</w:t>
            </w:r>
            <w:r>
              <w:br/>
            </w:r>
            <w:r>
              <w:rPr>
                <w:rFonts w:ascii="Times New Roman"/>
                <w:b w:val="false"/>
                <w:i w:val="false"/>
                <w:color w:val="000000"/>
                <w:sz w:val="20"/>
              </w:rPr>
              <w:t>
майдандағы армия құрамына кірмеген,</w:t>
            </w:r>
            <w:r>
              <w:br/>
            </w:r>
            <w:r>
              <w:rPr>
                <w:rFonts w:ascii="Times New Roman"/>
                <w:b w:val="false"/>
                <w:i w:val="false"/>
                <w:color w:val="000000"/>
                <w:sz w:val="20"/>
              </w:rPr>
              <w:t>
1941 жылғы 22 маусымнан бастап 1945</w:t>
            </w:r>
            <w:r>
              <w:br/>
            </w:r>
            <w:r>
              <w:rPr>
                <w:rFonts w:ascii="Times New Roman"/>
                <w:b w:val="false"/>
                <w:i w:val="false"/>
                <w:color w:val="000000"/>
                <w:sz w:val="20"/>
              </w:rPr>
              <w:t>
жылғы 3 қыркүйек аралығындағы</w:t>
            </w:r>
            <w:r>
              <w:br/>
            </w:r>
            <w:r>
              <w:rPr>
                <w:rFonts w:ascii="Times New Roman"/>
                <w:b w:val="false"/>
                <w:i w:val="false"/>
                <w:color w:val="000000"/>
                <w:sz w:val="20"/>
              </w:rPr>
              <w:t>
кезеңде әскери бөлімшелерде,</w:t>
            </w:r>
            <w:r>
              <w:br/>
            </w:r>
            <w:r>
              <w:rPr>
                <w:rFonts w:ascii="Times New Roman"/>
                <w:b w:val="false"/>
                <w:i w:val="false"/>
                <w:color w:val="000000"/>
                <w:sz w:val="20"/>
              </w:rPr>
              <w:t>
мекемелерде, әскери-оқу орындарында</w:t>
            </w:r>
            <w:r>
              <w:br/>
            </w:r>
            <w:r>
              <w:rPr>
                <w:rFonts w:ascii="Times New Roman"/>
                <w:b w:val="false"/>
                <w:i w:val="false"/>
                <w:color w:val="000000"/>
                <w:sz w:val="20"/>
              </w:rPr>
              <w:t>
әскери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 медалімен</w:t>
            </w:r>
            <w:r>
              <w:br/>
            </w:r>
            <w:r>
              <w:rPr>
                <w:rFonts w:ascii="Times New Roman"/>
                <w:b w:val="false"/>
                <w:i w:val="false"/>
                <w:color w:val="000000"/>
                <w:sz w:val="20"/>
              </w:rPr>
              <w:t>
марапатталған әскери қызметшілерге,</w:t>
            </w:r>
            <w:r>
              <w:br/>
            </w:r>
            <w:r>
              <w:rPr>
                <w:rFonts w:ascii="Times New Roman"/>
                <w:b w:val="false"/>
                <w:i w:val="false"/>
                <w:color w:val="000000"/>
                <w:sz w:val="20"/>
              </w:rPr>
              <w:t>
Ұлы Отан соғысы жылдарында тылда</w:t>
            </w:r>
            <w:r>
              <w:br/>
            </w:r>
            <w:r>
              <w:rPr>
                <w:rFonts w:ascii="Times New Roman"/>
                <w:b w:val="false"/>
                <w:i w:val="false"/>
                <w:color w:val="000000"/>
                <w:sz w:val="20"/>
              </w:rPr>
              <w:t>
кемінде алты ай жұмыс істеген</w:t>
            </w:r>
            <w:r>
              <w:br/>
            </w:r>
            <w:r>
              <w:rPr>
                <w:rFonts w:ascii="Times New Roman"/>
                <w:b w:val="false"/>
                <w:i w:val="false"/>
                <w:color w:val="000000"/>
                <w:sz w:val="20"/>
              </w:rPr>
              <w:t>
(қызметте болған) адамдарға біржолғы</w:t>
            </w:r>
            <w:r>
              <w:br/>
            </w:r>
            <w:r>
              <w:rPr>
                <w:rFonts w:ascii="Times New Roman"/>
                <w:b w:val="false"/>
                <w:i w:val="false"/>
                <w:color w:val="000000"/>
                <w:sz w:val="20"/>
              </w:rPr>
              <w:t>
материалдық көмек төлеу үшін</w:t>
            </w:r>
            <w:r>
              <w:br/>
            </w:r>
            <w:r>
              <w:rPr>
                <w:rFonts w:ascii="Times New Roman"/>
                <w:b w:val="false"/>
                <w:i w:val="false"/>
                <w:color w:val="000000"/>
                <w:sz w:val="20"/>
              </w:rPr>
              <w:t>
облыстық бюджеттен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492 556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492 556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4 042 820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1 851 000</w:t>
            </w:r>
          </w:p>
        </w:tc>
      </w:tr>
      <w:tr>
        <w:trPr>
          <w:trHeight w:val="13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салуға және (немесе) сатып</w:t>
            </w:r>
            <w:r>
              <w:br/>
            </w:r>
            <w:r>
              <w:rPr>
                <w:rFonts w:ascii="Times New Roman"/>
                <w:b w:val="false"/>
                <w:i w:val="false"/>
                <w:color w:val="000000"/>
                <w:sz w:val="20"/>
              </w:rPr>
              <w:t>
алуға республикалық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13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дамытуға, жайластыруға және (немесе)</w:t>
            </w:r>
            <w:r>
              <w:br/>
            </w:r>
            <w:r>
              <w:rPr>
                <w:rFonts w:ascii="Times New Roman"/>
                <w:b w:val="false"/>
                <w:i w:val="false"/>
                <w:color w:val="000000"/>
                <w:sz w:val="20"/>
              </w:rPr>
              <w:t>
сатып алуға республикалық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2 191 820</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27 951</w:t>
            </w:r>
          </w:p>
        </w:tc>
      </w:tr>
      <w:tr>
        <w:trPr>
          <w:trHeight w:val="17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жөндеуге және елді мекендерді</w:t>
            </w:r>
            <w:r>
              <w:br/>
            </w:r>
            <w:r>
              <w:rPr>
                <w:rFonts w:ascii="Times New Roman"/>
                <w:b w:val="false"/>
                <w:i w:val="false"/>
                <w:color w:val="000000"/>
                <w:sz w:val="20"/>
              </w:rPr>
              <w:t>
абаттандыруға республикалық</w:t>
            </w:r>
            <w:r>
              <w:br/>
            </w:r>
            <w:r>
              <w:rPr>
                <w:rFonts w:ascii="Times New Roman"/>
                <w:b w:val="false"/>
                <w:i w:val="false"/>
                <w:color w:val="000000"/>
                <w:sz w:val="20"/>
              </w:rPr>
              <w:t>
бюджеттен берілетін ағымдағы</w:t>
            </w:r>
            <w:r>
              <w:br/>
            </w:r>
            <w:r>
              <w:rPr>
                <w:rFonts w:ascii="Times New Roman"/>
                <w:b w:val="false"/>
                <w:i w:val="false"/>
                <w:color w:val="000000"/>
                <w:sz w:val="20"/>
              </w:rPr>
              <w:t>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212 188</w:t>
            </w:r>
          </w:p>
        </w:tc>
      </w:tr>
      <w:tr>
        <w:trPr>
          <w:trHeight w:val="17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жөндеуге және елді мекендерді</w:t>
            </w:r>
            <w:r>
              <w:br/>
            </w:r>
            <w:r>
              <w:rPr>
                <w:rFonts w:ascii="Times New Roman"/>
                <w:b w:val="false"/>
                <w:i w:val="false"/>
                <w:color w:val="000000"/>
                <w:sz w:val="20"/>
              </w:rPr>
              <w:t>
абаттандыруға облыстық бюджеттен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423 407</w:t>
            </w:r>
          </w:p>
        </w:tc>
      </w:tr>
      <w:tr>
        <w:trPr>
          <w:trHeight w:val="12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 және елді мекендерді</w:t>
            </w:r>
            <w:r>
              <w:br/>
            </w:r>
            <w:r>
              <w:rPr>
                <w:rFonts w:ascii="Times New Roman"/>
                <w:b w:val="false"/>
                <w:i w:val="false"/>
                <w:color w:val="000000"/>
                <w:sz w:val="20"/>
              </w:rPr>
              <w:t>
абаттандыру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683 113</w:t>
            </w:r>
          </w:p>
        </w:tc>
      </w:tr>
      <w:tr>
        <w:trPr>
          <w:trHeight w:val="19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дамытуға және елді мекендерді</w:t>
            </w:r>
            <w:r>
              <w:br/>
            </w:r>
            <w:r>
              <w:rPr>
                <w:rFonts w:ascii="Times New Roman"/>
                <w:b w:val="false"/>
                <w:i w:val="false"/>
                <w:color w:val="000000"/>
                <w:sz w:val="20"/>
              </w:rPr>
              <w:t>
абаттандыруға республикалық</w:t>
            </w:r>
            <w:r>
              <w:br/>
            </w:r>
            <w:r>
              <w:rPr>
                <w:rFonts w:ascii="Times New Roman"/>
                <w:b w:val="false"/>
                <w:i w:val="false"/>
                <w:color w:val="000000"/>
                <w:sz w:val="20"/>
              </w:rPr>
              <w:t>
бюджеттен берілетін ағымдағы</w:t>
            </w:r>
            <w:r>
              <w:br/>
            </w:r>
            <w:r>
              <w:rPr>
                <w:rFonts w:ascii="Times New Roman"/>
                <w:b w:val="false"/>
                <w:i w:val="false"/>
                <w:color w:val="000000"/>
                <w:sz w:val="20"/>
              </w:rPr>
              <w:t>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437 699</w:t>
            </w:r>
          </w:p>
        </w:tc>
      </w:tr>
      <w:tr>
        <w:trPr>
          <w:trHeight w:val="17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дамытуға және елді мекендерді</w:t>
            </w:r>
            <w:r>
              <w:br/>
            </w:r>
            <w:r>
              <w:rPr>
                <w:rFonts w:ascii="Times New Roman"/>
                <w:b w:val="false"/>
                <w:i w:val="false"/>
                <w:color w:val="000000"/>
                <w:sz w:val="20"/>
              </w:rPr>
              <w:t>
абаттандыруға облыстық бюджеттен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243 593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158 888</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1 862 965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185 106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w:t>
            </w:r>
            <w:r>
              <w:br/>
            </w:r>
            <w:r>
              <w:rPr>
                <w:rFonts w:ascii="Times New Roman"/>
                <w:b w:val="false"/>
                <w:i w:val="false"/>
                <w:color w:val="000000"/>
                <w:sz w:val="20"/>
              </w:rPr>
              <w:t>
басқару жөніндегі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w:t>
            </w:r>
            <w:r>
              <w:br/>
            </w:r>
            <w:r>
              <w:rPr>
                <w:rFonts w:ascii="Times New Roman"/>
                <w:b w:val="false"/>
                <w:i w:val="false"/>
                <w:color w:val="000000"/>
                <w:sz w:val="20"/>
              </w:rPr>
              <w:t>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110 061</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мәдениет</w:t>
            </w:r>
            <w:r>
              <w:br/>
            </w:r>
            <w:r>
              <w:rPr>
                <w:rFonts w:ascii="Times New Roman"/>
                <w:b w:val="false"/>
                <w:i w:val="false"/>
                <w:color w:val="000000"/>
                <w:sz w:val="20"/>
              </w:rPr>
              <w:t>
объектілерін күрделі, ағымды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481 890</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27 201</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спорт</w:t>
            </w:r>
            <w:r>
              <w:br/>
            </w:r>
            <w:r>
              <w:rPr>
                <w:rFonts w:ascii="Times New Roman"/>
                <w:b w:val="false"/>
                <w:i w:val="false"/>
                <w:color w:val="000000"/>
                <w:sz w:val="20"/>
              </w:rPr>
              <w:t>
объектілерін күрделі, ағымды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51 816</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облыстық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республикалық және халықаралық спорт</w:t>
            </w:r>
            <w:r>
              <w:br/>
            </w:r>
            <w:r>
              <w:rPr>
                <w:rFonts w:ascii="Times New Roman"/>
                <w:b w:val="false"/>
                <w:i w:val="false"/>
                <w:color w:val="000000"/>
                <w:sz w:val="20"/>
              </w:rPr>
              <w:t>
жарыстарына қатысуы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334 428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835 921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w:t>
            </w:r>
            <w:r>
              <w:br/>
            </w:r>
            <w:r>
              <w:rPr>
                <w:rFonts w:ascii="Times New Roman"/>
                <w:b w:val="false"/>
                <w:i w:val="false"/>
                <w:color w:val="000000"/>
                <w:sz w:val="20"/>
              </w:rPr>
              <w:t>
және оған қол жетімді болуын</w:t>
            </w:r>
            <w:r>
              <w:br/>
            </w:r>
            <w:r>
              <w:rPr>
                <w:rFonts w:ascii="Times New Roman"/>
                <w:b w:val="false"/>
                <w:i w:val="false"/>
                <w:color w:val="000000"/>
                <w:sz w:val="20"/>
              </w:rPr>
              <w:t>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93 003</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мәдениет</w:t>
            </w:r>
            <w:r>
              <w:br/>
            </w:r>
            <w:r>
              <w:rPr>
                <w:rFonts w:ascii="Times New Roman"/>
                <w:b w:val="false"/>
                <w:i w:val="false"/>
                <w:color w:val="000000"/>
                <w:sz w:val="20"/>
              </w:rPr>
              <w:t>
объектілерін күрделі, ағымды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98 382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306 051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w:t>
            </w:r>
            <w:r>
              <w:br/>
            </w:r>
            <w:r>
              <w:rPr>
                <w:rFonts w:ascii="Times New Roman"/>
                <w:b w:val="false"/>
                <w:i w:val="false"/>
                <w:color w:val="000000"/>
                <w:sz w:val="20"/>
              </w:rPr>
              <w:t>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69 385</w:t>
            </w:r>
          </w:p>
        </w:tc>
      </w:tr>
      <w:tr>
        <w:trPr>
          <w:trHeight w:val="16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ағымдағы жөндеуге</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180 918</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278 455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ішкі саясатты іске асыру жөніндегі</w:t>
            </w:r>
            <w:r>
              <w:br/>
            </w:r>
            <w:r>
              <w:rPr>
                <w:rFonts w:ascii="Times New Roman"/>
                <w:b w:val="false"/>
                <w:i w:val="false"/>
                <w:color w:val="000000"/>
                <w:sz w:val="20"/>
              </w:rPr>
              <w:t>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8 598</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69 634</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132 794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xml:space="preserve">
іске асыру жөніндегі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w:t>
            </w:r>
            <w:r>
              <w:br/>
            </w:r>
            <w:r>
              <w:rPr>
                <w:rFonts w:ascii="Times New Roman"/>
                <w:b w:val="false"/>
                <w:i w:val="false"/>
                <w:color w:val="000000"/>
                <w:sz w:val="20"/>
              </w:rPr>
              <w:t>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24 644</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8 577 925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47 835</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421 856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w:t>
            </w:r>
            <w:r>
              <w:br/>
            </w:r>
            <w:r>
              <w:rPr>
                <w:rFonts w:ascii="Times New Roman"/>
                <w:b w:val="false"/>
                <w:i w:val="false"/>
                <w:color w:val="000000"/>
                <w:sz w:val="20"/>
              </w:rPr>
              <w:t>
қорғау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w:t>
            </w:r>
            <w:r>
              <w:br/>
            </w:r>
            <w:r>
              <w:rPr>
                <w:rFonts w:ascii="Times New Roman"/>
                <w:b w:val="false"/>
                <w:i w:val="false"/>
                <w:color w:val="000000"/>
                <w:sz w:val="20"/>
              </w:rPr>
              <w:t>
және орман өсiру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357 124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w:t>
            </w:r>
            <w:r>
              <w:br/>
            </w:r>
            <w:r>
              <w:rPr>
                <w:rFonts w:ascii="Times New Roman"/>
                <w:b w:val="false"/>
                <w:i w:val="false"/>
                <w:color w:val="000000"/>
                <w:sz w:val="20"/>
              </w:rPr>
              <w:t>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6 729 831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345 343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7 389</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 жөніндегі</w:t>
            </w:r>
            <w:r>
              <w:br/>
            </w:r>
            <w:r>
              <w:rPr>
                <w:rFonts w:ascii="Times New Roman"/>
                <w:b w:val="false"/>
                <w:i w:val="false"/>
                <w:color w:val="000000"/>
                <w:sz w:val="20"/>
              </w:rPr>
              <w:t>
қызметтердің құнын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642 826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279 649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өнімділігі мен сапасын</w:t>
            </w:r>
            <w:r>
              <w:br/>
            </w:r>
            <w:r>
              <w:rPr>
                <w:rFonts w:ascii="Times New Roman"/>
                <w:b w:val="false"/>
                <w:i w:val="false"/>
                <w:color w:val="000000"/>
                <w:sz w:val="20"/>
              </w:rPr>
              <w:t>
арттыруды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1 068 093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w:t>
            </w:r>
            <w:r>
              <w:br/>
            </w:r>
            <w:r>
              <w:rPr>
                <w:rFonts w:ascii="Times New Roman"/>
                <w:b w:val="false"/>
                <w:i w:val="false"/>
                <w:color w:val="000000"/>
                <w:sz w:val="20"/>
              </w:rPr>
              <w:t>
өнімділігін және сапасын арттыруды</w:t>
            </w:r>
            <w:r>
              <w:br/>
            </w:r>
            <w:r>
              <w:rPr>
                <w:rFonts w:ascii="Times New Roman"/>
                <w:b w:val="false"/>
                <w:i w:val="false"/>
                <w:color w:val="000000"/>
                <w:sz w:val="20"/>
              </w:rPr>
              <w:t>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1 147 638</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w:t>
            </w:r>
            <w:r>
              <w:br/>
            </w:r>
            <w:r>
              <w:rPr>
                <w:rFonts w:ascii="Times New Roman"/>
                <w:b w:val="false"/>
                <w:i w:val="false"/>
                <w:color w:val="000000"/>
                <w:sz w:val="20"/>
              </w:rPr>
              <w:t>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тауар-материалдық құндылықтарының</w:t>
            </w:r>
            <w:r>
              <w:br/>
            </w:r>
            <w:r>
              <w:rPr>
                <w:rFonts w:ascii="Times New Roman"/>
                <w:b w:val="false"/>
                <w:i w:val="false"/>
                <w:color w:val="000000"/>
                <w:sz w:val="20"/>
              </w:rPr>
              <w:t>
құнын арзандату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2 712 574</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эпизоотияға</w:t>
            </w:r>
            <w:r>
              <w:br/>
            </w:r>
            <w:r>
              <w:rPr>
                <w:rFonts w:ascii="Times New Roman"/>
                <w:b w:val="false"/>
                <w:i w:val="false"/>
                <w:color w:val="000000"/>
                <w:sz w:val="20"/>
              </w:rPr>
              <w:t>
қарсы іс-шаралар жүргізуге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127 898</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ветеринария</w:t>
            </w:r>
            <w:r>
              <w:br/>
            </w:r>
            <w:r>
              <w:rPr>
                <w:rFonts w:ascii="Times New Roman"/>
                <w:b w:val="false"/>
                <w:i w:val="false"/>
                <w:color w:val="000000"/>
                <w:sz w:val="20"/>
              </w:rPr>
              <w:t>
саласындағы жергілікті атқарушы</w:t>
            </w:r>
            <w:r>
              <w:br/>
            </w:r>
            <w:r>
              <w:rPr>
                <w:rFonts w:ascii="Times New Roman"/>
                <w:b w:val="false"/>
                <w:i w:val="false"/>
                <w:color w:val="000000"/>
                <w:sz w:val="20"/>
              </w:rPr>
              <w:t>
органдардың бөлімшелерін ұстауға</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xml:space="preserve">
трансферттер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204 099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w:t>
            </w:r>
            <w:r>
              <w:br/>
            </w:r>
            <w:r>
              <w:rPr>
                <w:rFonts w:ascii="Times New Roman"/>
                <w:b w:val="false"/>
                <w:i w:val="false"/>
                <w:color w:val="000000"/>
                <w:sz w:val="20"/>
              </w:rPr>
              <w:t>
ветеринариялық препараттарды</w:t>
            </w:r>
            <w:r>
              <w:br/>
            </w:r>
            <w:r>
              <w:rPr>
                <w:rFonts w:ascii="Times New Roman"/>
                <w:b w:val="false"/>
                <w:i w:val="false"/>
                <w:color w:val="000000"/>
                <w:sz w:val="20"/>
              </w:rPr>
              <w:t>
тасымалдау бойынша қызмет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w:t>
            </w:r>
          </w:p>
        </w:tc>
      </w:tr>
      <w:tr>
        <w:trPr>
          <w:trHeight w:val="19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қаржыландыруға республикалық</w:t>
            </w:r>
            <w:r>
              <w:br/>
            </w:r>
            <w:r>
              <w:rPr>
                <w:rFonts w:ascii="Times New Roman"/>
                <w:b w:val="false"/>
                <w:i w:val="false"/>
                <w:color w:val="000000"/>
                <w:sz w:val="20"/>
              </w:rPr>
              <w:t>
бюджеттен берілетін ағымдағы</w:t>
            </w:r>
            <w:r>
              <w:br/>
            </w:r>
            <w:r>
              <w:rPr>
                <w:rFonts w:ascii="Times New Roman"/>
                <w:b w:val="false"/>
                <w:i w:val="false"/>
                <w:color w:val="000000"/>
                <w:sz w:val="20"/>
              </w:rPr>
              <w:t>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19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кенттерге,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қаржыландыруға облыстық бюджеттен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берілетін ағымдағы</w:t>
            </w:r>
            <w:r>
              <w:br/>
            </w:r>
            <w:r>
              <w:rPr>
                <w:rFonts w:ascii="Times New Roman"/>
                <w:b w:val="false"/>
                <w:i w:val="false"/>
                <w:color w:val="000000"/>
                <w:sz w:val="20"/>
              </w:rPr>
              <w:t>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1 378 403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w:t>
            </w:r>
            <w:r>
              <w:br/>
            </w:r>
            <w:r>
              <w:rPr>
                <w:rFonts w:ascii="Times New Roman"/>
                <w:b w:val="false"/>
                <w:i w:val="false"/>
                <w:color w:val="000000"/>
                <w:sz w:val="20"/>
              </w:rPr>
              <w:t>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дамытуға аудандар (облыстық маңызы</w:t>
            </w:r>
            <w:r>
              <w:br/>
            </w:r>
            <w:r>
              <w:rPr>
                <w:rFonts w:ascii="Times New Roman"/>
                <w:b w:val="false"/>
                <w:i w:val="false"/>
                <w:color w:val="000000"/>
                <w:sz w:val="20"/>
              </w:rPr>
              <w:t>
бар қалалар) бюджеттеріне берілетін</w:t>
            </w:r>
            <w:r>
              <w:br/>
            </w:r>
            <w:r>
              <w:rPr>
                <w:rFonts w:ascii="Times New Roman"/>
                <w:b w:val="false"/>
                <w:i w:val="false"/>
                <w:color w:val="000000"/>
                <w:sz w:val="20"/>
              </w:rPr>
              <w:t>
нысаналы даму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1 303 403</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1 551 872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бақылауы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25 848</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1 512 557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1 476 637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13 467</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2 918 159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2 918 159</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1 147 541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1 085 879</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облыстық</w:t>
            </w:r>
            <w:r>
              <w:br/>
            </w:r>
            <w:r>
              <w:rPr>
                <w:rFonts w:ascii="Times New Roman"/>
                <w:b w:val="false"/>
                <w:i w:val="false"/>
                <w:color w:val="000000"/>
                <w:sz w:val="20"/>
              </w:rPr>
              <w:t>
маңызы бар автомобиль жолдарын, қала</w:t>
            </w:r>
            <w:r>
              <w:br/>
            </w:r>
            <w:r>
              <w:rPr>
                <w:rFonts w:ascii="Times New Roman"/>
                <w:b w:val="false"/>
                <w:i w:val="false"/>
                <w:color w:val="000000"/>
                <w:sz w:val="20"/>
              </w:rPr>
              <w:t>
және елді-мекендер көшелерін жөндеу</w:t>
            </w:r>
            <w:r>
              <w:br/>
            </w:r>
            <w:r>
              <w:rPr>
                <w:rFonts w:ascii="Times New Roman"/>
                <w:b w:val="false"/>
                <w:i w:val="false"/>
                <w:color w:val="000000"/>
                <w:sz w:val="20"/>
              </w:rPr>
              <w:t>
және ұстау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19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қалалар мен</w:t>
            </w:r>
            <w:r>
              <w:br/>
            </w:r>
            <w:r>
              <w:rPr>
                <w:rFonts w:ascii="Times New Roman"/>
                <w:b w:val="false"/>
                <w:i w:val="false"/>
                <w:color w:val="000000"/>
                <w:sz w:val="20"/>
              </w:rPr>
              <w:t>
елді-мекендердің көшелерін жөндеуге</w:t>
            </w:r>
            <w:r>
              <w:br/>
            </w:r>
            <w:r>
              <w:rPr>
                <w:rFonts w:ascii="Times New Roman"/>
                <w:b w:val="false"/>
                <w:i w:val="false"/>
                <w:color w:val="000000"/>
                <w:sz w:val="20"/>
              </w:rPr>
              <w:t>
және ұстауға республикалық бюджеттен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19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қалалар мен</w:t>
            </w:r>
            <w:r>
              <w:br/>
            </w:r>
            <w:r>
              <w:rPr>
                <w:rFonts w:ascii="Times New Roman"/>
                <w:b w:val="false"/>
                <w:i w:val="false"/>
                <w:color w:val="000000"/>
                <w:sz w:val="20"/>
              </w:rPr>
              <w:t>
елді-мекендердің көшелерін жөндеуге</w:t>
            </w:r>
            <w:r>
              <w:br/>
            </w:r>
            <w:r>
              <w:rPr>
                <w:rFonts w:ascii="Times New Roman"/>
                <w:b w:val="false"/>
                <w:i w:val="false"/>
                <w:color w:val="000000"/>
                <w:sz w:val="20"/>
              </w:rPr>
              <w:t>
және ұстауға облыстық бюджеттен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133 882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53 882</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w:t>
            </w:r>
            <w:r>
              <w:br/>
            </w:r>
            <w:r>
              <w:rPr>
                <w:rFonts w:ascii="Times New Roman"/>
                <w:b w:val="false"/>
                <w:i w:val="false"/>
                <w:color w:val="000000"/>
                <w:sz w:val="20"/>
              </w:rPr>
              <w:t>
және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49 268</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w:t>
            </w:r>
            <w:r>
              <w:br/>
            </w:r>
            <w:r>
              <w:rPr>
                <w:rFonts w:ascii="Times New Roman"/>
                <w:b w:val="false"/>
                <w:i w:val="false"/>
                <w:color w:val="000000"/>
                <w:sz w:val="20"/>
              </w:rPr>
              <w:t>
стратегиясын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w:t>
            </w:r>
            <w:r>
              <w:br/>
            </w:r>
            <w:r>
              <w:rPr>
                <w:rFonts w:ascii="Times New Roman"/>
                <w:b w:val="false"/>
                <w:i w:val="false"/>
                <w:color w:val="000000"/>
                <w:sz w:val="20"/>
              </w:rPr>
              <w:t>
органының резервi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25 702 551,3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25 702 551,3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17 115 057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38 939,3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16 783</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6 940 830</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1 590 942</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353 117,1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1 034 367,1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салуға және (немесе) сатып алуға</w:t>
            </w:r>
            <w:r>
              <w:br/>
            </w:r>
            <w:r>
              <w:rPr>
                <w:rFonts w:ascii="Times New Roman"/>
                <w:b w:val="false"/>
                <w:i w:val="false"/>
                <w:color w:val="000000"/>
                <w:sz w:val="20"/>
              </w:rPr>
              <w:t>
кредит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16 943,1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16 943,1</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w:t>
            </w:r>
            <w:r>
              <w:br/>
            </w:r>
            <w:r>
              <w:rPr>
                <w:rFonts w:ascii="Times New Roman"/>
                <w:b w:val="false"/>
                <w:i w:val="false"/>
                <w:color w:val="000000"/>
                <w:sz w:val="20"/>
              </w:rPr>
              <w:t>
қаржыландыру және ауыл халқына шағын</w:t>
            </w:r>
            <w:r>
              <w:br/>
            </w:r>
            <w:r>
              <w:rPr>
                <w:rFonts w:ascii="Times New Roman"/>
                <w:b w:val="false"/>
                <w:i w:val="false"/>
                <w:color w:val="000000"/>
                <w:sz w:val="20"/>
              </w:rPr>
              <w:t>
кредит беру үшін «ҚазАгро» ҰБХ»</w:t>
            </w:r>
            <w:r>
              <w:br/>
            </w:r>
            <w:r>
              <w:rPr>
                <w:rFonts w:ascii="Times New Roman"/>
                <w:b w:val="false"/>
                <w:i w:val="false"/>
                <w:color w:val="000000"/>
                <w:sz w:val="20"/>
              </w:rPr>
              <w:t>
АҚ-ның еншілес ұйымдарына кредит</w:t>
            </w:r>
            <w:r>
              <w:br/>
            </w:r>
            <w:r>
              <w:rPr>
                <w:rFonts w:ascii="Times New Roman"/>
                <w:b w:val="false"/>
                <w:i w:val="false"/>
                <w:color w:val="000000"/>
                <w:sz w:val="20"/>
              </w:rPr>
              <w:t>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16 943,1</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681 250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681 250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681 250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w:t>
            </w:r>
            <w:r>
              <w:br/>
            </w:r>
            <w:r>
              <w:rPr>
                <w:rFonts w:ascii="Times New Roman"/>
                <w:b w:val="false"/>
                <w:i w:val="false"/>
                <w:color w:val="000000"/>
                <w:sz w:val="20"/>
              </w:rPr>
              <w:t>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w:t>
            </w:r>
            <w:r>
              <w:br/>
            </w:r>
            <w:r>
              <w:rPr>
                <w:rFonts w:ascii="Times New Roman"/>
                <w:b w:val="false"/>
                <w:i w:val="false"/>
                <w:color w:val="000000"/>
                <w:sz w:val="20"/>
              </w:rPr>
              <w:t>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-787 048,8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787 048,8</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bl>
    <w:bookmarkStart w:name="z5" w:id="3"/>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2010 жылғы 30 наурыздағы № 23/1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Облыс мәслихаты сессиясының</w:t>
      </w:r>
      <w:r>
        <w:br/>
      </w:r>
      <w:r>
        <w:rPr>
          <w:rFonts w:ascii="Times New Roman"/>
          <w:b w:val="false"/>
          <w:i w:val="false"/>
          <w:color w:val="000000"/>
          <w:sz w:val="28"/>
        </w:rPr>
        <w:t>
2009 жылғы 20 желтоқсандағы № 20/1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2010 жылғы 1 қаңтарға қалыптасқан бюджеттік қаражаттың бос қалдықтарын бағыттау, және 2009 жылы пайдаланылмаған республикалық және облыстық бюджеттерден нысаналы трансферттерді қайтару</w:t>
      </w:r>
    </w:p>
    <w:p>
      <w:pPr>
        <w:spacing w:after="0"/>
        <w:ind w:left="0"/>
        <w:jc w:val="both"/>
      </w:pPr>
      <w:r>
        <w:rPr>
          <w:rFonts w:ascii="Times New Roman"/>
          <w:b w:val="false"/>
          <w:i w:val="false"/>
          <w:color w:val="000000"/>
          <w:sz w:val="28"/>
        </w:rPr>
        <w:t>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13"/>
        <w:gridCol w:w="753"/>
        <w:gridCol w:w="833"/>
        <w:gridCol w:w="7093"/>
        <w:gridCol w:w="19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18 545,6</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w:t>
            </w:r>
            <w:r>
              <w:br/>
            </w:r>
            <w:r>
              <w:rPr>
                <w:rFonts w:ascii="Times New Roman"/>
                <w:b w:val="false"/>
                <w:i w:val="false"/>
                <w:color w:val="000000"/>
                <w:sz w:val="20"/>
              </w:rPr>
              <w:t>
органдарынан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18 545,6</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алынатын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11 054,7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w:t>
            </w:r>
            <w:r>
              <w:br/>
            </w:r>
            <w:r>
              <w:rPr>
                <w:rFonts w:ascii="Times New Roman"/>
                <w:b w:val="false"/>
                <w:i w:val="false"/>
                <w:color w:val="000000"/>
                <w:sz w:val="20"/>
              </w:rPr>
              <w:t>
пайдаланудағы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w:t>
            </w:r>
            <w:r>
              <w:br/>
            </w:r>
            <w:r>
              <w:rPr>
                <w:rFonts w:ascii="Times New Roman"/>
                <w:b w:val="false"/>
                <w:i w:val="false"/>
                <w:color w:val="000000"/>
                <w:sz w:val="20"/>
              </w:rPr>
              <w:t>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w:t>
            </w:r>
            <w:r>
              <w:br/>
            </w:r>
            <w:r>
              <w:rPr>
                <w:rFonts w:ascii="Times New Roman"/>
                <w:b w:val="false"/>
                <w:i w:val="false"/>
                <w:color w:val="000000"/>
                <w:sz w:val="20"/>
              </w:rPr>
              <w:t>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261 170,4</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119 965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w:t>
            </w:r>
            <w:r>
              <w:br/>
            </w:r>
            <w:r>
              <w:rPr>
                <w:rFonts w:ascii="Times New Roman"/>
                <w:b w:val="false"/>
                <w:i w:val="false"/>
                <w:color w:val="000000"/>
                <w:sz w:val="20"/>
              </w:rPr>
              <w:t>
даярлау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119 965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91 211,4</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w:t>
            </w:r>
            <w:r>
              <w:br/>
            </w:r>
            <w:r>
              <w:rPr>
                <w:rFonts w:ascii="Times New Roman"/>
                <w:b w:val="false"/>
                <w:i w:val="false"/>
                <w:color w:val="000000"/>
                <w:sz w:val="20"/>
              </w:rPr>
              <w:t>
мемлекеттік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91 211,4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91 211,4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38 939,3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38 939,3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11 054,7</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11 054,7</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261 170,4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