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b4bc" w14:textId="d79b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 жұмыспен қамтуға көмек көрсету жөніндегі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әкімдігінің 2010 жылғы 15 ақпандағы N 30 қаулысы. Солтүстік Қазақстан облысының Әділет департаментінде 2010 жылғы 24 ақпанда N 1741 тіркелді. Күші жойылды - Солтүстік Қазақстан облыстық әкімдігінің 2011 жылғы 17 қазандағы N 326 Қаулысымен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облыстық әкімдігінің 2011.10.17 N 326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27-бабы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  7-бабы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«Солтүстік Қазақстан облысының 2010-2012 жылдарға арналған облыстық бюджет туралы» Солтүстік Қазақстан облыстық мәслихатының 2009 жылғы 20 желтоқсандағы № 20/1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Заңнамада белгіленген тәртіпте уәкілетті органда тіркелген жоғары оқу орындарының, колледждердің және кәсіби лицейлердің түлектері арасынан жұмыссыз жастарды жұмысқа орналастыру үшін жастар практикасы ұйымдастырылсын (бұдан әрі - жастар практикасы).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Жастар практикасы меншік нысанына қарамастан кәсіпорындарда, ұйымдар мен мекемелерде (бұдан әрі - жұмыс беруші) ұйымдастырылады және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Жастар практикасы алты айға дейінгі мерзімге ұйымдастырылады.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Жұмыс берушінің жастар практикасын өтетін жұмыссыздың еңбекақысын төлеу шығындары тиісті жергілікті бюджет қаржысынан ай сайын 20 000 теңге мөлшерінде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ретте жұмыс берушілер қосымша ақыны өз бетінше айқындауы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Жастар практикасын ұйымдастыру ауданның (облыстық маңызы бар қаланың) жергілікті атқарушы органымен шарт негізінде жұмыс берушімен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Жұмыс жағдайы Қазақстан Республикасының еңбек заңнамасына сәйкес жұмыс беруші мен жастар практикасын өтетін жұмыссыздар арасында жасалған еңбек шартымен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Аудандар мен Петропавл қаласының әкімдері осы қаулыны іске асыру үшін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Солтүстік Қазақстан облысы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қамтуға көмек көрсету жөніндегі қосымша шаралар туралы» 2009 жылғы 14 сәуірдегі 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27 сәуір  Мемлекеттік тіркеу тізілімінде № 1706 тіркелді, 2009 жылғы 13 мамыр «Солтүстік Қазақстан» газетінде, 2009 жылғы 13 мамыр «Северный Казахстан» газетінде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қамтуға көмек көрсету жөніндегі қосымша шаралар туралы» облыс әкімдігінің 2009 жылғы 14 сәуірдегі № 92 қаулысына өзгеріс енгізу туралы» 2009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9 шілде Мемлекеттік тіркеу тізілімінде № 1715 тіркелді, 2009 жылғы 15 шілде «Солтүстік Қазақстан» газетінде, 2009 жылғы 15 шілде «Северный Казахстан» газетінде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 бақылау облыс әкімінің бірінші орынбасары Ж.А. Смаиловқа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 алғаш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Облыс әкімі                                С. Біләлов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