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66e58" w14:textId="ea66e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жылы жекешелендіруге жататын Солтүстік Қазақстан облысы коммуналдық меншік объектілерінің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облыстық әкімдігінің 2010 жылғы 15 қаңтардағы N 3 қаулысы. Солтүстік Қазақстан облысының Әділет департаментінде 2010 жылғы 8 ақпанда N 1740 тіркелді. Қолданылу мерзімінің өтуіне байланысты күші жойылды (Солтүстік Қазақстан облысы әкімі аппаратының 2011 жылғы 17 қазандағы N 01.04-08/2964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Қолданылу мерзімінің өтуіне байланысты күші жойылды (Солтүстік Қазақстан облысы әкімі аппаратының 2011.10.17 N 01.04-08/2964 хаты)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жергілікті мемлекеттік басқару және өзін-өзі басқару туралы» Қазақстан Республикасының 2001 жылғы 23 қаңтардағы № 148 Заңы 27-бабы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2010 жылы жекешелендіруге жататын Солтүстік Қазақстан облысы коммуналдық меншік объектілерінің қоса берілген тізбесі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орынбасары А.М. Чженге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күннен он күнтізбелік күн өткеннен кейін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С. Біләлов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Бекітілді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Солтүстік Қазақстан облысы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15 қаңтардағы №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қаулысымен бекітілді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жылы жекешелендіруге жататын Солтүстік Қазақстан облысының коммуналдық меншік объектілерінің тізімі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Қосымша жаңа редакцияда - Солтүстік Қазақстан облысы әкімдігінің 2010.07.02 </w:t>
      </w:r>
      <w:r>
        <w:rPr>
          <w:rFonts w:ascii="Times New Roman"/>
          <w:b w:val="false"/>
          <w:i w:val="false"/>
          <w:color w:val="ff0000"/>
          <w:sz w:val="28"/>
        </w:rPr>
        <w:t>N 168</w:t>
      </w:r>
      <w:r>
        <w:rPr>
          <w:rFonts w:ascii="Times New Roman"/>
          <w:b w:val="false"/>
          <w:i w:val="false"/>
          <w:color w:val="ff0000"/>
          <w:sz w:val="28"/>
        </w:rPr>
        <w:t xml:space="preserve">; өзгерту енгізілді - Солтүстік Қазақстан облысы әкімдігінің 2010.09.24 </w:t>
      </w:r>
      <w:r>
        <w:rPr>
          <w:rFonts w:ascii="Times New Roman"/>
          <w:b w:val="false"/>
          <w:i w:val="false"/>
          <w:color w:val="ff0000"/>
          <w:sz w:val="28"/>
        </w:rPr>
        <w:t>N 266</w:t>
      </w:r>
      <w:r>
        <w:rPr>
          <w:rFonts w:ascii="Times New Roman"/>
          <w:b w:val="false"/>
          <w:i w:val="false"/>
          <w:color w:val="ff0000"/>
          <w:sz w:val="28"/>
        </w:rPr>
        <w:t xml:space="preserve">; 2010.11.11 </w:t>
      </w:r>
      <w:r>
        <w:rPr>
          <w:rFonts w:ascii="Times New Roman"/>
          <w:b w:val="false"/>
          <w:i w:val="false"/>
          <w:color w:val="ff0000"/>
          <w:sz w:val="28"/>
        </w:rPr>
        <w:t>N 317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Қаулыларымен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2"/>
        <w:gridCol w:w="3357"/>
        <w:gridCol w:w="1235"/>
        <w:gridCol w:w="4837"/>
        <w:gridCol w:w="2789"/>
      </w:tblGrid>
      <w:tr>
        <w:trPr>
          <w:trHeight w:val="66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 ұстаушы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жері</w:t>
            </w:r>
          </w:p>
        </w:tc>
      </w:tr>
      <w:tr>
        <w:trPr>
          <w:trHeight w:val="28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2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сауда орталығы ғимараты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«Мағжан Жұмабаев ауданы селолық округі әкімінің аппараты» мемлекеттік мекемесі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ауданы, Жданово селосы</w:t>
            </w:r>
          </w:p>
        </w:tc>
      </w:tr>
      <w:tr>
        <w:trPr>
          <w:trHeight w:val="12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тұрмыстық комбинатың ғимараты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«Мағжан Жұмабаев ауданы селолық округі әкімінің аппараты» мемлекеттік мекемесі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ауданы, Жданово селосы</w:t>
            </w:r>
          </w:p>
        </w:tc>
      </w:tr>
      <w:tr>
        <w:trPr>
          <w:trHeight w:val="117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элеватордың монша ғимараты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«Мағжан Жұмабаев ауданы селолық округі әкімінің аппараты» мемлекеттік мекемесі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ауданы, Жданово селосы</w:t>
            </w:r>
          </w:p>
        </w:tc>
      </w:tr>
      <w:tr>
        <w:trPr>
          <w:trHeight w:val="124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мәдениет үйі ғимараты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«Мағжан Жұмабаев ауданы селолық округі әкімінің аппараты» мемлекеттік мекемесі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ауданы, Октябрьское селосы</w:t>
            </w:r>
          </w:p>
        </w:tc>
      </w:tr>
      <w:tr>
        <w:trPr>
          <w:trHeight w:val="15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сауда орталығы ғимаратындағы аумағы 225 шаршы метр үй-жайы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«Чистов селолық округі әкімінің аппараты» мемлекеттік мекемесі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ауданы, Чистовское селосы</w:t>
            </w:r>
          </w:p>
        </w:tc>
      </w:tr>
      <w:tr>
        <w:trPr>
          <w:trHeight w:val="121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өндеу шеберханасының ғимараты, Р-63-5 ара жақтауы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«Аққайың мемлекеттік орман мекемесі» мемлекеттік мекемесі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ауданы, Қаратомар селосы</w:t>
            </w:r>
          </w:p>
        </w:tc>
      </w:tr>
      <w:tr>
        <w:trPr>
          <w:trHeight w:val="96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Көлікжай ғимараты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«Тайынша ауданының қаржы бөлімі» мемлекеттік мекемесі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ауданы, Чкалово селосы, Горький көшесі</w:t>
            </w:r>
          </w:p>
        </w:tc>
      </w:tr>
      <w:tr>
        <w:trPr>
          <w:trHeight w:val="184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"Заречный" тұрғын үй ықшам аудандарының жылу желілері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«Петропавл қаласының тұрғын үй-коммуналдық шаруашылық, жолаушылар көлігі және автомобиль жолдары бөлімі» мемлекеттік мекемесі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</w:p>
        </w:tc>
      </w:tr>
      <w:tr>
        <w:trPr>
          <w:trHeight w:val="99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Неждановка мектеп ғимараты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«Шал ақын ауданының білім бөлімі» мемлекеттік мекемесі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ауданы, Неждановка селосы</w:t>
            </w:r>
          </w:p>
        </w:tc>
      </w:tr>
      <w:tr>
        <w:trPr>
          <w:trHeight w:val="489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1971 жылы іске қосылған ағаш өндеу шеберханасының ғимараты, 1982 жылы шығарылған ЦДТ-5.2-1 станогы, 1982 жылы шығарылған ЦМ-80 станогы, 1983 жылы шығарылған ЦМ-120 станогы, 1987 жылы шығарылған Ц-2КМ станогы, 1994 жылы шығарылған Ц-5.1 станогы, 1988 жылы іске қосылған жәшіктердің рамасы 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«Сергеев мемлекеттік орман мекемесі» мемлекеттік мекемесі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ауданы, Ровное селосы</w:t>
            </w:r>
          </w:p>
        </w:tc>
      </w:tr>
      <w:tr>
        <w:trPr>
          <w:trHeight w:val="120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дәрігерлік пункт ғимараты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облысының денсаулық басқармасы» мемлекеттік мекемесі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ауданы, Александровка селосы</w:t>
            </w:r>
          </w:p>
        </w:tc>
      </w:tr>
      <w:tr>
        <w:trPr>
          <w:trHeight w:val="121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дүкен ғимараты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«Есіл ауданы Амангелді селолық округі әкімінің аппараты» мемлекеттік мекемесі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ауданы, Амангелді ауылы, Центральный көшесі, 31</w:t>
            </w:r>
          </w:p>
        </w:tc>
      </w:tr>
      <w:tr>
        <w:trPr>
          <w:trHeight w:val="121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монша ғимараты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«Есіл ауданы Амангелді селолық округі әкімінің аппараты» мемлекеттік мекемесі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ауданы, Амангелді ауылы, Центральный көшесі, 32</w:t>
            </w:r>
          </w:p>
        </w:tc>
      </w:tr>
      <w:tr>
        <w:trPr>
          <w:trHeight w:val="276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 жылы шығарылған ЦМ-20 станогы, 1988 жылы шығарылған ДТ-5,2 станогы, 1989 жылы шығарылған 2ЦД станогы, 1980 жылы шығарылған кептіргіш камерасы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«Есіл мемлекеттік орман мекемесі» мемлекеттік мекемесі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ауданы, Мальцево селосы, Рабочий көшесі, 19</w:t>
            </w:r>
          </w:p>
        </w:tc>
      </w:tr>
      <w:tr>
        <w:trPr>
          <w:trHeight w:val="580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1991 жылы шығарылған ЦДТ-5,2 станогы, 1992 жылы шығарылған ТК-60 станогы, 1991 жылы шығарылған ТК-40 станогы, 1991 жылы шығарылған ФК-2 станогы, 1991 жылы шығарылған ЦШЛ станогы, 1989 жылы шығарылған 2ЦМ-2,6 станогы, 1991 жылы шығарылған РТ-40 ара рамасы, 1991 жылы шығарылған 75 киловатт мұнаймен жүретін электр станциясы 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«Қызылжар мемлекеттік орман мекемесі» мемлекеттік мекемесі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ауданы, Боголюбово селосы</w:t>
            </w:r>
          </w:p>
        </w:tc>
      </w:tr>
      <w:tr>
        <w:trPr>
          <w:trHeight w:val="90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 ғимараты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«Озерный селолық округі әкімінің аппараты» мемлекеттік мекемесі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ауданы, Ақбалық ауылы</w:t>
            </w:r>
          </w:p>
        </w:tc>
      </w:tr>
      <w:tr>
        <w:trPr>
          <w:trHeight w:val="9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Монша ғимараты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«Озерный селолық округі әкімінің аппараты» мемлекеттік мекемесі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ауданы, Ақбалық ауылы</w:t>
            </w:r>
          </w:p>
        </w:tc>
      </w:tr>
      <w:tr>
        <w:trPr>
          <w:trHeight w:val="96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 ғимараты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«Озерный селолық округі әкімінің аппараты» мемлекеттік мекемесі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ауданы, Ақбалық ауылы</w:t>
            </w:r>
          </w:p>
        </w:tc>
      </w:tr>
      <w:tr>
        <w:trPr>
          <w:trHeight w:val="100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Қойма ғимараты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«Озерный селолық округі әкімінің аппараты» мемлекеттік мекемесі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ауданы, Ақбалық ауылы</w:t>
            </w:r>
          </w:p>
        </w:tc>
      </w:tr>
      <w:tr>
        <w:trPr>
          <w:trHeight w:val="96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Дүкен ғимараты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«Озерный селолық округі әкімінің аппараты» мемлекеттік мекемесі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ауданы, Ақбалық ауылы</w:t>
            </w:r>
          </w:p>
        </w:tc>
      </w:tr>
      <w:tr>
        <w:trPr>
          <w:trHeight w:val="99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Таразы ғимараты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«Майбалық селолық округі әкімінің аппараты» мемлекеттік мекемесі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ауданы, Святодуховка селосы</w:t>
            </w:r>
          </w:p>
        </w:tc>
      </w:tr>
      <w:tr>
        <w:trPr>
          <w:trHeight w:val="9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Машина-трактор шеберханасы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«Майбалық селолық округі әкімінің аппараты» мемлекеттік мекемесі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ауданы, Святодуховка селосы</w:t>
            </w:r>
          </w:p>
        </w:tc>
      </w:tr>
      <w:tr>
        <w:trPr>
          <w:trHeight w:val="102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Жем-шөп қойма ғимараты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«Майбалық селолық округі әкімінің аппараты» мемлекеттік мекемесі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ауданы, Святодуховка селосы</w:t>
            </w:r>
          </w:p>
        </w:tc>
      </w:tr>
      <w:tr>
        <w:trPr>
          <w:trHeight w:val="100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Астық қойма ғимараты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«Майбалық селолық округі әкімінің аппараты» мемлекеттік мекемесі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ауданы, Святодуховка селосы</w:t>
            </w:r>
          </w:p>
        </w:tc>
      </w:tr>
      <w:tr>
        <w:trPr>
          <w:trHeight w:val="88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 асфальтты алаң 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«Майбалық селолық округі әкімінің аппараты» мемлекеттік мекемесі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ауданы, Святодуховка селосы</w:t>
            </w:r>
          </w:p>
        </w:tc>
      </w:tr>
      <w:tr>
        <w:trPr>
          <w:trHeight w:val="88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 асфальтты алаң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«Майбалық селолық округі әкімінің аппараты» мемлекеттік мекемесі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ауданы, Святодуховка селосы</w:t>
            </w:r>
          </w:p>
        </w:tc>
      </w:tr>
      <w:tr>
        <w:trPr>
          <w:trHeight w:val="100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 асфальтты алаң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«Майбалық селолық округі әкімінің аппараты» мемлекеттік мекемесі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ауданы, Святодуховка селосы</w:t>
            </w:r>
          </w:p>
        </w:tc>
      </w:tr>
      <w:tr>
        <w:trPr>
          <w:trHeight w:val="106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 асфальтты алаң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«Майбалық селолық округі әкімінің аппараты» мемлекеттік мекемесі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ауданы, Святодуховка селосы</w:t>
            </w:r>
          </w:p>
        </w:tc>
      </w:tr>
      <w:tr>
        <w:trPr>
          <w:trHeight w:val="145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«Волга» ГАЗ-3110 автомобилі, мемлекеттік нөмірі Т 132 АА, 2001 жылы шығарылған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облысының ауыл шаруашылығы басқармасы» мемлекеттік мекемесі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Қазақстан Конституциясы, 38</w:t>
            </w:r>
          </w:p>
        </w:tc>
      </w:tr>
      <w:tr>
        <w:trPr>
          <w:trHeight w:val="15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ГАЗ-52-05 автомобилі, мемлекеттік нөмірі 37-29 СКМ, 1981 жылы шығарылған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 Мамлют аудандық білім бөлімі» мемлекеттік мекемесі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ауданы, Михайловка селосы</w:t>
            </w:r>
          </w:p>
        </w:tc>
      </w:tr>
      <w:tr>
        <w:trPr>
          <w:trHeight w:val="151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ГАЗ-52-01 автомобилі, мемлекеттік нөмірі 01-16 СКН, 1985 жылы шығарылған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 Мамлют аудандық білім бөлімі» мемлекеттік мекемесі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ауданы, Андреевка селосы</w:t>
            </w:r>
          </w:p>
        </w:tc>
      </w:tr>
      <w:tr>
        <w:trPr>
          <w:trHeight w:val="145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ЗИЛ-130 автомобилі, мемлекеттік нөмірі 42-46 СКН, 1985 жылы шығарылған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 Мамлют аудандық білім бөлімі» мемлекеттік мекемесі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ауданы, Краснознаменное селосы</w:t>
            </w:r>
          </w:p>
        </w:tc>
      </w:tr>
      <w:tr>
        <w:trPr>
          <w:trHeight w:val="234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«УАЗ-3962» автомобилі, мемлекеттік номері Т 782 AR, 1999 жылы шығарылған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Денсаулық сақтау министрлігі Солтүстік Қазақстан облысы әкімдігінің облыстық балалар стоматологиялық емханасы» коммуналдық мемлекеттік қазыналық кәсіпорны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Универсальный көшесі, 43 А</w:t>
            </w:r>
          </w:p>
        </w:tc>
      </w:tr>
      <w:tr>
        <w:trPr>
          <w:trHeight w:val="24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«ВАЗ-21213» автомобилі, мемлекеттік номері Т 899 АЕ, 1995 жылы шығарылған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Денсаулық сақтау Министрлігі Солтүстік Қазақстан облысы әкімдігінің облыстық жедел медициналық көмек орталығы» коммуналдық мемлекеттік қазыналық кәсіпорны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Ульянов көшесі, 98</w:t>
            </w:r>
          </w:p>
        </w:tc>
      </w:tr>
      <w:tr>
        <w:trPr>
          <w:trHeight w:val="249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«ГАЗ-31029» автомобилі, мемлекетті номері Т 908 АF, 1993 жылы шығарылған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Денсаулық сақтау Министрлігі Солтүстік Қазақстан облысы әкімдігінің облыстық жедел медициналық көмек орталығы» коммуналдық мемлекеттік қазыналық кәсіпорны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Ульянов көшесі, 98</w:t>
            </w:r>
          </w:p>
        </w:tc>
      </w:tr>
      <w:tr>
        <w:trPr>
          <w:trHeight w:val="249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«ВАЗ 213100-010-05» автомобилі, мемлекеттік номері Т 211 AS, 2002 жылы шығарылған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Денсаулық сақтау Министрлігі Солтүстік Қазақстан облысы әкімдігінің облыстық жедел медициналық көмек орталығы» коммуналдық мемлекеттік қазыналық кәсіпорны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Ульянов көшесі, 98</w:t>
            </w:r>
          </w:p>
        </w:tc>
      </w:tr>
      <w:tr>
        <w:trPr>
          <w:trHeight w:val="159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«ГАЗ-3102» автомобилі, мемлекеттік номері Т 195 ВL, 2003 жылы шығарылған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әкімдігінің «Астана» шаруашылық жүргізу құқындағы коммуналдық мемлекеттік кәсіпорны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Каманин көшесі, 1</w:t>
            </w:r>
          </w:p>
        </w:tc>
      </w:tr>
      <w:tr>
        <w:trPr>
          <w:trHeight w:val="159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"ВАЗ-21053" автомобилі, мемлекеттік номері Т 036 КР, 2000 жылы шығарылған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 Ішкі істер департаменті» мемлекеттік мекемесі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Қазақстан Конституциясы көшесі, 51</w:t>
            </w:r>
          </w:p>
        </w:tc>
      </w:tr>
      <w:tr>
        <w:trPr>
          <w:trHeight w:val="156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«ВАЗ-21061» автомобилі, мемлекеттік номері Т 377 КР, 2000жылы шығарылған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 Ішкі істер департаменті» мемлекеттік мекемесі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Қазақстан Конституциясы көшесі, 51</w:t>
            </w:r>
          </w:p>
        </w:tc>
      </w:tr>
      <w:tr>
        <w:trPr>
          <w:trHeight w:val="154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«ВАЗ-21061» автомобилі, мемлекеттік номері Т 513 КР, 1995 жылы шығарылған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 Ішкі істер департаменті» мемлекеттік мекемесі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Қазақстан Конституциясы көшесі, 51</w:t>
            </w:r>
          </w:p>
        </w:tc>
      </w:tr>
      <w:tr>
        <w:trPr>
          <w:trHeight w:val="165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«ВАЗ-21053» автомобилі, мемлекеттік номері Т 405 КР, 2000 жылы шығарылған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 Ішкі істер департаменті» мемлекеттік мекемесі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Қазақстан Конституциясы көшесі, 51</w:t>
            </w:r>
          </w:p>
        </w:tc>
      </w:tr>
      <w:tr>
        <w:trPr>
          <w:trHeight w:val="159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«ВАЗ-21061» автомобилі, мемлекеттік номері Т 435 КР, 2000 жылы шығарылған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 Ішкі істер департаменті» мемлекеттік мекемесі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Қазақстан Конституциясы көшесі, 51</w:t>
            </w:r>
          </w:p>
        </w:tc>
      </w:tr>
      <w:tr>
        <w:trPr>
          <w:trHeight w:val="156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«ВАЗ-21060» автомобилі, мемлекеттік номері 441 КР, 2001 жылы шығарылған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 Ішкі істер департаменті» мемлекеттік мекемесі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Қазақстан Конституциясы көшесі, 51</w:t>
            </w:r>
          </w:p>
        </w:tc>
      </w:tr>
      <w:tr>
        <w:trPr>
          <w:trHeight w:val="135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«ГАЗ-66» автомобилі, мемлекеттік номері Т 079 КР, 1988 жылы шығарылған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 Ішкі істер департаменті» мемлекеттік мекемесі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қаласы,Қазақстан Конституциясы көшесі, 51</w:t>
            </w:r>
          </w:p>
        </w:tc>
      </w:tr>
      <w:tr>
        <w:trPr>
          <w:trHeight w:val="160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«ВАЗ-21065» автомобилі, мемлекеттік номері Т 472 КР, 2000 жылы шығарылған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 Ішкі істер департаменті» мемлекеттік мекемесі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қаласы,Қазақстан Конституциясы көшесі, 51</w:t>
            </w:r>
          </w:p>
        </w:tc>
      </w:tr>
      <w:tr>
        <w:trPr>
          <w:trHeight w:val="162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«ВАЗ-212130» автомобилі, мемлекеттік номері Т 421 КР, 1997 жылы шығарылған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 Ішкі істер департаменті» мемлекеттік мекемесі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Қазақстан Конституциясы көшесі, 51</w:t>
            </w:r>
          </w:p>
        </w:tc>
      </w:tr>
      <w:tr>
        <w:trPr>
          <w:trHeight w:val="159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«Волга ГАЗ-3110» автомобилі, 2002 жылы шығарылған, мемлекеттік номері Т 125 АА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«Петропавл қаласы әкімдігінің істерін басқару» мемлекеттік коммуналдық қазыналық кәсіпорны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қаласы, Қазақстан Конституциясы, 23 </w:t>
            </w:r>
          </w:p>
        </w:tc>
      </w:tr>
      <w:tr>
        <w:trPr>
          <w:trHeight w:val="145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жылжымалы механикаландырылған легінің қазандық ғимараты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«Ақжар ауданы Талшық ауылдық округі әкімінің аппараты» мемлекеттік мекемесі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ауданы, Талшық селосы, Студенческая көшесі</w:t>
            </w:r>
          </w:p>
        </w:tc>
      </w:tr>
      <w:tr>
        <w:trPr>
          <w:trHeight w:val="130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астық қоймасы ғимараты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«Мағжан Жұмабаев ауданы Лебяжье селолық округі әкімінің аппараты» мемлекеттік мекемесі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ауданы, Лебяжье селосы</w:t>
            </w:r>
          </w:p>
        </w:tc>
      </w:tr>
      <w:tr>
        <w:trPr>
          <w:trHeight w:val="130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құю бөлімшесі ғимараты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«Мағжан Жұмабаев ауданы Майбалық селолық округі әкімінің аппараты» мемлекеттік мекемесі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ауданы, Майбалық селосы</w:t>
            </w:r>
          </w:p>
        </w:tc>
      </w:tr>
      <w:tr>
        <w:trPr>
          <w:trHeight w:val="148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«ГАЗ-3110» автомобилі, мемлекеттік номері Т 222 ВL, 1998 жылы шығарылған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«Қызылжар аудандық жер қатынастары бөлімі» мемлекеттік мекемесі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ауданы, Бескөл селосы, Гагарин көшесі, 11</w:t>
            </w:r>
          </w:p>
        </w:tc>
      </w:tr>
      <w:tr>
        <w:trPr>
          <w:trHeight w:val="129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Машино-тракторлық шеберхана ғимараты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«Есіл ауданы Амангелді селолық округі әкімдігінің аппараты» мемлекеттік мекемесі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ауданы, Амангелді селосы, Строительный көшесі, 48</w:t>
            </w:r>
          </w:p>
        </w:tc>
      </w:tr>
      <w:tr>
        <w:trPr>
          <w:trHeight w:val="12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 ғимараты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«Есіл ауданы Заградовка селолық округі әкімдігінің аппараты» мемлекеттік мекемесі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ауданы, Горный селосы, Ленин көшесі, 2</w:t>
            </w:r>
          </w:p>
        </w:tc>
      </w:tr>
      <w:tr>
        <w:trPr>
          <w:trHeight w:val="124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орталық кеңсе ғимараты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«Шал ақын ауданы Юбилейный селолық округі әкімінің аппараты» мемлекеттік мекемесі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ауданы, Крещенка селосы</w:t>
            </w:r>
          </w:p>
        </w:tc>
      </w:tr>
      <w:tr>
        <w:trPr>
          <w:trHeight w:val="130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Құю бөлімшесі ғимараты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«Мағжан Жұмабаев ауданы Майбалық селолық округі әкімінің аппараты» мемлекеттік мекемесі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ауданы, Майбалық селосы</w:t>
            </w:r>
          </w:p>
        </w:tc>
      </w:tr>
      <w:tr>
        <w:trPr>
          <w:trHeight w:val="12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автомобильді жанармаймен жабдықтайтын орын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«Мағжан Жұмабаев ауданы Александровка селолық округі әкімінің аппараты» мемлекеттік мекемесі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ауданы, Александровка селосы</w:t>
            </w:r>
          </w:p>
        </w:tc>
      </w:tr>
      <w:tr>
        <w:trPr>
          <w:trHeight w:val="129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монша ғимараты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«Мағжан Жұмабаев ауданы Александровка селолық округі әкімінің аппараты» мемлекеттік мекемесі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ауданы, Григорьевка селосы</w:t>
            </w:r>
          </w:p>
        </w:tc>
      </w:tr>
      <w:tr>
        <w:trPr>
          <w:trHeight w:val="124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кеңсе ғимараты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«Мағжан Жұмабаев ауданы Александровка селолық округі әкімінің аппараты» мемлекеттік мекемесі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ауданы, Григорьевка селосы</w:t>
            </w:r>
          </w:p>
        </w:tc>
      </w:tr>
      <w:tr>
        <w:trPr>
          <w:trHeight w:val="124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дүкен ғимараты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«Мағжан Жұмабаев ауданы Александровка селолық округі әкімінің аппараты» мемлекеттік мекемесі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ауданы, Григорьевка селосы</w:t>
            </w:r>
          </w:p>
        </w:tc>
      </w:tr>
      <w:tr>
        <w:trPr>
          <w:trHeight w:val="132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ірі қара малды санитарлық өткізу ғимараты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«Мағжан Жұмабаев ауданы Авангард селолық округі әкімінің аппараты» мемлекеттік мекемесі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ауданы, Полтавка селосы</w:t>
            </w:r>
          </w:p>
        </w:tc>
      </w:tr>
      <w:tr>
        <w:trPr>
          <w:trHeight w:val="124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шошқа семірту ғимараты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«Мағжан Жұмабаев ауданы Авангард селолық округі әкімінің аппараты» мемлекеттік мекемесі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ауданы, Полтавка селосы</w:t>
            </w:r>
          </w:p>
        </w:tc>
      </w:tr>
      <w:tr>
        <w:trPr>
          <w:trHeight w:val="130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қазандық ғимараты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«Мағжан Жұмабаев ауданы Авангард селолық округі әкімінің аппараты» мемлекеттік мекемесі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ауданы, Хлеборобный селосы</w:t>
            </w:r>
          </w:p>
        </w:tc>
      </w:tr>
      <w:tr>
        <w:trPr>
          <w:trHeight w:val="12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құрама жем цехы ғимараты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«Мағжан Жұмабаев ауданы Авангард селолық округі әкімінің аппараты» мемлекеттік мекемесі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ауданы, Полтавка селосы</w:t>
            </w:r>
          </w:p>
        </w:tc>
      </w:tr>
      <w:tr>
        <w:trPr>
          <w:trHeight w:val="121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Мәдениет үйі ғимараты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«Мағжан Жұмабаев ауданы Авангард селолық округі әкімінің аппараты» мемлекеттік мекемесі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ауданы, Полтавка селосы</w:t>
            </w:r>
          </w:p>
        </w:tc>
      </w:tr>
      <w:tr>
        <w:trPr>
          <w:trHeight w:val="133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отын жағу ғимараты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«Мағжан Жұмабаев ауданы Гаврино селолық округі әкімінің аппараты» мемлекеттік мекемесі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ауданы, Гаврино селосы</w:t>
            </w:r>
          </w:p>
        </w:tc>
      </w:tr>
      <w:tr>
        <w:trPr>
          <w:trHeight w:val="121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мал шаруашылығы кеңсесі ғимараты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«Мағжан Жұмабаев ауданы Гаврино селолық округі әкімінің аппараты» мемлекеттік мекемесі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ауданы, Гаврино селосы</w:t>
            </w:r>
          </w:p>
        </w:tc>
      </w:tr>
      <w:tr>
        <w:trPr>
          <w:trHeight w:val="12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мал шаруашылық ғимараты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«Мағжан Жұмабаев ауданы Гаврино селолық округі әкімінің аппараты» мемлекеттік мекемесі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ауданы, Гаврино селосы</w:t>
            </w:r>
          </w:p>
        </w:tc>
      </w:tr>
      <w:tr>
        <w:trPr>
          <w:trHeight w:val="12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жертөле (көкөніс қоймасы)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«Мағжан Жұмабаев ауданы Гаврино селолық округі әкімінің аппараты» мемлекеттік мекемесі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ауданы, Гаврино селосы</w:t>
            </w:r>
          </w:p>
        </w:tc>
      </w:tr>
      <w:tr>
        <w:trPr>
          <w:trHeight w:val="126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отын жағу ғимараты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«Мағжан Жұмабаев ауданы Гаврино селолық округі әкімінің аппараты» мемлекеттік мекемесі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ауданы, Гаврино селосы</w:t>
            </w:r>
          </w:p>
        </w:tc>
      </w:tr>
      <w:tr>
        <w:trPr>
          <w:trHeight w:val="124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жеңіл автомобильге арналған көлікжай ғимараты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«Мағжан Жұмабаев ауданы Гаврино селолық округі әкімінің аппараты» мемлекеттік мекемесі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ауданы, Гаврино селосы</w:t>
            </w:r>
          </w:p>
        </w:tc>
      </w:tr>
      <w:tr>
        <w:trPr>
          <w:trHeight w:val="124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астық кептіргіш ғимараты 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«Мағжан Жұмабаев ауданы Гаврино селолық округі әкімінің аппараты» мемлекеттік мекемесі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ауданы, Гаврино селосы</w:t>
            </w:r>
          </w:p>
        </w:tc>
      </w:tr>
      <w:tr>
        <w:trPr>
          <w:trHeight w:val="124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құрылыс бөлімі ғимараты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«Мағжан Жұмабаев ауданы Гаврино селолық округі әкімінің аппараты» мемлекеттік мекемесі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ауданы, Гаврино селосы</w:t>
            </w:r>
          </w:p>
        </w:tc>
      </w:tr>
      <w:tr>
        <w:trPr>
          <w:trHeight w:val="12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мұнай базасы ғимараты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«Мағжан Жұмабаев ауданы Гаврино селолық округі әкімінің аппараты» мемлекеттік мекемесі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ауданы, Гаврино селосы</w:t>
            </w:r>
          </w:p>
        </w:tc>
      </w:tr>
      <w:tr>
        <w:trPr>
          <w:trHeight w:val="133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өлшеу орны ғимараты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«Мағжан Жұмабаев ауданы Гаврино селолық округі әкімінің аппараты» мемлекеттік мекемесі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ауданы, Гаврино селосы</w:t>
            </w:r>
          </w:p>
        </w:tc>
      </w:tr>
      <w:tr>
        <w:trPr>
          <w:trHeight w:val="118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балабақша ғимараты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«Мағжан Жұмабаев ауданы Гаврино селолық округі әкімінің аппараты» мемлекеттік мекемесі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ауданы, Гаврино селосы</w:t>
            </w:r>
          </w:p>
        </w:tc>
      </w:tr>
      <w:tr>
        <w:trPr>
          <w:trHeight w:val="121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машина-тракторлық шеберхана ғимараты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«Мағжан Жұмабаев ауданы Гаврино селолық округі әкімінің аппараты» мемлекеттік мекемесі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ауданы, Зарослое селосы</w:t>
            </w:r>
          </w:p>
        </w:tc>
      </w:tr>
      <w:tr>
        <w:trPr>
          <w:trHeight w:val="132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жем-азық ғимараты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«Мағжан Жұмабаев ауданы Гаврино селолық округі әкімінің аппараты» мемлекеттік мекемесі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ауданы, Зарослое селосы</w:t>
            </w:r>
          </w:p>
        </w:tc>
      </w:tr>
      <w:tr>
        <w:trPr>
          <w:trHeight w:val="24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Мәдениет үйі ғимараты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 Мағжан Жұмабаев ауданы әкімдігінің көркемөнер халық шығармашылығы және демалыс мемлекеттік орталығы» мемлекеттік коммуналдық қазыналық кәсіпорны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ауданы, Қарағанды ауылы</w:t>
            </w:r>
          </w:p>
        </w:tc>
      </w:tr>
      <w:tr>
        <w:trPr>
          <w:trHeight w:val="256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клуб ғимараты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 Мағжан Жұмабаев ауданы әкімдігінің көркемөнер халық шығармашылығы және демалыс мемлекеттік орталығы» мемлекеттік коммуналдық қазыналық кәсіпорны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ауданы, Комышлово селосы</w:t>
            </w:r>
          </w:p>
        </w:tc>
      </w:tr>
      <w:tr>
        <w:trPr>
          <w:trHeight w:val="255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клуб ғимараты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 Мағжан Жұмабаев ауданы әкімдігінің көркемөнер халық шығармашылығы және демалыс мемлекеттік орталығы» мемлекеттік коммуналдық қазыналық кәсіпорны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ауданы, Ганькино селосы</w:t>
            </w:r>
          </w:p>
        </w:tc>
      </w:tr>
      <w:tr>
        <w:trPr>
          <w:trHeight w:val="135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ЗАВ-40 мехток ғимараты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«Мағжан Жұмабаев ауданы Лебяжье селолық округі әкімінің аппараты» мемлекеттік мекемесі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ауданы, Лебяжье селосы</w:t>
            </w:r>
          </w:p>
        </w:tc>
      </w:tr>
      <w:tr>
        <w:trPr>
          <w:trHeight w:val="126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астық қоймасы ғимараты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«Мағжан Жұмабаев ауданы Лебяжье селолық округі әкімінің аппараты» мемлекеттік мекемесі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ауданы, Лебяжье селосы</w:t>
            </w:r>
          </w:p>
        </w:tc>
      </w:tr>
      <w:tr>
        <w:trPr>
          <w:trHeight w:val="126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диспечерлік ғимараты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«Мағжан Жұмабаев ауданы Лебяжье селолық округі әкімінің аппараты» мемлекеттік мекемесі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ауданы, Лебяжье селосы</w:t>
            </w:r>
          </w:p>
        </w:tc>
      </w:tr>
      <w:tr>
        <w:trPr>
          <w:trHeight w:val="24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клуб ғимараты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 Мағжан Жұмабаев ауданы әкімдігінің көркемөнер халық шығармашылығы және демалыс мемлекеттік орталығы» мемлекеттік коммуналдық қазыналық кәсіпорны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ауданы, Қоралай ауылы</w:t>
            </w:r>
          </w:p>
        </w:tc>
      </w:tr>
      <w:tr>
        <w:trPr>
          <w:trHeight w:val="129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мектеп ғимараты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«Мағжан Жұмабаев ауданының білім бөлімі» мемлекеттік мекемесі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ауданы, Скворцовка селосы</w:t>
            </w:r>
          </w:p>
        </w:tc>
      </w:tr>
      <w:tr>
        <w:trPr>
          <w:trHeight w:val="124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қазандық ғимараты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«Мағжан Жұмабаев ауданы Чистов селолық округі әкімінің аппараты» мемлекеттік мекемесі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ауданы, Чистов селосы</w:t>
            </w:r>
          </w:p>
        </w:tc>
      </w:tr>
      <w:tr>
        <w:trPr>
          <w:trHeight w:val="12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бұзаулату бөлімшесі бар бұзау қорасы ғимараты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«Мағжан Жұмабаев ауданы Октябрь селолық округі әкімінің аппараты» мемлекеттік мекемесі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ауданы, Октябрь селосы</w:t>
            </w:r>
          </w:p>
        </w:tc>
      </w:tr>
      <w:tr>
        <w:trPr>
          <w:trHeight w:val="12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№ 2 сиыр қорасы ғимараты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«Мағжан Жұмабаев ауданы Октябрь селолық округі әкімінің аппараты» мемлекеттік мекемесі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ауданы, Октябрь селосы</w:t>
            </w:r>
          </w:p>
        </w:tc>
      </w:tr>
      <w:tr>
        <w:trPr>
          <w:trHeight w:val="136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құю бөлімше ғимараты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«Мағжан Жұмабаев ауданы Октябрь селолық округі әкімінің аппараты» мемлекеттік мекемесі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ауданы, Октябрь селосы</w:t>
            </w:r>
          </w:p>
        </w:tc>
      </w:tr>
      <w:tr>
        <w:trPr>
          <w:trHeight w:val="130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қасапхана ғимараты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«Мағжан Жұмабаев ауданы Октябрь селолық округі әкімінің аппараты» мемлекеттік мекемесі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ауданы, Октябрь селосы</w:t>
            </w:r>
          </w:p>
        </w:tc>
      </w:tr>
      <w:tr>
        <w:trPr>
          <w:trHeight w:val="133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жем-шөп ғимараты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«Мағжан Жұмабаев ауданы Октябрь селолық округі әкімінің аппараты» мемлекеттік мекемесі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ауданы, Октябрь селосы</w:t>
            </w:r>
          </w:p>
        </w:tc>
      </w:tr>
      <w:tr>
        <w:trPr>
          <w:trHeight w:val="129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жарты рамалық-кешен ғимараты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«Мағжан Жұмабаев ауданы Октябрь селолық округі әкімінің аппараты» мемлекеттік мекемесі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ауданы, Октябрь селосы</w:t>
            </w:r>
          </w:p>
        </w:tc>
      </w:tr>
      <w:tr>
        <w:trPr>
          <w:trHeight w:val="130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№1 сиыр қорасы кешені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«Мағжан Жұмабаев ауданы Октябрь селолық округі әкімінің аппараты» мемлекеттік мекемесі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ауданы, Суворовка селосы</w:t>
            </w:r>
          </w:p>
        </w:tc>
      </w:tr>
      <w:tr>
        <w:trPr>
          <w:trHeight w:val="102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Суворовка бастауыш мектебінің ғимараты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«Мағжан Жұмабаев ауданының білім бөлімі» мемлекеттік мекемесі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ауданы, Суворов селосы</w:t>
            </w:r>
          </w:p>
        </w:tc>
      </w:tr>
      <w:tr>
        <w:trPr>
          <w:trHeight w:val="103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мектептегі қазандық ғимараты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«Мағжан Жұмабаев ауданының білім бөлімі» мемлекеттік мекемесі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ауданы, Хлебороб селосы</w:t>
            </w:r>
          </w:p>
        </w:tc>
      </w:tr>
      <w:tr>
        <w:trPr>
          <w:trHeight w:val="255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ауылдық клуб ғимараты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 Мағжан Жұмабаев ауданы әкімдігінің көркемөнер халық шығармашылығы және демалыс мемлекеттік орталығы» мемлекеттік коммуналдық қазыналық кәсіпорны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ауданы, Хлебороб селосы</w:t>
            </w:r>
          </w:p>
        </w:tc>
      </w:tr>
      <w:tr>
        <w:trPr>
          <w:trHeight w:val="256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ауылдық клуб ғимараты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 Мағжан Жұмабаев ауданы әкімдігінің көркемөнер халық шығармашылығы және демалыс мемлекеттік орталығы» мемлекеттік коммуналдық қазыналық кәсіпорны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ауданы,Суворовка селосы</w:t>
            </w:r>
          </w:p>
        </w:tc>
      </w:tr>
      <w:tr>
        <w:trPr>
          <w:trHeight w:val="252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Мәдениет үйі ғимараты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 Мағжан Жұмабаев ауданы әкімдігінің көркемөнер халық шығармашылығы және демалыс мемлекеттік орталығы» мемлекеттік коммуналдық қазыналық кәсіпорны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ауданы, Октябрь селосы</w:t>
            </w:r>
          </w:p>
        </w:tc>
      </w:tr>
      <w:tr>
        <w:trPr>
          <w:trHeight w:val="244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ауылдық клуб ғимараты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 Мағжан Жұмабаев ауданы әкімдігінің көркемөнер халық шығармашылығы және демалыс мемлекеттік орталығы» мемлекеттік коммуналдық қазыналық кәсіпорны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ауданы, Мичурино селосы</w:t>
            </w:r>
          </w:p>
        </w:tc>
      </w:tr>
      <w:tr>
        <w:trPr>
          <w:trHeight w:val="12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мал шаруашылық базасы ғимараты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«Мағжан Жұмабаев ауданы Молодежный селолық округі әкімінің аппараты» мемлекеттік мекемесі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ауданы, Молодежный селосы</w:t>
            </w:r>
          </w:p>
        </w:tc>
      </w:tr>
      <w:tr>
        <w:trPr>
          <w:trHeight w:val="133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мал шаруашылық базасы ғимараты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«Мағжан Жұмабаев ауданы Молодежный селолық округі әкімінің аппараты» мемлекеттік мекемесі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ауданы, Молодежный селосы</w:t>
            </w:r>
          </w:p>
        </w:tc>
      </w:tr>
      <w:tr>
        <w:trPr>
          <w:trHeight w:val="138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мал шаруашылық базасы ғимараты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«Мағжан Жұмабаев ауданы Молодежный селолық округі әкімінің аппараты» мемлекеттік мекемесі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ауданы, Молодежный селосы</w:t>
            </w:r>
          </w:p>
        </w:tc>
      </w:tr>
      <w:tr>
        <w:trPr>
          <w:trHeight w:val="135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мал шаруашылық базасы ғимараты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«Мағжан Жұмабаев ауданы Молодежный селолық округі әкімінің аппараты» мемлекеттік мекемесі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ауданы, Молодежный селосы</w:t>
            </w:r>
          </w:p>
        </w:tc>
      </w:tr>
      <w:tr>
        <w:trPr>
          <w:trHeight w:val="12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мал шаруашылық базасы ғимараты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«Мағжан Жұмабаев ауданы Молодежный селолық округі әкімінің аппараты» мемлекеттік мекемесі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ауданы, Молодежный селосы</w:t>
            </w:r>
          </w:p>
        </w:tc>
      </w:tr>
      <w:tr>
        <w:trPr>
          <w:trHeight w:val="129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мал шаруашылық базасы ғимараты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«Мағжан Жұмабаев ауданы Молодежный селолық округі әкімінің аппараты» мемлекеттік мекемесі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ауданы, Молодежный селосы</w:t>
            </w:r>
          </w:p>
        </w:tc>
      </w:tr>
      <w:tr>
        <w:trPr>
          <w:trHeight w:val="12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мал шаруашылық базасы ғимараты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«Мағжан Жұмабаев ауданы Молодежный селолық округі әкімінің аппараты» мемлекеттік мекемесі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ауданы, Молодежный селосы</w:t>
            </w:r>
          </w:p>
        </w:tc>
      </w:tr>
      <w:tr>
        <w:trPr>
          <w:trHeight w:val="124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мал шаруашылық базасы ғимараты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«Мағжан Жұмабаев ауданы Молодежный селолық округі әкімінің аппараты» мемлекеттік мекемесі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ауданы, Молодежный селосы</w:t>
            </w:r>
          </w:p>
        </w:tc>
      </w:tr>
      <w:tr>
        <w:trPr>
          <w:trHeight w:val="124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мал шаруашылық базасы ғимараты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«Мағжан Жұмабаев ауданы Молодежный селолық округі әкімінің аппараты» мемлекеттік мекемесі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Жумабаева, село Молодежное</w:t>
            </w:r>
          </w:p>
        </w:tc>
      </w:tr>
      <w:tr>
        <w:trPr>
          <w:trHeight w:val="132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мал шаруашылық базасы ғимараты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«Мағжан Жұмабаев ауданы Молодежный селолық округі әкімінің аппараты» мемлекеттік мекемесі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ауданы, Молодежный селосы</w:t>
            </w:r>
          </w:p>
        </w:tc>
      </w:tr>
      <w:tr>
        <w:trPr>
          <w:trHeight w:val="121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аудандық тұтынушылар одағының ғимараты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«Мағжан Жұмабаев ауданы Молодежный селолық округі әкімінің аппараты» мемлекеттік мекемесі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ауданы, Молодежный селосы</w:t>
            </w:r>
          </w:p>
        </w:tc>
      </w:tr>
      <w:tr>
        <w:trPr>
          <w:trHeight w:val="135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монша ғимараты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«Мағжан Жұмабаев ауданы Молодежный селолық округі әкімінің аппараты» мемлекеттік мекемесі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ауданы, Молодежный селосы</w:t>
            </w:r>
          </w:p>
        </w:tc>
      </w:tr>
      <w:tr>
        <w:trPr>
          <w:trHeight w:val="132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көлікжай ғимараты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«Мағжан Жұмабаев ауданы Қарақоға селолық округі әкімінің аппараты» мемлекеттік мекемесі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ауданы, Қарақоға ауылы</w:t>
            </w:r>
          </w:p>
        </w:tc>
      </w:tr>
      <w:tr>
        <w:trPr>
          <w:trHeight w:val="126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дүкен ғимараты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«Мағжан Жұмабаев ауданы Қарақоға селолық округі әкімінің аппараты» мемлекеттік мекемесі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ауданы, Образец селосы</w:t>
            </w:r>
          </w:p>
        </w:tc>
      </w:tr>
      <w:tr>
        <w:trPr>
          <w:trHeight w:val="12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монша ғимараты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«Мағжан Жұмабаев ауданы Қарақоға селолық округі әкімінің аппараты» мемлекеттік мекемесі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ауданы, Чистое селосы</w:t>
            </w:r>
          </w:p>
        </w:tc>
      </w:tr>
      <w:tr>
        <w:trPr>
          <w:trHeight w:val="136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монша ғимараты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«Мағжан Жұмабаев ауданы Молодогвардейский селолық округі әкімінің аппараты» мемлекеттік мекемесі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ауданы, Молодгвардейский селосы</w:t>
            </w:r>
          </w:p>
        </w:tc>
      </w:tr>
      <w:tr>
        <w:trPr>
          <w:trHeight w:val="136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жатақхана ғимараты (астық қоймасы)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«Мағжан Жұмабаев ауданы Молодогвардейский селолық округі әкімінің аппараты» мемлекеттік мекемесі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ауданы, Молодгвардейский селосы</w:t>
            </w:r>
          </w:p>
        </w:tc>
      </w:tr>
      <w:tr>
        <w:trPr>
          <w:trHeight w:val="126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2 қабатты үй ғимараты 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«Мағжан Жұмабаев ауданы Молодогвардейский селолық округі әкімінің аппараты» мемлекеттік мекемесі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ауданы, Молодгвардейский селосы</w:t>
            </w:r>
          </w:p>
        </w:tc>
      </w:tr>
      <w:tr>
        <w:trPr>
          <w:trHeight w:val="142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2 қабатты үй ғимараты 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«Мағжан Жұмабаев ауданы Молодогвардейский селолық округі әкімінің аппараты» мемлекеттік мекемесі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ауданы, Молодгвардейский селосы</w:t>
            </w:r>
          </w:p>
        </w:tc>
      </w:tr>
      <w:tr>
        <w:trPr>
          <w:trHeight w:val="124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2 қабатты үй ғимараты 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«Мағжан Жұмабаев ауданы Молодогвардейский селолық округі әкімінің аппараты» мемлекеттік мекемесі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ауданы, Молодгвардейский селосы</w:t>
            </w:r>
          </w:p>
        </w:tc>
      </w:tr>
      <w:tr>
        <w:trPr>
          <w:trHeight w:val="130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2 қабатты үй ғимараты 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«Мағжан Жұмабаев ауданы Молодогвардейский селолық округі әкімінің аппараты» мемлекеттік мекемесі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ауданы, Молодгвардейский селосы</w:t>
            </w:r>
          </w:p>
        </w:tc>
      </w:tr>
      <w:tr>
        <w:trPr>
          <w:trHeight w:val="136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2 қабатты үй ғимараты 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«Мағжан Жұмабаев ауданы Молодогвардейский селолық округі әкімінің аппараты» мемлекеттік мекемесі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ауданы, Молодгвардейский селосы</w:t>
            </w:r>
          </w:p>
        </w:tc>
      </w:tr>
      <w:tr>
        <w:trPr>
          <w:trHeight w:val="126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шұжық цех ғимараты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«Мағжан Жұмабаев ауданы Полудино селолық округі әкімінің аппараты» мемлекеттік мекемесі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ауданы, Полудино селосы</w:t>
            </w:r>
          </w:p>
        </w:tc>
      </w:tr>
      <w:tr>
        <w:trPr>
          <w:trHeight w:val="129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асхана ғимараты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«Мағжан Жұмабаев ауданы Полудино селолық округі әкімінің аппараты» мемлекеттік мекемесі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ауданы, Скворцовка селосы</w:t>
            </w:r>
          </w:p>
        </w:tc>
      </w:tr>
      <w:tr>
        <w:trPr>
          <w:trHeight w:val="136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мал шаруашылық ғимараты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«Мағжан Жұмабаев ауданы Полудино селолық округі әкімінің аппараты» мемлекеттік мекемесі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ауданы, Скворцовка селосы</w:t>
            </w:r>
          </w:p>
        </w:tc>
      </w:tr>
      <w:tr>
        <w:trPr>
          <w:trHeight w:val="130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шеберхана ғимараты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«Мағжан Жұмабаев ауданы Полудино селолық округі әкімінің аппараты» мемлекеттік мекемесі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ауданы, Ганькино селосы</w:t>
            </w:r>
          </w:p>
        </w:tc>
      </w:tr>
      <w:tr>
        <w:trPr>
          <w:trHeight w:val="120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астық қабылдайтын кәсіпорын ғимараты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«Мағжан Жұмабаев ауданы Полудино селолық округі әкімінің аппараты» мемлекеттік мекемесі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ауданы, Ганькино селосы</w:t>
            </w:r>
          </w:p>
        </w:tc>
      </w:tr>
      <w:tr>
        <w:trPr>
          <w:trHeight w:val="133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монша ғимараты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«Мағжан Жұмабаев ауданы Полудино селолық округі әкімінің аппараты» мемлекеттік мекемесі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ауданы, Ганькино селосы</w:t>
            </w:r>
          </w:p>
        </w:tc>
      </w:tr>
      <w:tr>
        <w:trPr>
          <w:trHeight w:val="118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дүкен ғимараты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«Мағжан Жұмабаев ауданы Полудино селолық округі әкімінің аппараты» мемлекеттік мекемесі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ауданы, Ганькино селосы</w:t>
            </w:r>
          </w:p>
        </w:tc>
      </w:tr>
      <w:tr>
        <w:trPr>
          <w:trHeight w:val="126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зертханағимараты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«Мағжан Жұмабаев ауданы Советский селолық округі әкімінің аппараты» мемлекеттік мекемесі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ауданы, Советское селосы</w:t>
            </w:r>
          </w:p>
        </w:tc>
      </w:tr>
      <w:tr>
        <w:trPr>
          <w:trHeight w:val="12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№4 шеберхана бөлімшесі ғимараты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«Мағжан Жұмабаев ауданы Советский селолық округі әкімінің аппараты» мемлекеттік мекемесі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ауданы, Советское селосы</w:t>
            </w:r>
          </w:p>
        </w:tc>
      </w:tr>
      <w:tr>
        <w:trPr>
          <w:trHeight w:val="129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№4 асыл тұқымды фермасы бөлімше ғимараты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«Мағжан Жұмабаев ауданы Советский селолық округі әкімінің аппараты» мемлекеттік мекемесі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ауданы, Советское селосы</w:t>
            </w:r>
          </w:p>
        </w:tc>
      </w:tr>
      <w:tr>
        <w:trPr>
          <w:trHeight w:val="124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база ғимараты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«Мағжан Жұмабаев ауданы Успенский селолық округі әкімінің аппараты» мемлекеттік мекемесі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ауданы, Успенка селосы</w:t>
            </w:r>
          </w:p>
        </w:tc>
      </w:tr>
      <w:tr>
        <w:trPr>
          <w:trHeight w:val="129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база ғимараты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«Мағжан Жұмабаев ауданы Успенский селолық округі әкімінің аппараты» мемлекеттік мекемесі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ауданы, Успенка селосы</w:t>
            </w:r>
          </w:p>
        </w:tc>
      </w:tr>
      <w:tr>
        <w:trPr>
          <w:trHeight w:val="12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сүт-тауалар фермасы ғимараты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«Мағжан Жұмабаев ауданы Успенский селолық округі әкімінің аппараты» мемлекеттік мекемесі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ауданы, Успенка селосы</w:t>
            </w:r>
          </w:p>
        </w:tc>
      </w:tr>
      <w:tr>
        <w:trPr>
          <w:trHeight w:val="12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2 базасы кешені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«Мағжан Жұмабаев ауданы Успенский селолық округі әкімінің аппараты» мемлекеттік мекемесі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ауданы, Успенка селосы</w:t>
            </w:r>
          </w:p>
        </w:tc>
      </w:tr>
      <w:tr>
        <w:trPr>
          <w:trHeight w:val="126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база ғимараты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«Мағжан Жұмабаев ауданы Успенский селолық округі әкімінің аппараты» мемлекеттік мекемесі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ауданы, Рощино селосы</w:t>
            </w:r>
          </w:p>
        </w:tc>
      </w:tr>
      <w:tr>
        <w:trPr>
          <w:trHeight w:val="124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база ғимараты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«Мағжан Жұмабаев ауданы Успенский селолық округі әкімінің аппараты» мемлекеттік мекемесі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ауданы, Рощино селосы</w:t>
            </w:r>
          </w:p>
        </w:tc>
      </w:tr>
      <w:tr>
        <w:trPr>
          <w:trHeight w:val="120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база ғимараты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«Мағжан Жұмабаев ауданы Успенский селолық округі әкімінің аппараты» мемлекеттік мекемесі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ауданы, Рощино селосы</w:t>
            </w:r>
          </w:p>
        </w:tc>
      </w:tr>
      <w:tr>
        <w:trPr>
          <w:trHeight w:val="121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база ғимараты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«Мағжан Жұмабаев ауданы Успенский селолық округі әкімінің аппараты» мемлекеттік мекемесі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ауданы, Рощино селосы</w:t>
            </w:r>
          </w:p>
        </w:tc>
      </w:tr>
      <w:tr>
        <w:trPr>
          <w:trHeight w:val="126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база ғимараты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«Мағжан Жұмабаев ауданы Успенский селолық округі әкімінің аппараты» мемлекеттік мекемесі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ауданы, Рощино селосы</w:t>
            </w:r>
          </w:p>
        </w:tc>
      </w:tr>
      <w:tr>
        <w:trPr>
          <w:trHeight w:val="127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мал шаруашылық ғимараты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«Мағжан Жұмабаев ауданы Фурмановский селолық округі әкімінің аппараты» мемлекеттік мекемесі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ауданы, Новотроицкий селосы</w:t>
            </w:r>
          </w:p>
        </w:tc>
      </w:tr>
      <w:tr>
        <w:trPr>
          <w:trHeight w:val="250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ауылдық клуб ғимараты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 Мағжан Жұмабаев ауданы әкімдігінің көркемөнер халық шығармашылығы және демалыс мемлекеттік орталығы» мемлекеттік коммуналдық қазыналық кәсіпорны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ауданы, Дүйсеке ауылы</w:t>
            </w:r>
          </w:p>
        </w:tc>
      </w:tr>
      <w:tr>
        <w:trPr>
          <w:trHeight w:val="255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ауылдық клуб ғимараты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 Мағжан Жұмабаев ауданы әкімдігінің көркемөнер халық шығармашылығы және демалыс мемлекеттік орталығы» мемлекеттік коммуналдық қазыналық кәсіпорны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ауданы, Изобильный селосы</w:t>
            </w:r>
          </w:p>
        </w:tc>
      </w:tr>
      <w:tr>
        <w:trPr>
          <w:trHeight w:val="258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ауылдық клуб ғимараты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 Мағжан Жұмабаев ауданы әкімдігінің көркемөнер халық шығармашылығы және демалыс мемлекеттік орталығы» мемлекеттік коммуналдық қазыналық кәсіпорны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ауданы, Шаңдақ ауылы</w:t>
            </w:r>
          </w:p>
        </w:tc>
      </w:tr>
      <w:tr>
        <w:trPr>
          <w:trHeight w:val="249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ауылдық клуб ғимараты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 Мағжан Жұмабаев ауданы әкімдігінің көркемөнер халық шығармашылығы және демалыс мемлекеттік орталығы» мемлекеттік коммуналдық қазыналық кәсіпорны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ауданы, Тыщенка селосы</w:t>
            </w:r>
          </w:p>
        </w:tc>
      </w:tr>
      <w:tr>
        <w:trPr>
          <w:trHeight w:val="232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ауылдық клуб ғимараты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 Мағжан Жұмабаев ауданы әкімдігінің көркемөнер халық шығармашылығы және демалыс мемлекеттік орталығы» мемлекеттік коммуналдық қазыналық кәсіпорны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ауданы, Урожайный селосы</w:t>
            </w:r>
          </w:p>
        </w:tc>
      </w:tr>
      <w:tr>
        <w:trPr>
          <w:trHeight w:val="256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ауылдық клуб ғимараты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 Мағжан Жұмабаев ауданы әкімдігінің көркемөнер халық шығармашылығы және демалыс мемлекеттік орталығы» мемлекеттік коммуналдық қазыналық кәсіпорны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ауданы, Екатериновка селосы</w:t>
            </w:r>
          </w:p>
        </w:tc>
      </w:tr>
      <w:tr>
        <w:trPr>
          <w:trHeight w:val="132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техникалық қызмет көрсету пункт ғимараты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«Тимирязев ауданы Мичурино селолық округі әкімінің аппараты» мемлекеттік мекемесі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ауданы, Мичурино селосы, Жамбыл көшесі, 50</w:t>
            </w:r>
          </w:p>
        </w:tc>
      </w:tr>
      <w:tr>
        <w:trPr>
          <w:trHeight w:val="139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орталық қазандық ғимараты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«Тимирязев ауданы Мичурино селолық округі әкімінің аппараты» мемлекеттік мекемесі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ауданы, Мичурино селосы, Целинная көшесі, 21а</w:t>
            </w:r>
          </w:p>
        </w:tc>
      </w:tr>
      <w:tr>
        <w:trPr>
          <w:trHeight w:val="139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Авиациялық- техникалық база ғимараты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 әкімдігінің өңірлік технологиялық паркі» шаруашылық жүргізу құқындағы коммуналдық мемлекеттік кәсіпорны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ауданы, Әуежай</w:t>
            </w:r>
          </w:p>
        </w:tc>
      </w:tr>
      <w:tr>
        <w:trPr>
          <w:trHeight w:val="139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ұсталық-жинақ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таушы цехы ғимараты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«Петропавл қаласының тұрғын үй-коммуналдық шаруашылық, жолаушылар көлігі және автомобиль жолдары бөлімі» мемлекеттік мекемесі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Ахременко көшесі, 34А</w:t>
            </w:r>
          </w:p>
        </w:tc>
      </w:tr>
      <w:tr>
        <w:trPr>
          <w:trHeight w:val="139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цехының дуалы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«Петропавл қаласының тұрғын үй-коммуналдық шаруашылық, жолаушылар көлігі және автомобиль жолдары бөлімі» мемлекеттік мекемесі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қаласы, Ахременко көшесі, 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