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72f7a" w14:textId="ca72f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IV сайланған Алматы қаласы мәслихаты XXIV сессиясының 2009 жылғы 21 желтоқсандағы «2010-2012 жылдарға арналған Алматы қаласының бюджеті туралы» № 272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IV сайланған Алматы қаласы мәслихатының ХХІХ сессиясының 2010 жылғы 12 шілдедегі N 330 шешімі. Алматы қаласы Әділет департаментінде 2010 жылғы 19 шілдедегі N 855 тіркелді. Қолдану мерзімінің аяқталуына байланысты шешімнің күші жойылды - Алматы қаласы мәслихатының 2011 жылғы 29 шілдедегі N 464 шешімімен</w:t>
      </w:r>
    </w:p>
    <w:p>
      <w:pPr>
        <w:spacing w:after="0"/>
        <w:ind w:left="0"/>
        <w:jc w:val="both"/>
      </w:pPr>
      <w:bookmarkStart w:name="z19" w:id="0"/>
      <w:r>
        <w:rPr>
          <w:rFonts w:ascii="Times New Roman"/>
          <w:b w:val="false"/>
          <w:i w:val="false"/>
          <w:color w:val="ff0000"/>
          <w:sz w:val="28"/>
        </w:rPr>
        <w:t>
      Ескерту. Қолдану мерзімінің аяқталуына байланысты шешімнің күші жойылды - IV сайланған Алматы қаласы мәслихатының XXXXVІ сессиясының 2011.07.29 N 464 шешімімен.</w:t>
      </w:r>
    </w:p>
    <w:bookmarkEnd w:id="0"/>
    <w:bookmarkStart w:name="z20" w:id="1"/>
    <w:p>
      <w:pPr>
        <w:spacing w:after="0"/>
        <w:ind w:left="0"/>
        <w:jc w:val="both"/>
      </w:pPr>
      <w:r>
        <w:rPr>
          <w:rFonts w:ascii="Times New Roman"/>
          <w:b w:val="false"/>
          <w:i w:val="false"/>
          <w:color w:val="000000"/>
          <w:sz w:val="28"/>
        </w:rPr>
        <w:t>      Қазақстан Республикасының Бюджет Кодексінің 106 бабының </w:t>
      </w:r>
      <w:r>
        <w:rPr>
          <w:rFonts w:ascii="Times New Roman"/>
          <w:b w:val="false"/>
          <w:i w:val="false"/>
          <w:color w:val="000000"/>
          <w:sz w:val="28"/>
        </w:rPr>
        <w:t>4 тармағы</w:t>
      </w:r>
      <w:r>
        <w:rPr>
          <w:rFonts w:ascii="Times New Roman"/>
          <w:b w:val="false"/>
          <w:i w:val="false"/>
          <w:color w:val="000000"/>
          <w:sz w:val="28"/>
        </w:rPr>
        <w:t xml:space="preserve"> және 108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баптарына сәйкес IV сайланған Алматы қаласының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IV сайланған Алматы қаласы мәслихаты XXIV сессиясының «2010-2012 жылдарға арналған Алматы қаласының бюджеті туралы» 2009 жылғы 21 желтоқсандағы № 272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828 рет санымен тіркелген, 2009 жылғы 26 желтоқсандағы «Алматы ақшамы» газетінің № 151(4242) санында және 2009 жылғы 26 желтоқсандағы «Вечерний Алматы» газетінің № 157 санында жарияланған; IV сайланған Алматы қаласы мәслихаты XXIV сессиясының «2010-2012 жылдарға арналған Алматы қаласының бюджеті туралы» 2009 жылғы 21 желтоқсандағы № 272 шешіміне өзгертулер енгізу туралы» 2010 жылғы 22 қаңтардағы № 275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актілердің мемлекеттік тіркеу Тізілімінде № 835 рет санымен тіркеліп, 2010 жылғы 4 ақпандағы «Алматы ақшамы» газетінің № 14(4259) санында және 2010 жылғы 4 ақпандағы «Вечерний Алматы» газетінің № 14-15 санында жарияланған; IV сайланған Алматы қаласы мәслихаты XXVII сессиясының «2010-2012 жылдарға арналған Алматы қаласының бюджеті туралы» 2009 жылғы 21 желтоқсандағы № 272 шешіміне өзгертулер енгізу туралы» 2010 жылғы 12 сәуірдегі № 306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актілердің мемлекеттік тіркеу Тізілімінде № 841 рет санымен тіркеліп, 2010 жылғы 20 сәуірдегі «Алматы ақшамы» газетінің № 47(4292) санында және 2010 жылғы 20 сәуірдегі «Вечерний Алматы» газетінің № 49-50 санында жарияланған, IV сайланған Алматы қаласы мәслихатының кезектен тыс XXVIII сессиясының «2010-2012 жылдарға арналған Алматы қаласының бюджеті туралы» 2009 жылғы 21 желтоқсандағы № 272 шешіміне өзгертулер енгізу туралы» 2010 жылғы 4 маусымдағы № 325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актілердің мемлекеттік тіркеу Тізілімінде № 849 рет санымен тіркеліп, 2010 жылғы 12 маусымдағы «Алматы ақшамы» газетінің № 72-73(4318) санында және 2010 жылғы 12 маусымдағы «Вечерний Алматы» газетінің № 72-74 (11279-11280) санында жарияланған) мынадай өзгертулер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«262 247 755» цифрлары «272 488 755» цифрларымен ауыстырылсын;</w:t>
      </w:r>
      <w:r>
        <w:br/>
      </w:r>
      <w:r>
        <w:rPr>
          <w:rFonts w:ascii="Times New Roman"/>
          <w:b w:val="false"/>
          <w:i w:val="false"/>
          <w:color w:val="000000"/>
          <w:sz w:val="28"/>
        </w:rPr>
        <w:t>
      «148 077 700» цифрлары «158 077 700» цифрларымен ауыстырылсын;</w:t>
      </w:r>
      <w:r>
        <w:br/>
      </w:r>
      <w:r>
        <w:rPr>
          <w:rFonts w:ascii="Times New Roman"/>
          <w:b w:val="false"/>
          <w:i w:val="false"/>
          <w:color w:val="000000"/>
          <w:sz w:val="28"/>
        </w:rPr>
        <w:t>
      «867 300» цифрлары «2 208 300» цифрларымен ауыстырылсын;</w:t>
      </w:r>
      <w:r>
        <w:br/>
      </w:r>
      <w:r>
        <w:rPr>
          <w:rFonts w:ascii="Times New Roman"/>
          <w:b w:val="false"/>
          <w:i w:val="false"/>
          <w:color w:val="000000"/>
          <w:sz w:val="28"/>
        </w:rPr>
        <w:t>
      «4 855 000» цифрлары «3 755 000» цифрларымен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«260 569 998» цифрлары «269 797 814»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тармақтың</w:t>
      </w:r>
      <w:r>
        <w:rPr>
          <w:rFonts w:ascii="Times New Roman"/>
          <w:b w:val="false"/>
          <w:i w:val="false"/>
          <w:color w:val="000000"/>
          <w:sz w:val="28"/>
        </w:rPr>
        <w:t>:</w:t>
      </w:r>
      <w:r>
        <w:br/>
      </w:r>
      <w:r>
        <w:rPr>
          <w:rFonts w:ascii="Times New Roman"/>
          <w:b w:val="false"/>
          <w:i w:val="false"/>
          <w:color w:val="000000"/>
          <w:sz w:val="28"/>
        </w:rPr>
        <w:t>
      «3 212 258» цифрлары «3 932 434»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тармақтың</w:t>
      </w:r>
      <w:r>
        <w:rPr>
          <w:rFonts w:ascii="Times New Roman"/>
          <w:b w:val="false"/>
          <w:i w:val="false"/>
          <w:color w:val="000000"/>
          <w:sz w:val="28"/>
        </w:rPr>
        <w:t>:</w:t>
      </w:r>
      <w:r>
        <w:br/>
      </w:r>
      <w:r>
        <w:rPr>
          <w:rFonts w:ascii="Times New Roman"/>
          <w:b w:val="false"/>
          <w:i w:val="false"/>
          <w:color w:val="000000"/>
          <w:sz w:val="28"/>
        </w:rPr>
        <w:t>
      «672 965» цифрлары «672 756»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тармақтың</w:t>
      </w:r>
      <w:r>
        <w:rPr>
          <w:rFonts w:ascii="Times New Roman"/>
          <w:b w:val="false"/>
          <w:i w:val="false"/>
          <w:color w:val="000000"/>
          <w:sz w:val="28"/>
        </w:rPr>
        <w:t>:</w:t>
      </w:r>
      <w:r>
        <w:br/>
      </w:r>
      <w:r>
        <w:rPr>
          <w:rFonts w:ascii="Times New Roman"/>
          <w:b w:val="false"/>
          <w:i w:val="false"/>
          <w:color w:val="000000"/>
          <w:sz w:val="28"/>
        </w:rPr>
        <w:t>
      «6 946 037» цифрлары «7 375 778»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тармақтың</w:t>
      </w:r>
      <w:r>
        <w:rPr>
          <w:rFonts w:ascii="Times New Roman"/>
          <w:b w:val="false"/>
          <w:i w:val="false"/>
          <w:color w:val="000000"/>
          <w:sz w:val="28"/>
        </w:rPr>
        <w:t>:</w:t>
      </w:r>
      <w:r>
        <w:br/>
      </w:r>
      <w:r>
        <w:rPr>
          <w:rFonts w:ascii="Times New Roman"/>
          <w:b w:val="false"/>
          <w:i w:val="false"/>
          <w:color w:val="000000"/>
          <w:sz w:val="28"/>
        </w:rPr>
        <w:t>
      «37 958 629» цифрлары «39 098 256»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тармақтың</w:t>
      </w:r>
      <w:r>
        <w:rPr>
          <w:rFonts w:ascii="Times New Roman"/>
          <w:b w:val="false"/>
          <w:i w:val="false"/>
          <w:color w:val="000000"/>
          <w:sz w:val="28"/>
        </w:rPr>
        <w:t>:</w:t>
      </w:r>
      <w:r>
        <w:br/>
      </w:r>
      <w:r>
        <w:rPr>
          <w:rFonts w:ascii="Times New Roman"/>
          <w:b w:val="false"/>
          <w:i w:val="false"/>
          <w:color w:val="000000"/>
          <w:sz w:val="28"/>
        </w:rPr>
        <w:t>
      «33 053 436» цифрлары «34 055 683»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тармақтың</w:t>
      </w:r>
      <w:r>
        <w:rPr>
          <w:rFonts w:ascii="Times New Roman"/>
          <w:b w:val="false"/>
          <w:i w:val="false"/>
          <w:color w:val="000000"/>
          <w:sz w:val="28"/>
        </w:rPr>
        <w:t>:</w:t>
      </w:r>
      <w:r>
        <w:br/>
      </w:r>
      <w:r>
        <w:rPr>
          <w:rFonts w:ascii="Times New Roman"/>
          <w:b w:val="false"/>
          <w:i w:val="false"/>
          <w:color w:val="000000"/>
          <w:sz w:val="28"/>
        </w:rPr>
        <w:t>
      «7 101 433» цифрлары «7 284 745»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тармақтың</w:t>
      </w:r>
      <w:r>
        <w:rPr>
          <w:rFonts w:ascii="Times New Roman"/>
          <w:b w:val="false"/>
          <w:i w:val="false"/>
          <w:color w:val="000000"/>
          <w:sz w:val="28"/>
        </w:rPr>
        <w:t>:</w:t>
      </w:r>
      <w:r>
        <w:br/>
      </w:r>
      <w:r>
        <w:rPr>
          <w:rFonts w:ascii="Times New Roman"/>
          <w:b w:val="false"/>
          <w:i w:val="false"/>
          <w:color w:val="000000"/>
          <w:sz w:val="28"/>
        </w:rPr>
        <w:t>
      «26 291 956» цифрлары «28 398 096»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тармақтың</w:t>
      </w:r>
      <w:r>
        <w:rPr>
          <w:rFonts w:ascii="Times New Roman"/>
          <w:b w:val="false"/>
          <w:i w:val="false"/>
          <w:color w:val="000000"/>
          <w:sz w:val="28"/>
        </w:rPr>
        <w:t>:</w:t>
      </w:r>
      <w:r>
        <w:br/>
      </w:r>
      <w:r>
        <w:rPr>
          <w:rFonts w:ascii="Times New Roman"/>
          <w:b w:val="false"/>
          <w:i w:val="false"/>
          <w:color w:val="000000"/>
          <w:sz w:val="28"/>
        </w:rPr>
        <w:t>
      «14 132 655» цифрлары «14 781 061»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13-1 тармақтың</w:t>
      </w:r>
      <w:r>
        <w:rPr>
          <w:rFonts w:ascii="Times New Roman"/>
          <w:b w:val="false"/>
          <w:i w:val="false"/>
          <w:color w:val="000000"/>
          <w:sz w:val="28"/>
        </w:rPr>
        <w:t>:</w:t>
      </w:r>
      <w:r>
        <w:br/>
      </w:r>
      <w:r>
        <w:rPr>
          <w:rFonts w:ascii="Times New Roman"/>
          <w:b w:val="false"/>
          <w:i w:val="false"/>
          <w:color w:val="000000"/>
          <w:sz w:val="28"/>
        </w:rPr>
        <w:t>
      «14 365 056» цифрлары «14 436 496»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тармақтың</w:t>
      </w:r>
      <w:r>
        <w:rPr>
          <w:rFonts w:ascii="Times New Roman"/>
          <w:b w:val="false"/>
          <w:i w:val="false"/>
          <w:color w:val="000000"/>
          <w:sz w:val="28"/>
        </w:rPr>
        <w:t>:</w:t>
      </w:r>
      <w:r>
        <w:br/>
      </w:r>
      <w:r>
        <w:rPr>
          <w:rFonts w:ascii="Times New Roman"/>
          <w:b w:val="false"/>
          <w:i w:val="false"/>
          <w:color w:val="000000"/>
          <w:sz w:val="28"/>
        </w:rPr>
        <w:t>
      «1 156 126» цифрлары «1 342 838»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тармақтың</w:t>
      </w:r>
      <w:r>
        <w:rPr>
          <w:rFonts w:ascii="Times New Roman"/>
          <w:b w:val="false"/>
          <w:i w:val="false"/>
          <w:color w:val="000000"/>
          <w:sz w:val="28"/>
        </w:rPr>
        <w:t>:</w:t>
      </w:r>
      <w:r>
        <w:br/>
      </w:r>
      <w:r>
        <w:rPr>
          <w:rFonts w:ascii="Times New Roman"/>
          <w:b w:val="false"/>
          <w:i w:val="false"/>
          <w:color w:val="000000"/>
          <w:sz w:val="28"/>
        </w:rPr>
        <w:t>
      «802 883» цифрлары «804 607»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тармақтың</w:t>
      </w:r>
      <w:r>
        <w:rPr>
          <w:rFonts w:ascii="Times New Roman"/>
          <w:b w:val="false"/>
          <w:i w:val="false"/>
          <w:color w:val="000000"/>
          <w:sz w:val="28"/>
        </w:rPr>
        <w:t>:</w:t>
      </w:r>
      <w:r>
        <w:br/>
      </w:r>
      <w:r>
        <w:rPr>
          <w:rFonts w:ascii="Times New Roman"/>
          <w:b w:val="false"/>
          <w:i w:val="false"/>
          <w:color w:val="000000"/>
          <w:sz w:val="28"/>
        </w:rPr>
        <w:t>
      «45 851 240» цифрлары «47 670 132»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тармақтың</w:t>
      </w:r>
      <w:r>
        <w:rPr>
          <w:rFonts w:ascii="Times New Roman"/>
          <w:b w:val="false"/>
          <w:i w:val="false"/>
          <w:color w:val="000000"/>
          <w:sz w:val="28"/>
        </w:rPr>
        <w:t>:</w:t>
      </w:r>
      <w:r>
        <w:br/>
      </w:r>
      <w:r>
        <w:rPr>
          <w:rFonts w:ascii="Times New Roman"/>
          <w:b w:val="false"/>
          <w:i w:val="false"/>
          <w:color w:val="000000"/>
          <w:sz w:val="28"/>
        </w:rPr>
        <w:t>
      «2 471 163» цифрлары «3 449 662»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 тармақтың</w:t>
      </w:r>
      <w:r>
        <w:rPr>
          <w:rFonts w:ascii="Times New Roman"/>
          <w:b w:val="false"/>
          <w:i w:val="false"/>
          <w:color w:val="000000"/>
          <w:sz w:val="28"/>
        </w:rPr>
        <w:t>:</w:t>
      </w:r>
      <w:r>
        <w:br/>
      </w:r>
      <w:r>
        <w:rPr>
          <w:rFonts w:ascii="Times New Roman"/>
          <w:b w:val="false"/>
          <w:i w:val="false"/>
          <w:color w:val="000000"/>
          <w:sz w:val="28"/>
        </w:rPr>
        <w:t>
      «1 160 000» цифрлары «2 113 388» цифрларымен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xml:space="preserve">
      3. Осы шешім 2010 жылдың 1 қаңтарынан бастап қолданысқа енгізіледі. </w:t>
      </w:r>
    </w:p>
    <w:bookmarkEnd w:id="1"/>
    <w:p>
      <w:pPr>
        <w:spacing w:after="0"/>
        <w:ind w:left="0"/>
        <w:jc w:val="both"/>
      </w:pPr>
      <w:r>
        <w:rPr>
          <w:rFonts w:ascii="Times New Roman"/>
          <w:b w:val="false"/>
          <w:i w:val="false"/>
          <w:color w:val="000000"/>
          <w:sz w:val="28"/>
        </w:rPr>
        <w:t>      </w:t>
      </w:r>
      <w:r>
        <w:rPr>
          <w:rFonts w:ascii="Times New Roman"/>
          <w:b w:val="false"/>
          <w:i/>
          <w:color w:val="000000"/>
          <w:sz w:val="28"/>
        </w:rPr>
        <w:t>IV сайланған</w:t>
      </w:r>
      <w:r>
        <w:br/>
      </w:r>
      <w:r>
        <w:rPr>
          <w:rFonts w:ascii="Times New Roman"/>
          <w:b w:val="false"/>
          <w:i w:val="false"/>
          <w:color w:val="000000"/>
          <w:sz w:val="28"/>
        </w:rPr>
        <w:t>
</w:t>
      </w:r>
      <w:r>
        <w:rPr>
          <w:rFonts w:ascii="Times New Roman"/>
          <w:b w:val="false"/>
          <w:i/>
          <w:color w:val="000000"/>
          <w:sz w:val="28"/>
        </w:rPr>
        <w:t>      Алматы қаласы мәслихаты</w:t>
      </w:r>
      <w:r>
        <w:br/>
      </w:r>
      <w:r>
        <w:rPr>
          <w:rFonts w:ascii="Times New Roman"/>
          <w:b w:val="false"/>
          <w:i w:val="false"/>
          <w:color w:val="000000"/>
          <w:sz w:val="28"/>
        </w:rPr>
        <w:t>
</w:t>
      </w:r>
      <w:r>
        <w:rPr>
          <w:rFonts w:ascii="Times New Roman"/>
          <w:b w:val="false"/>
          <w:i/>
          <w:color w:val="000000"/>
          <w:sz w:val="28"/>
        </w:rPr>
        <w:t>      XXIХ сессиясының төрағасы         Т. Мұқашев</w:t>
      </w:r>
    </w:p>
    <w:bookmarkStart w:name="z21" w:id="2"/>
    <w:p>
      <w:pPr>
        <w:spacing w:after="0"/>
        <w:ind w:left="0"/>
        <w:jc w:val="both"/>
      </w:pPr>
      <w:r>
        <w:rPr>
          <w:rFonts w:ascii="Times New Roman"/>
          <w:b w:val="false"/>
          <w:i w:val="false"/>
          <w:color w:val="000000"/>
          <w:sz w:val="28"/>
        </w:rPr>
        <w:t>
IV сайланған Алматы қаласы</w:t>
      </w:r>
      <w:r>
        <w:br/>
      </w:r>
      <w:r>
        <w:rPr>
          <w:rFonts w:ascii="Times New Roman"/>
          <w:b w:val="false"/>
          <w:i w:val="false"/>
          <w:color w:val="000000"/>
          <w:sz w:val="28"/>
        </w:rPr>
        <w:t>
мәслихатының XXIХ сессиясының</w:t>
      </w:r>
      <w:r>
        <w:br/>
      </w:r>
      <w:r>
        <w:rPr>
          <w:rFonts w:ascii="Times New Roman"/>
          <w:b w:val="false"/>
          <w:i w:val="false"/>
          <w:color w:val="000000"/>
          <w:sz w:val="28"/>
        </w:rPr>
        <w:t>
2010 жылғы 12 шілдедегі N 330</w:t>
      </w:r>
      <w:r>
        <w:br/>
      </w:r>
      <w:r>
        <w:rPr>
          <w:rFonts w:ascii="Times New Roman"/>
          <w:b w:val="false"/>
          <w:i w:val="false"/>
          <w:color w:val="000000"/>
          <w:sz w:val="28"/>
        </w:rPr>
        <w:t>
шешіміне қосымша</w:t>
      </w:r>
    </w:p>
    <w:bookmarkEnd w:id="2"/>
    <w:bookmarkStart w:name="z18" w:id="3"/>
    <w:p>
      <w:pPr>
        <w:spacing w:after="0"/>
        <w:ind w:left="0"/>
        <w:jc w:val="left"/>
      </w:pPr>
      <w:r>
        <w:rPr>
          <w:rFonts w:ascii="Times New Roman"/>
          <w:b/>
          <w:i w:val="false"/>
          <w:color w:val="000000"/>
        </w:rPr>
        <w:t xml:space="preserve"> 
АЛМАТЫ ҚАЛАСЫНЫҢ 2010 ЖЫЛҒА АРНАЛҒАН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555"/>
        <w:gridCol w:w="680"/>
        <w:gridCol w:w="784"/>
        <w:gridCol w:w="7903"/>
        <w:gridCol w:w="2671"/>
      </w:tblGrid>
      <w:tr>
        <w:trPr>
          <w:trHeight w:val="7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                  Атауы</w:t>
            </w:r>
            <w:r>
              <w:br/>
            </w:r>
            <w:r>
              <w:rPr>
                <w:rFonts w:ascii="Times New Roman"/>
                <w:b w:val="false"/>
                <w:i w:val="false"/>
                <w:color w:val="000000"/>
                <w:sz w:val="20"/>
              </w:rPr>
              <w:t>
      Iшкi сыныбы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(мың теңге)</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272 488 755</w:t>
            </w:r>
          </w:p>
        </w:tc>
      </w:tr>
      <w:tr>
        <w:trPr>
          <w:trHeight w:val="31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158 077 700</w:t>
            </w:r>
          </w:p>
        </w:tc>
      </w:tr>
      <w:tr>
        <w:trPr>
          <w:trHeight w:val="31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Табыс салығы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74 261 000</w:t>
            </w:r>
          </w:p>
        </w:tc>
      </w:tr>
      <w:tr>
        <w:trPr>
          <w:trHeight w:val="36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74 261 000</w:t>
            </w:r>
          </w:p>
        </w:tc>
      </w:tr>
      <w:tr>
        <w:trPr>
          <w:trHeight w:val="31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салық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55 210 000</w:t>
            </w:r>
          </w:p>
        </w:tc>
      </w:tr>
      <w:tr>
        <w:trPr>
          <w:trHeight w:val="31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55 210 000</w:t>
            </w:r>
          </w:p>
        </w:tc>
      </w:tr>
      <w:tr>
        <w:trPr>
          <w:trHeight w:val="31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Меншiкке салынатын салықтар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19 446 900</w:t>
            </w:r>
          </w:p>
        </w:tc>
      </w:tr>
      <w:tr>
        <w:trPr>
          <w:trHeight w:val="31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10 680 000</w:t>
            </w:r>
          </w:p>
        </w:tc>
      </w:tr>
      <w:tr>
        <w:trPr>
          <w:trHeight w:val="31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2 196 000</w:t>
            </w:r>
          </w:p>
        </w:tc>
      </w:tr>
      <w:tr>
        <w:trPr>
          <w:trHeight w:val="31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6 570 000</w:t>
            </w:r>
          </w:p>
        </w:tc>
      </w:tr>
      <w:tr>
        <w:trPr>
          <w:trHeight w:val="31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Тауарларға, жұмыстарға және қызметтер көрсетуге салынатын iшкi салықтар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5 312 800</w:t>
            </w:r>
          </w:p>
        </w:tc>
      </w:tr>
      <w:tr>
        <w:trPr>
          <w:trHeight w:val="31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1 808 800</w:t>
            </w:r>
          </w:p>
        </w:tc>
      </w:tr>
      <w:tr>
        <w:trPr>
          <w:trHeight w:val="6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923 000</w:t>
            </w:r>
          </w:p>
        </w:tc>
      </w:tr>
      <w:tr>
        <w:trPr>
          <w:trHeight w:val="6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2 181 000</w:t>
            </w:r>
          </w:p>
        </w:tc>
      </w:tr>
      <w:tr>
        <w:trPr>
          <w:trHeight w:val="31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126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3 847 000</w:t>
            </w:r>
          </w:p>
        </w:tc>
      </w:tr>
      <w:tr>
        <w:trPr>
          <w:trHeight w:val="31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3 847 000</w:t>
            </w:r>
          </w:p>
        </w:tc>
      </w:tr>
      <w:tr>
        <w:trPr>
          <w:trHeight w:val="3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2 208 300</w:t>
            </w:r>
          </w:p>
        </w:tc>
      </w:tr>
      <w:tr>
        <w:trPr>
          <w:trHeight w:val="31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меншіктен түсетін кірістер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760 300</w:t>
            </w:r>
          </w:p>
        </w:tc>
      </w:tr>
      <w:tr>
        <w:trPr>
          <w:trHeight w:val="6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40 200</w:t>
            </w:r>
          </w:p>
        </w:tc>
      </w:tr>
      <w:tr>
        <w:trPr>
          <w:trHeight w:val="6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6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705 000</w:t>
            </w:r>
          </w:p>
        </w:tc>
      </w:tr>
      <w:tr>
        <w:trPr>
          <w:trHeight w:val="6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12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94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5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r>
      <w:tr>
        <w:trPr>
          <w:trHeight w:val="189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r>
      <w:tr>
        <w:trPr>
          <w:trHeight w:val="31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346 000</w:t>
            </w:r>
          </w:p>
        </w:tc>
      </w:tr>
      <w:tr>
        <w:trPr>
          <w:trHeight w:val="31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346 000</w:t>
            </w:r>
          </w:p>
        </w:tc>
      </w:tr>
      <w:tr>
        <w:trPr>
          <w:trHeight w:val="31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3 755 000</w:t>
            </w:r>
          </w:p>
        </w:tc>
      </w:tr>
      <w:tr>
        <w:trPr>
          <w:trHeight w:val="6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мекемелерге бекітілген, мемлекеттік мүлікті сату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1 600 000</w:t>
            </w:r>
          </w:p>
        </w:tc>
      </w:tr>
      <w:tr>
        <w:trPr>
          <w:trHeight w:val="6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1 600 000</w:t>
            </w:r>
          </w:p>
        </w:tc>
      </w:tr>
      <w:tr>
        <w:trPr>
          <w:trHeight w:val="31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Жердi және материалдық емес активтердi сату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2 155 000</w:t>
            </w:r>
          </w:p>
        </w:tc>
      </w:tr>
      <w:tr>
        <w:trPr>
          <w:trHeight w:val="31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2 100 000</w:t>
            </w:r>
          </w:p>
        </w:tc>
      </w:tr>
      <w:tr>
        <w:trPr>
          <w:trHeight w:val="31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r>
      <w:tr>
        <w:trPr>
          <w:trHeight w:val="31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108 447 755</w:t>
            </w:r>
          </w:p>
        </w:tc>
      </w:tr>
      <w:tr>
        <w:trPr>
          <w:trHeight w:val="6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108 447 755</w:t>
            </w:r>
          </w:p>
        </w:tc>
      </w:tr>
      <w:tr>
        <w:trPr>
          <w:trHeight w:val="31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108 447 755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408"/>
        <w:gridCol w:w="720"/>
        <w:gridCol w:w="783"/>
        <w:gridCol w:w="7746"/>
        <w:gridCol w:w="2667"/>
      </w:tblGrid>
      <w:tr>
        <w:trPr>
          <w:trHeight w:val="10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xml:space="preserve">
          Бағдарлама          Атауы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(мың теңге)</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269 797 814</w:t>
            </w:r>
          </w:p>
        </w:tc>
      </w:tr>
      <w:tr>
        <w:trPr>
          <w:trHeight w:val="3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3 932 434</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мәслихатының аппараты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65 652</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мәслихатының қызметін қамтамасыз ету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64 852</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әкімінің аппараты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2 104 899</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әкімінің қызметін қамтамасыз ету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927 964</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188 947</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8 701</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91 843</w:t>
            </w:r>
          </w:p>
        </w:tc>
      </w:tr>
      <w:tr>
        <w:trPr>
          <w:trHeight w:val="9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887 444</w:t>
            </w:r>
          </w:p>
        </w:tc>
      </w:tr>
      <w:tr>
        <w:trPr>
          <w:trHeight w:val="9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1 228 433</w:t>
            </w:r>
          </w:p>
        </w:tc>
      </w:tr>
      <w:tr>
        <w:trPr>
          <w:trHeight w:val="9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417 058</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811 375</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407 326</w:t>
            </w:r>
          </w:p>
        </w:tc>
      </w:tr>
      <w:tr>
        <w:trPr>
          <w:trHeight w:val="9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122 731</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13 129</w:t>
            </w:r>
          </w:p>
        </w:tc>
      </w:tr>
      <w:tr>
        <w:trPr>
          <w:trHeight w:val="96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104 723</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152 136</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14 607</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экономика және бюджеттік жоспарлау басқармасы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126 124</w:t>
            </w:r>
          </w:p>
        </w:tc>
      </w:tr>
      <w:tr>
        <w:trPr>
          <w:trHeight w:val="126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республикалық маңызы бар қала, астана басқару саласындағы мемлекеттік саясатты іске асыру жөніндегі қызметтер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126 124</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672 756</w:t>
            </w:r>
          </w:p>
        </w:tc>
      </w:tr>
      <w:tr>
        <w:trPr>
          <w:trHeight w:val="126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жұмылдыру дайындығы, азаматтық қорғаныс, авариялар мен табиғи апаттардың алдын алуды және жоюды ұйымдастыру басқармасы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117 895</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15 860</w:t>
            </w:r>
          </w:p>
        </w:tc>
      </w:tr>
      <w:tr>
        <w:trPr>
          <w:trHeight w:val="6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республикалық маңызы бар қаланың аумақтық қорғанысы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102 035</w:t>
            </w:r>
          </w:p>
        </w:tc>
      </w:tr>
      <w:tr>
        <w:trPr>
          <w:trHeight w:val="126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жұмылдыру дайындығы, азаматтық қорғаныс, авариялар мен табиғи апаттардың алдын алуды және жоюды ұйымдастыру басқармасы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554 861</w:t>
            </w:r>
          </w:p>
        </w:tc>
      </w:tr>
      <w:tr>
        <w:trPr>
          <w:trHeight w:val="126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31 562</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жұмылдыру дайындығы және жұмылдыру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17 591</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ауқымындағы төтенше жағдайлардың алдын-алу және оларды жою</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505 708</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7 375 778</w:t>
            </w:r>
          </w:p>
        </w:tc>
      </w:tr>
      <w:tr>
        <w:trPr>
          <w:trHeight w:val="6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бюджетінен қаржыландырылатын атқарушы ішкі істер органы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6 501 832</w:t>
            </w:r>
          </w:p>
        </w:tc>
      </w:tr>
      <w:tr>
        <w:trPr>
          <w:trHeight w:val="9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аумағында қоғамдық тәртіп пен қауіпсіздікті сақтау саласындағы мемлекеттік саясатты іске асыру жөніндегі қызметтер қамтамасыз ету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5 689 078</w:t>
            </w:r>
          </w:p>
        </w:tc>
      </w:tr>
      <w:tr>
        <w:trPr>
          <w:trHeight w:val="96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30 621</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29 675</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243 187</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56 675</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74 621</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88 581</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ұсталған адамдарды ұйымдастыру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27 153</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27 640</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тәртiптi сақтау және қауiпсiздiктi қамтамасыз етуге берілетін ағымдағы нысаналы трансферттер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230 226</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"Мак" операциясын өткізу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581 896</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581 896</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292 050</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292 050</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39 098 256</w:t>
            </w:r>
          </w:p>
        </w:tc>
      </w:tr>
      <w:tr>
        <w:trPr>
          <w:trHeight w:val="9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қызметін қамтамасыз ету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4 856 457</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4 856 457</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туризм, дене шынықтыру және спорт басқармасы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1 392 086</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спорт бойынша қосымша білім беру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1 101 907</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290 179</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21 995 798</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19 191 313</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1 431 169</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456 478</w:t>
            </w:r>
          </w:p>
        </w:tc>
      </w:tr>
      <w:tr>
        <w:trPr>
          <w:trHeight w:val="36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916 838</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127 290</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орта білімнен кейінгі білім беру мекемелерінде мамандар даярлау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127 290</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3 478 439</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10 829</w:t>
            </w:r>
          </w:p>
        </w:tc>
      </w:tr>
      <w:tr>
        <w:trPr>
          <w:trHeight w:val="57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3 467 610</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46 346</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46 346</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545 156</w:t>
            </w:r>
          </w:p>
        </w:tc>
      </w:tr>
      <w:tr>
        <w:trPr>
          <w:trHeight w:val="39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132 906</w:t>
            </w:r>
          </w:p>
        </w:tc>
      </w:tr>
      <w:tr>
        <w:trPr>
          <w:trHeight w:val="39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 және қайта даярлау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412 250</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3 041 482</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86 181</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мемлекеттік білім беру мекемелерінде білім беру жүйесін ақпараттандыру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123 955</w:t>
            </w:r>
          </w:p>
        </w:tc>
      </w:tr>
      <w:tr>
        <w:trPr>
          <w:trHeight w:val="9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мемлекеттік білім беру мекемелер үшін оқулықтар мен оқу-әдiстемелiк кешендерді сатып алу және жеткізу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867 173</w:t>
            </w:r>
          </w:p>
        </w:tc>
      </w:tr>
      <w:tr>
        <w:trPr>
          <w:trHeight w:val="73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ауқымындағы мектеп олимпиадаларын және мектептен тыс іс-шараларды өткiзу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198 767</w:t>
            </w:r>
          </w:p>
        </w:tc>
      </w:tr>
      <w:tr>
        <w:trPr>
          <w:trHeight w:val="9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1 608 220</w:t>
            </w:r>
          </w:p>
        </w:tc>
      </w:tr>
      <w:tr>
        <w:trPr>
          <w:trHeight w:val="9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68 770</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88 416</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3 615 202</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білім беру объектілерін сейсмикалық күшейту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556 500</w:t>
            </w:r>
          </w:p>
        </w:tc>
      </w:tr>
      <w:tr>
        <w:trPr>
          <w:trHeight w:val="126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өңірлік жұмыспен қамту және кадрларды қайта даярлау стратегиясын іске асыру шеңберінде білім беру объектілерін сейсмотұрақтылығын күшейту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944 000</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2 114 702</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34 055 683</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62 200</w:t>
            </w:r>
          </w:p>
        </w:tc>
      </w:tr>
      <w:tr>
        <w:trPr>
          <w:trHeight w:val="12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62 200</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554 381</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119 364</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311 071</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123 141</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4 877 138</w:t>
            </w:r>
          </w:p>
        </w:tc>
      </w:tr>
      <w:tr>
        <w:trPr>
          <w:trHeight w:val="96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3 029 736</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94 393</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406 937</w:t>
            </w:r>
          </w:p>
        </w:tc>
      </w:tr>
      <w:tr>
        <w:trPr>
          <w:trHeight w:val="12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351 656</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398 688</w:t>
            </w:r>
          </w:p>
        </w:tc>
      </w:tr>
      <w:tr>
        <w:trPr>
          <w:trHeight w:val="9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469 947</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125 781</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7 513 261</w:t>
            </w:r>
          </w:p>
        </w:tc>
      </w:tr>
      <w:tr>
        <w:trPr>
          <w:trHeight w:val="9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қаражаты есебінен көрсетілетін медициналық көмекті қоспағанда, халыққа амбулаторлық-емханалық көмек көрсету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5 899 633</w:t>
            </w:r>
          </w:p>
        </w:tc>
      </w:tr>
      <w:tr>
        <w:trPr>
          <w:trHeight w:val="9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1 613 628</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2 882 309</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2 867 858</w:t>
            </w:r>
          </w:p>
        </w:tc>
      </w:tr>
      <w:tr>
        <w:trPr>
          <w:trHeight w:val="6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14 451</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1 751 932</w:t>
            </w:r>
          </w:p>
        </w:tc>
      </w:tr>
      <w:tr>
        <w:trPr>
          <w:trHeight w:val="5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62 748</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237 550</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шегінен тыс жерлерде емделуге тегін және жеңілдетілген жол жүрумен қамтамасыз ету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2 948</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32 390</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ұйымдарының ғимараттарын, үй-жайлары мен құрылыстарын күрделі жөндеу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638 831</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 материалдық-техникалық жарақтандыру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777 465</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16 414 462</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денсаулық сақтау объектілерін сейсмикалық күшейту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774 767</w:t>
            </w:r>
          </w:p>
        </w:tc>
      </w:tr>
      <w:tr>
        <w:trPr>
          <w:trHeight w:val="9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Сейсмотұрақтылығы күшейтілетін денсаулық сақтау объектілерін күрделі жөндеуге берілетін ағымдағы нысаналы трансферттер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361 314</w:t>
            </w:r>
          </w:p>
        </w:tc>
      </w:tr>
      <w:tr>
        <w:trPr>
          <w:trHeight w:val="36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15 278 381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467"/>
        <w:gridCol w:w="715"/>
        <w:gridCol w:w="715"/>
        <w:gridCol w:w="7980"/>
        <w:gridCol w:w="2451"/>
      </w:tblGrid>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7 284 745</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1 258 868</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342 701</w:t>
            </w:r>
          </w:p>
        </w:tc>
      </w:tr>
      <w:tr>
        <w:trPr>
          <w:trHeight w:val="130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478 222</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196 747</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 жүзеге асыратын мекемелердің (ұйымдардың) қызметтері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241 198</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567 840</w:t>
            </w:r>
          </w:p>
        </w:tc>
      </w:tr>
      <w:tr>
        <w:trPr>
          <w:trHeight w:val="6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567 840</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108 551</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108 551</w:t>
            </w:r>
          </w:p>
        </w:tc>
      </w:tr>
      <w:tr>
        <w:trPr>
          <w:trHeight w:val="58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144 314</w:t>
            </w:r>
          </w:p>
        </w:tc>
      </w:tr>
      <w:tr>
        <w:trPr>
          <w:trHeight w:val="28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144 314</w:t>
            </w:r>
          </w:p>
        </w:tc>
      </w:tr>
      <w:tr>
        <w:trPr>
          <w:trHeight w:val="55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4 740 279</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877 944</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161 101</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234 474</w:t>
            </w:r>
          </w:p>
        </w:tc>
      </w:tr>
      <w:tr>
        <w:trPr>
          <w:trHeight w:val="6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2 548 655</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124 463</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44 413</w:t>
            </w:r>
          </w:p>
        </w:tc>
      </w:tr>
      <w:tr>
        <w:trPr>
          <w:trHeight w:val="12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101 699</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101 805</w:t>
            </w:r>
          </w:p>
        </w:tc>
      </w:tr>
      <w:tr>
        <w:trPr>
          <w:trHeight w:val="240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33 044</w:t>
            </w:r>
          </w:p>
        </w:tc>
      </w:tr>
      <w:tr>
        <w:trPr>
          <w:trHeight w:val="411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512 681</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464 893</w:t>
            </w:r>
          </w:p>
        </w:tc>
      </w:tr>
      <w:tr>
        <w:trPr>
          <w:trHeight w:val="12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320 480</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20 801</w:t>
            </w:r>
          </w:p>
        </w:tc>
      </w:tr>
      <w:tr>
        <w:trPr>
          <w:trHeight w:val="87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114 644</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1 768</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30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28 398 096</w:t>
            </w:r>
          </w:p>
        </w:tc>
      </w:tr>
      <w:tr>
        <w:trPr>
          <w:trHeight w:val="57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611 900</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611 900</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14 952 428</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1 962 905</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11 004 766</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1 984 757</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тұрғын үй басқармасы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52 400</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51 500</w:t>
            </w:r>
          </w:p>
        </w:tc>
      </w:tr>
      <w:tr>
        <w:trPr>
          <w:trHeight w:val="12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1 253 848</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жөндеу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1 253 848</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2 898 630</w:t>
            </w:r>
          </w:p>
        </w:tc>
      </w:tr>
      <w:tr>
        <w:trPr>
          <w:trHeight w:val="12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қайта даярлау және өңірлік жұмыспен қамту стратегиясын іске асыру шеңберінде ерекше қорғалатын табиғат аумақтарын және су шаруашылығы ғимараттарын жөндеу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2 508 513</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қызмет етуi</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390 117</w:t>
            </w:r>
          </w:p>
        </w:tc>
      </w:tr>
      <w:tr>
        <w:trPr>
          <w:trHeight w:val="60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2 228 326</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35 906</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670 903</w:t>
            </w:r>
          </w:p>
        </w:tc>
      </w:tr>
      <w:tr>
        <w:trPr>
          <w:trHeight w:val="30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 қалыптастыру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62 249</w:t>
            </w:r>
          </w:p>
        </w:tc>
      </w:tr>
      <w:tr>
        <w:trPr>
          <w:trHeight w:val="3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техника сатып алу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жөндеу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1 122 220</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237 048</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5 276 621</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1 332 084</w:t>
            </w:r>
          </w:p>
        </w:tc>
      </w:tr>
      <w:tr>
        <w:trPr>
          <w:trHeight w:val="3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1 887 849</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60 636</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1 996 052</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1 123 943</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көркейтуін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1 123 943</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14 781 061</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37 003</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37 003</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мәдениет басқармасы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1 866 992</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33 104</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1 236 880</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46 458</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92 274</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218 285</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239 991</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9 847</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9 847</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туризм, дене шынықтыру және спорт басқармасы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1 780 052</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33 025</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деңгейінде спорттық жарыстар өткiзу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543 672</w:t>
            </w:r>
          </w:p>
        </w:tc>
      </w:tr>
      <w:tr>
        <w:trPr>
          <w:trHeight w:val="12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1 203 355</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9 339 686</w:t>
            </w:r>
          </w:p>
        </w:tc>
      </w:tr>
      <w:tr>
        <w:trPr>
          <w:trHeight w:val="3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9 339 686</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мұрағат және құжаттар басқармасы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133 093</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мұрағат ісiн басқару бойынша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14 080</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119 013</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мәдениет басқармасы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281 961</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281 961</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ішкі саясат басқармасы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648 470</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318 470</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330 000</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тілдерді дамыту басқармасы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207 624</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25 674</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181 950</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59 457</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59 457</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туризм, дене шынықтыру және спорт басқармасы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19 500</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Туристтік қызметті реттеу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ішкі саясат басқармасы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258 434</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мемлекеттік,ішкі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256 330</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Жастар саясаты мәселелері басқармасы Алматы қаласы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138 942</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бойынша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13 808</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125 134</w:t>
            </w:r>
          </w:p>
        </w:tc>
      </w:tr>
      <w:tr>
        <w:trPr>
          <w:trHeight w:val="6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14 436 496</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14 436 496</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14 436 496</w:t>
            </w:r>
          </w:p>
        </w:tc>
      </w:tr>
      <w:tr>
        <w:trPr>
          <w:trHeight w:val="12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1 342 838</w:t>
            </w:r>
          </w:p>
        </w:tc>
      </w:tr>
      <w:tr>
        <w:trPr>
          <w:trHeight w:val="6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287 839</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су шаруашылығы құрылыстарының жұмыс істеуін қамтамасыз ету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287 839</w:t>
            </w:r>
          </w:p>
        </w:tc>
      </w:tr>
      <w:tr>
        <w:trPr>
          <w:trHeight w:val="69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1 005 032</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49 138</w:t>
            </w:r>
          </w:p>
        </w:tc>
      </w:tr>
      <w:tr>
        <w:trPr>
          <w:trHeight w:val="3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764 055</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123 222</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ерекше қорғалатын табиғи аумақтарды күтiп-ұстау және қорғау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68 617</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жер қатынастары басқармасы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45 297</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аумағында жер қатынастарын реттеу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45 297</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кәсіпкерлік және өнеркәсіп басқармасы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4 670</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4 670</w:t>
            </w:r>
          </w:p>
        </w:tc>
      </w:tr>
      <w:tr>
        <w:trPr>
          <w:trHeight w:val="6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804 607</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сәулет, қала құрылысы басқармасы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690 130</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81 724</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608 406</w:t>
            </w:r>
          </w:p>
        </w:tc>
      </w:tr>
      <w:tr>
        <w:trPr>
          <w:trHeight w:val="58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мемлекеттік сәулет-құрылыс бақылауы басқармасы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73 947</w:t>
            </w:r>
          </w:p>
        </w:tc>
      </w:tr>
      <w:tr>
        <w:trPr>
          <w:trHeight w:val="60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73 947</w:t>
            </w:r>
          </w:p>
        </w:tc>
      </w:tr>
      <w:tr>
        <w:trPr>
          <w:trHeight w:val="58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40 530</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40 530</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47 670 132</w:t>
            </w:r>
          </w:p>
        </w:tc>
      </w:tr>
      <w:tr>
        <w:trPr>
          <w:trHeight w:val="6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44 311 222</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37 449 637</w:t>
            </w:r>
          </w:p>
        </w:tc>
      </w:tr>
      <w:tr>
        <w:trPr>
          <w:trHeight w:val="3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6 861 585</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3 358 910</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43 710</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ұйымдастыру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530 000</w:t>
            </w:r>
          </w:p>
        </w:tc>
      </w:tr>
      <w:tr>
        <w:trPr>
          <w:trHeight w:val="120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2 785 200</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3 449 662</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кәсіпкерлік және өнеркәсіп басқармасы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77 701</w:t>
            </w:r>
          </w:p>
        </w:tc>
      </w:tr>
      <w:tr>
        <w:trPr>
          <w:trHeight w:val="9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52 731</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жасау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24 970</w:t>
            </w:r>
          </w:p>
        </w:tc>
      </w:tr>
      <w:tr>
        <w:trPr>
          <w:trHeight w:val="6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кәсіпкерлік және өнеркәсіп басқармасы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28 010</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28 010</w:t>
            </w:r>
          </w:p>
        </w:tc>
      </w:tr>
      <w:tr>
        <w:trPr>
          <w:trHeight w:val="58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2 113 388</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жергілікті атқарушы органының резервi</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2 113 388</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кәсіпкерлік және өнеркәсіп департаменті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808 163</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562 200</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175 688</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70 275</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422 400</w:t>
            </w:r>
          </w:p>
        </w:tc>
      </w:tr>
      <w:tr>
        <w:trPr>
          <w:trHeight w:val="6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422 400</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233 958</w:t>
            </w:r>
          </w:p>
        </w:tc>
      </w:tr>
      <w:tr>
        <w:trPr>
          <w:trHeight w:val="30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233 958</w:t>
            </w:r>
          </w:p>
        </w:tc>
      </w:tr>
      <w:tr>
        <w:trPr>
          <w:trHeight w:val="99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233 958</w:t>
            </w:r>
          </w:p>
        </w:tc>
      </w:tr>
      <w:tr>
        <w:trPr>
          <w:trHeight w:val="30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66 261 312</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66 261 312</w:t>
            </w:r>
          </w:p>
        </w:tc>
      </w:tr>
      <w:tr>
        <w:trPr>
          <w:trHeight w:val="30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215 504</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54 999 926</w:t>
            </w:r>
          </w:p>
        </w:tc>
      </w:tr>
      <w:tr>
        <w:trPr>
          <w:trHeight w:val="12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10 995 882</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Таза бюджеттік кредит беру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-100 000</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100 000</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берілген бюджеттік кредиттерді өтеу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6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2 058 227</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сатып алу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2 058 227</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2 058 227</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2 058 227</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2 058 227</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Бюджеттік профицит</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732 714</w:t>
            </w:r>
          </w:p>
        </w:tc>
      </w:tr>
      <w:tr>
        <w:trPr>
          <w:trHeight w:val="39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профицитін пайдалану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-732 714</w:t>
            </w:r>
          </w:p>
        </w:tc>
      </w:tr>
    </w:tbl>
    <w:p>
      <w:pPr>
        <w:spacing w:after="0"/>
        <w:ind w:left="0"/>
        <w:jc w:val="both"/>
      </w:pPr>
      <w:r>
        <w:rPr>
          <w:rFonts w:ascii="Times New Roman"/>
          <w:b w:val="false"/>
          <w:i w:val="false"/>
          <w:color w:val="000000"/>
          <w:sz w:val="28"/>
        </w:rPr>
        <w:t>      </w:t>
      </w:r>
      <w:r>
        <w:rPr>
          <w:rFonts w:ascii="Times New Roman"/>
          <w:b w:val="false"/>
          <w:i/>
          <w:color w:val="000000"/>
          <w:sz w:val="28"/>
        </w:rPr>
        <w:t>IV сайланған</w:t>
      </w:r>
      <w:r>
        <w:br/>
      </w:r>
      <w:r>
        <w:rPr>
          <w:rFonts w:ascii="Times New Roman"/>
          <w:b w:val="false"/>
          <w:i w:val="false"/>
          <w:color w:val="000000"/>
          <w:sz w:val="28"/>
        </w:rPr>
        <w:t>
</w:t>
      </w:r>
      <w:r>
        <w:rPr>
          <w:rFonts w:ascii="Times New Roman"/>
          <w:b w:val="false"/>
          <w:i/>
          <w:color w:val="000000"/>
          <w:sz w:val="28"/>
        </w:rPr>
        <w:t>      Алматы қаласы мәслихаты</w:t>
      </w:r>
      <w:r>
        <w:br/>
      </w:r>
      <w:r>
        <w:rPr>
          <w:rFonts w:ascii="Times New Roman"/>
          <w:b w:val="false"/>
          <w:i w:val="false"/>
          <w:color w:val="000000"/>
          <w:sz w:val="28"/>
        </w:rPr>
        <w:t>
</w:t>
      </w:r>
      <w:r>
        <w:rPr>
          <w:rFonts w:ascii="Times New Roman"/>
          <w:b w:val="false"/>
          <w:i/>
          <w:color w:val="000000"/>
          <w:sz w:val="28"/>
        </w:rPr>
        <w:t>      XXIХ сессиясының төрағасы         Т. Мұқашев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