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30a8" w14:textId="6793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Алматы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ХХХІV сессиясының 2010 жылғы 13 желтоқсандағы N 374 шешімі. Алматы қаласы Әділет департаментінде 2010 жылғы 29 желтоқсанда N 869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қаласы мәслихатының 12.09.2013 N 176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4 желтоқсан 2008 жылғы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23 қаңтар 2001 жылғы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2011-2013 жылдарға арналған Алматы қаласының бюджеті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мынадай көлемдерде бекітілсін, оның ішінде 2011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298 588 796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194 251 600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2 273 900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4 138 000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97 925 296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314 700 887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-50 000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    7 376 855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7 376 855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-23 438 946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пайдалану – 23 438 946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 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2011.11.23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түсімдер есебінен құралады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табыс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әлеуметтік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тұлғалардың және жеке кәсіпкерлердің мүлкіне салынатын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тұлғалардың мүлкіне салынатын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тұлғалардың көлік құралдарына салынатын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тұлғалардың көлік құралдарына салынатын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бірыңғай жер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аумағында өндірілген алкоголь өнімдеріне (оның ішінде араққа, әлсіз және күшті ликер-арақ бұйымдарына, шарапқа, коньякқа, сыраға) спирттің барлық түрлеріне берілген акциздерден;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және жеке тұлғалар бөлшек саудада өткізетін, сондай-ақ өз өндірістік мұқтаждарына пайдаланылатын бензиндерге (авиациялықты қоспағанда); заңды және жеке тұлғалар бөлшек саудада өткізетін, сондай-ақ өз өндірістік мұқтаждарына пайдаланылатын дизель отынына берілетін акциздерден;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бетіне жақын көздердегі су ресурстарын пайдаланғаны үшін төлемдерден;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маңызы бар ерекше қорғалатын табиғи аумақтарды пайдаланғаны үшін төлемнен;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пайдаланғаны үшін төлемнен;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қоршаған ортаға эмиссия үшін төленетін төлемақыдан;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кәсіпкерлерді мемлекеттік тіркегені үшін алынатын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-жекелеген қызмет түрлерімен айналысу құқығы үшін алынатын лицензиялық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 мемлекеттік тіркегені және филиалдар мен өкілдіктерді есептік тіркегені, сондай-ақ оларды қайта тіркегені үшін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аукциондардан алынатын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жылжымалы мүлікті кепілдікке салуды мемлекеттік тіркегені және кеменiң немесе жасалып жатқан кеменiң ипотекасы үшін алынатын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көлік құралдарын мемлекеттік тіркегені, сондай-ақ оларды қайта тіркегені үшін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жылжымайтын мүлікке және олармен мәміле жасау құқығын мемлекеттік тіркегені үшін алынатын алымнан;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тіркелген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баждан.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Сонымен қатар, Алматы қаласы бюджетінің кірістері мынадай салықтық емес түсімдер мен негізгі капиталды сатудан түсетін түсімдерден де құралады: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мемлекеттік кәсіпорындардың таза кірісінің бір бөлігінің түсімдерінен;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заңды тұлғаларға қатысу үлесіне кірістерден;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мүлікті жалдаудан түсетін кірістерден;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тұлғаларға жергілікті бюджеттен 2005 жылға дейін берілген бюджеттік кредиттер бойынша сыйақылардан;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 көрсететін қызметтерді сатудан түсетін түсімдерден;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бұрын жергілікті бюджеттен алынған, пайдаланылмаған қаражаттардың қайтарылуынан;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жергіліктік бюджетке түсетін салықтық емес басқа да түсімдерден;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сатудан түсетін түсімдерден;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жалдау құқығын сатқаны үшін төлемдерден;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мына сияқты кіріс көздерінен: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заңды тұлғаларға жергілікті бюджеттен 2005 жылға дейін берілген бюджеттік кредиттерді өтеуден.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толық Алматы қаласының қазынашылығындағы қалалық бюджеттің есебіне аударылады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2011 жылға арналған республикалық бюджетке бюджеттік алып қоюлардың көлемдері 48 639 909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 республикалық бюджетке бюджеттік алып қоюлар қалалық бюджеттің кіріс бөлігінің орындалу пайызына сәйкес ай сайын жүргізіліп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Жалпы сипаттағы мемлекеттік қызметтерді қаржыландыру қалалық бюджетте 3 049 093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2011.11.23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Қорғаныс шығындары 620 576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 тармаққа өзгерту енгізілді - Алматы қаласы мәслихатының 2011.03.10 </w:t>
      </w:r>
      <w:r>
        <w:rPr>
          <w:rFonts w:ascii="Times New Roman"/>
          <w:b w:val="false"/>
          <w:i w:val="false"/>
          <w:color w:val="000000"/>
          <w:sz w:val="28"/>
        </w:rPr>
        <w:t xml:space="preserve">N 412 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8.Қоғамдық тәртіп, қауіпсіздік, құқықтық, сот, қылмыстық-түзету қызметтері жөніндегі шығындарды қаржыландыру 9 700 940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2011.11.23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Білім беруді қаржыландыру 53 143 463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2011.11.23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сақтауды қаржыландыру 34 495 852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2011.11.23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пен әлеуметтік қамтуды қаржыландыру 8 483 740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шаруашылықты қаржыландыру 43 008 634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2011.11.23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Мәдениетті, спорт пен туризмді, ақпараттық кеңістікті қаржыландыру 23 748 007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2011.11.23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Отын-энергетика кешенi және жер қойнауын пайдалануды қаржыландыру 12 558 334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2011.11.23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Ауыл шаруашылығын, су, орман, балық шаруашылықтарын, ерекше қорғалатын табиғи аймақтарды, қоршаған орта мен жануарлар әлемін қорғауды, жер қатынастарын қаржыландыру 4 328 280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453 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Өнеркәсіпті, сәулеттік, қалақұрылысы және құрылыс қызметтерін қаржыландыру 737 848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Көлік пен коммуникацияны қаржыландыру 60 950 005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2011.11.23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Басқа да шығындарды қаржыландыру 14 397 338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2011.03.10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енеді); 2011.07.08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2011.10.20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2011.11.23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органдардың борышын өтеуге және қызмет көрсетуге 2 598 504 мың теңге сомасында қаражат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Қала әкімінің резерві 4 350 000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 тармаққа өзгерту енгізілді - Алматы қаласы мәслихатының 2011.01.18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2011.05.06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шешімдерімен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2011 жылға арналған жергілікті бюджеттерді атқару процесінде секвестрлеуге жатпайтын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Алматы қаласы бойынша Салық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XXXІV сессиясының төрағасы              О. Печеник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XXXIV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374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Алматы қаласы мәслихатының  2011.11.23 № 488 (2011.01.01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03"/>
        <w:gridCol w:w="617"/>
        <w:gridCol w:w="530"/>
        <w:gridCol w:w="7476"/>
        <w:gridCol w:w="2744"/>
      </w:tblGrid>
      <w:tr>
        <w:trPr>
          <w:trHeight w:val="7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Iшкi сыныбы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298 588 796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194 251 600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22 216 800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7 442 100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3 069 300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1 203 800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356 000</w:t>
            </w:r>
          </w:p>
        </w:tc>
      </w:tr>
      <w:tr>
        <w:trPr>
          <w:trHeight w:val="15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2 273 900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1 358 600</w:t>
            </w:r>
          </w:p>
        </w:tc>
      </w:tr>
      <w:tr>
        <w:trPr>
          <w:trHeight w:val="25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1 358 600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4 138 000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2 625 000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97 925 296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97 925 296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97 925 296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46"/>
        <w:gridCol w:w="801"/>
        <w:gridCol w:w="801"/>
        <w:gridCol w:w="7167"/>
        <w:gridCol w:w="276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       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314 700 887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3 049 093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  мәслихатының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 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1 842 557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886 468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413 617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521 059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501 509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ревизиялық комиссия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ревизиялық комиссиясының 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419 555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149 033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57 289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147 660</w:t>
            </w:r>
          </w:p>
        </w:tc>
      </w:tr>
      <w:tr>
        <w:trPr>
          <w:trHeight w:val="15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620 576</w:t>
            </w:r>
          </w:p>
        </w:tc>
      </w:tr>
      <w:tr>
        <w:trPr>
          <w:trHeight w:val="13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  аумақтық қорғанысы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3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572 679</w:t>
            </w:r>
          </w:p>
        </w:tc>
      </w:tr>
      <w:tr>
        <w:trPr>
          <w:trHeight w:val="15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535 971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9 700 940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7 953 773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7 086 752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576 922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тәртiптi сақтау және қауiпсiздiктi қамтамасыз етуге берілетін ағымдағы нысаналы трансферттер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22 326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«Мак» операциясын өткізу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  оралмандарды құжаттандыру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51 419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940 167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625 167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Алматы қаласы аудандық ішкі істер бөлімдері ғимараттарының құрылысы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53 143 463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8 321 521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8 294 713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28 950 547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25 218 276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1 794 529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206 988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1 730 754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дене шынықтыру және спорт басқармасы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1 724 239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  спорт бойынша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1 387 943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336 296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5 096 114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4 892 538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1 900 543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109 336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154 924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 медициналық-педагогикалық консультациялық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106 666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5 683 326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5 544 584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39"/>
        <w:gridCol w:w="814"/>
        <w:gridCol w:w="745"/>
        <w:gridCol w:w="7230"/>
        <w:gridCol w:w="2710"/>
      </w:tblGrid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34 495 852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704 959</w:t>
            </w:r>
          </w:p>
        </w:tc>
      </w:tr>
      <w:tr>
        <w:trPr>
          <w:trHeight w:val="18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704 959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819 911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434 133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252 430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25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6 790 705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 адамдарға медициналық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4 982 612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38 303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399 429</w:t>
            </w:r>
          </w:p>
        </w:tc>
      </w:tr>
      <w:tr>
        <w:trPr>
          <w:trHeight w:val="16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 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234 288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395 297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430 437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310 339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10 302 257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8 269 826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2 032 431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4 157 176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4 140 856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арнайы медициналық жабдықтау  базалары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4 293 200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4 155 096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7 427 644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292 889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сейсмотұрақтылығы күшейтілетін денсаулық сақтау объектілерін күрделі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640 074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6 494 681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8 483 740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2 391 147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895 255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720 934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247 704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527 254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839 044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801 916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4 259 140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354 083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3 106 278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15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98 626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530 199</w:t>
            </w:r>
          </w:p>
        </w:tc>
      </w:tr>
      <w:tr>
        <w:trPr>
          <w:trHeight w:val="15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436 628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0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43 008 634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26 931 778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10 380 699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  жайластыру және (немесе)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14 340 824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2 210 255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2 127 983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69 623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2 056 420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1 811 491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1 644 376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ауданын қардан тазалау үшін коммуналдық техника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167 115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2 694 852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730 358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1 857 890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коммуналдық меншiгiндегi жылу жүйелерiн пайдалануды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8 720 096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1 460 593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3 522 237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3 676 665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23 748 007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3 584 238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2 545 626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393 464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283 977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дене шынықтыру және спорт басқармасы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2 878 064</w:t>
            </w:r>
          </w:p>
        </w:tc>
      </w:tr>
      <w:tr>
        <w:trPr>
          <w:trHeight w:val="10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36 184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608 417</w:t>
            </w:r>
          </w:p>
        </w:tc>
      </w:tr>
      <w:tr>
        <w:trPr>
          <w:trHeight w:val="17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2 232 983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 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370 700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саласындағы, мұрағат ісiн басқару бойынша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42 214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141 124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29 320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375 867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375 707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187 166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12 558 334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12 558 334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12 558 334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2"/>
        <w:gridCol w:w="829"/>
        <w:gridCol w:w="743"/>
        <w:gridCol w:w="7207"/>
        <w:gridCol w:w="2720"/>
      </w:tblGrid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4 328 280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3 648 328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1 666 804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1 831 954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126 066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737 848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622 202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67 940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60 950 005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59 955 193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50 993 969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қаласы көшелері автомобиль жолдарының жұмыс істеуін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8 961 224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994 812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942 488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7 020 483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1 156 026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51 888 096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51 888 096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2 429 373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6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818 814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-23 438 946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 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23 438 946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XXXІV сессиясының төрағасы              О. Печеник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XXXIV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374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616"/>
        <w:gridCol w:w="401"/>
        <w:gridCol w:w="7756"/>
        <w:gridCol w:w="27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191 942 700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189 668 300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89 550 000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68 040 000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19 382 200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2 260 900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3 986 900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1 121 900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2 783 200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456 000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4 348 100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4 348 100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879 400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1 395 000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3"/>
        <w:gridCol w:w="834"/>
        <w:gridCol w:w="687"/>
        <w:gridCol w:w="7231"/>
        <w:gridCol w:w="26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183 818 714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4 108 530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68 042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3 083 348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916 834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290 642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795 184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1 080 688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509 791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509 791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319 544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15 031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127 805</w:t>
            </w:r>
          </w:p>
        </w:tc>
      </w:tr>
      <w:tr>
        <w:trPr>
          <w:trHeight w:val="15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552 415</w:t>
            </w:r>
          </w:p>
        </w:tc>
      </w:tr>
      <w:tr>
        <w:trPr>
          <w:trHeight w:val="15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51 232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 аумақтық қорғанысы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15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501 183</w:t>
            </w:r>
          </w:p>
        </w:tc>
      </w:tr>
      <w:tr>
        <w:trPr>
          <w:trHeight w:val="15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37 352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463 831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8 820 274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8 122 634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7 876 951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697 640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697 640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49 619 893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5 463 406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5 463 406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1 851 261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1 468 490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382 771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31 306 093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27 880 956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1 901 895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227 696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1 295 546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181 499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181 499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5 288 426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5 273 985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168 977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1 860 715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108 655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148 271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1 157 715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238 796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92 917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3 488 662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3 388 662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25 038 860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746 800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229 120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390 851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4 353 865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 адамдарға медициналық көмек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4 089 267</w:t>
            </w:r>
          </w:p>
        </w:tc>
      </w:tr>
      <w:tr>
        <w:trPr>
          <w:trHeight w:val="15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145 258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9 673 125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7 778 856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1 894 269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4 162 504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4 144 762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арнайы медициналық жабдықтау базалары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2 112 311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77 621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 материалдық-техникалық жарақтандыру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3 990 255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3 890 255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8 691 255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1 654 087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417 055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636 603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299 774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300 655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838 604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748 680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1 171 000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1 171 000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193 957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193 957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4 402 004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348 267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143 640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265 620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3 136 852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167 803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15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179 759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109 101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431 603</w:t>
            </w:r>
          </w:p>
        </w:tc>
      </w:tr>
      <w:tr>
        <w:trPr>
          <w:trHeight w:val="15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401 798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13 208 587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566 739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566 739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63 716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63 716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1 386 500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1 386 500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859 433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816 490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7 332 199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1 358 867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3 753 684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2 154 805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8 632 649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2 271 602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1 521 611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117 280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291 787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301 137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2 403 406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95 327</w:t>
            </w:r>
          </w:p>
        </w:tc>
      </w:tr>
      <w:tr>
        <w:trPr>
          <w:trHeight w:val="15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2 268 611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мұрағат және құжаттар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166 566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348 598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348 598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743 520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369 720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228 461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200 477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832 469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832 469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248 299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162 728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145 552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341 050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341 050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341 050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3 954 646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442 403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442 403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3 456 324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1 529 799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1 777 240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55 919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842 472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706 532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86 523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86 523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49 417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11 044 957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10 383 436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4 484 243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қаласы көшелері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5 899 193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661 521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54 724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606 797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1 586 502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61 502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384 282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384 282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384 282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384 282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384 282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7 789 704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-7 789 704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XXXІV сессиясының төрағасы              О. Печеник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XXXIV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374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662"/>
        <w:gridCol w:w="749"/>
        <w:gridCol w:w="576"/>
        <w:gridCol w:w="7537"/>
        <w:gridCol w:w="27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202 863 650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200 789 050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94 840 000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94 840 000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72 800 000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72 800 000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20 097 200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11 730 000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2 315 900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6 050 000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8 596 400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4 038 000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1 136 900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2 951 500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15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4 455 450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4 455 450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884 600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768 600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2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1 190 000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1 190 000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5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83"/>
        <w:gridCol w:w="782"/>
        <w:gridCol w:w="740"/>
        <w:gridCol w:w="7384"/>
        <w:gridCol w:w="26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201 101 859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4 249 794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3 198 146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968 128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310 988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795 184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1 123 846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521 821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521 821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328 099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131 088</w:t>
            </w:r>
          </w:p>
        </w:tc>
      </w:tr>
      <w:tr>
        <w:trPr>
          <w:trHeight w:val="15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587 209</w:t>
            </w:r>
          </w:p>
        </w:tc>
      </w:tr>
      <w:tr>
        <w:trPr>
          <w:trHeight w:val="15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52 656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 аумақтық қорғанысы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15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 мен табиғи апаттардың алдын алуды және жоюды ұйымдастыру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534 553</w:t>
            </w:r>
          </w:p>
        </w:tc>
      </w:tr>
      <w:tr>
        <w:trPr>
          <w:trHeight w:val="15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38 254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496 299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9 038 673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8 292 198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8 037 034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106 860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41 792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746 475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746 475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53 751 421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6 049 082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6 049 082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1 950 061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1 522 931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427 130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32 372 275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28 891 522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1 944 752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230 450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1 305 551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183 813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183 813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5 426 544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5 412 051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172 345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172 345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1 929 088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156 580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1 196 205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255 512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93 622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5 656 599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5 556 599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27 433 215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770 292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394 502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4 464 693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 адамдарға медициналық көмек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4 181 573</w:t>
            </w:r>
          </w:p>
        </w:tc>
      </w:tr>
      <w:tr>
        <w:trPr>
          <w:trHeight w:val="15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155 426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9 917 542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7 890 673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2 026 869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4 321 084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4 302 740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арнайы медициналық жабдықтау базалары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2 424 664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79 282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 материалдық-техникалық жарақтандыру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5 534 940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5 434 940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7 593 063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1 403 029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382 091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558 478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253 583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208 877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866 771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774 537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92 234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194 941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194 941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4 686 008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372 645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153 695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262 620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3 356 431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179 550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54 529</w:t>
            </w:r>
          </w:p>
        </w:tc>
      </w:tr>
      <w:tr>
        <w:trPr>
          <w:trHeight w:val="15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192 342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114 196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442 314</w:t>
            </w:r>
          </w:p>
        </w:tc>
      </w:tr>
      <w:tr>
        <w:trPr>
          <w:trHeight w:val="15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410 423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14 714 793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606 411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606 411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65 429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65 429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1 880 000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917 500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873 645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7 845 453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1 453 988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4 016 442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69 382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2 305 641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9 278 509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2 681 045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1 613 236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419 963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295 318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312 074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906 740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906 740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2 536 376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96 301</w:t>
            </w:r>
          </w:p>
        </w:tc>
      </w:tr>
      <w:tr>
        <w:trPr>
          <w:trHeight w:val="15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2 399 872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1 097 510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1 097 510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мұрағат және құжаттар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169 722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156 327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355 951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355 951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789 425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390 159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399 266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243 388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214 511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257 419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172 433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364 923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364 923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364 923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3 824 102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473 371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473 371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3 293 960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64 292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1 281 686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1 860 400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56 771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781 333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642 795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539 600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88 180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50 358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13 867 823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13 163 028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6 798 140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қаласы көшелері автомобиль жолдарының жұмыс істеуін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6 364 888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704 795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55 522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649 273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2 587 466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62 466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62 466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607 187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607 187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607 187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607 187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607 187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1 204 604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-1 204 604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XXXІV сессиясының төрағасы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XXXIV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374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жергілікті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процесінде секвестрлеуге</w:t>
      </w:r>
      <w:r>
        <w:br/>
      </w:r>
      <w:r>
        <w:rPr>
          <w:rFonts w:ascii="Times New Roman"/>
          <w:b/>
          <w:i w:val="false"/>
          <w:color w:val="000000"/>
        </w:rPr>
        <w:t>
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2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40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бағдарламалары бойынша жалпы білім беру</w:t>
            </w:r>
          </w:p>
        </w:tc>
      </w:tr>
      <w:tr>
        <w:trPr>
          <w:trHeight w:val="64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</w:tr>
      <w:tr>
        <w:trPr>
          <w:trHeight w:val="39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қаражатынан көрсетілетін медициналық көмекті ескермегенде, халыққа амбулаториялық-емханалық көмекті көрсету 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үшiн қан, оның құрамдас бөлiктерi мен препараттарын өндiру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өмiр салтын насихаттау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Туберкулезбен, жұқпалы, психикалық аурулардан және психикасының бұзылуынан зардап шегетін адамдарға медициналық көмек көрсету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Республикасына ЖИТС індетінің алдын алу және оған қарсы күрес жөніндегі іс-шараларды іске асыру 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ауыр халдегі адамдарды дәрiгерлiк көмек көрсететiн жақын жердегі денсаулық сақтау ұйымына жеткiзудi ұйымдастыру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препараттармен қамтамасыз ету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препараттармен қамтамасыз ету</w:t>
            </w:r>
          </w:p>
        </w:tc>
      </w:tr>
      <w:tr>
        <w:trPr>
          <w:trHeight w:val="3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</w:tr>
      <w:tr>
        <w:trPr>
          <w:trHeight w:val="9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жеткіліксіздігі бар науқастарды және бүйректі транспланттаудан кейінгі науқастарды амбулаторлық деңгейде дәрілік заттармен қамтамасыз ету</w:t>
            </w:r>
          </w:p>
        </w:tc>
      </w:tr>
      <w:tr>
        <w:trPr>
          <w:trHeight w:val="6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арнайы балалар тағамдары мен емдік тамақ өнімдерімен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XXXІV сессиясының төрағасы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