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2bfb9" w14:textId="322bf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IV сайланған Алматы қаласы мәслихаты XXIV сессиясының 2009 жылғы 21 желтоқсандағы «2010-2012 жылдарға арналған Алматы қаласының бюджеті туралы» № 272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IV сайланған Алматы қаласы мәслихатының ХХХІІ сессиясының 2010 жылғы 22 қазандағы N 369 шешімі. Алматы қаласы Әділет департаментінде 2010 жылғы 28 қазанда N 860 тіркелді. Қолдану мерзімінің аяқталуына байланысты шешімнің күші жойылды - Алматы қаласы мәслихатының 2011 жылғы 29 шілдедегі N 464 шешімімен</w:t>
      </w:r>
    </w:p>
    <w:p>
      <w:pPr>
        <w:spacing w:after="0"/>
        <w:ind w:left="0"/>
        <w:jc w:val="both"/>
      </w:pPr>
      <w:bookmarkStart w:name="z1" w:id="0"/>
      <w:r>
        <w:rPr>
          <w:rFonts w:ascii="Times New Roman"/>
          <w:b w:val="false"/>
          <w:i w:val="false"/>
          <w:color w:val="ff0000"/>
          <w:sz w:val="28"/>
        </w:rPr>
        <w:t>
      Ескерту. Қолдану мерзімінің аяқталуына байланысты шешімнің күші жойылды - IV сайланған Алматы қаласы мәслихатының XXXXVІ сессиясының 2011.07.29 N 464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Бюджет Кодексінің 106 бабының 2 тармағы </w:t>
      </w:r>
      <w:r>
        <w:rPr>
          <w:rFonts w:ascii="Times New Roman"/>
          <w:b w:val="false"/>
          <w:i w:val="false"/>
          <w:color w:val="000000"/>
          <w:sz w:val="28"/>
        </w:rPr>
        <w:t>4 тармақшасына</w:t>
      </w:r>
      <w:r>
        <w:rPr>
          <w:rFonts w:ascii="Times New Roman"/>
          <w:b w:val="false"/>
          <w:i w:val="false"/>
          <w:color w:val="000000"/>
          <w:sz w:val="28"/>
        </w:rPr>
        <w:t xml:space="preserve"> және 108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баптарына, Қазақстан Республикасы Үкіметінің 2009 жылғы 22 желтоқсандағы № 2162 қаулысына өзгерістер мен толықтырулар енгізу туралы 12 қазан 2010 жылғы № 1053 </w:t>
      </w:r>
      <w:r>
        <w:rPr>
          <w:rFonts w:ascii="Times New Roman"/>
          <w:b w:val="false"/>
          <w:i w:val="false"/>
          <w:color w:val="000000"/>
          <w:sz w:val="28"/>
        </w:rPr>
        <w:t>қаулысына</w:t>
      </w:r>
      <w:r>
        <w:rPr>
          <w:rFonts w:ascii="Times New Roman"/>
          <w:b w:val="false"/>
          <w:i w:val="false"/>
          <w:color w:val="000000"/>
          <w:sz w:val="28"/>
        </w:rPr>
        <w:t xml:space="preserve"> сәйкес IV сайланған Алматы қаласының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IV сайланған Алматы қаласы мәслихаты XXIV сессиясының «2010-2012 жылдарға арналған Алматы қаласының бюджеті туралы» 2009 жылғы 21 желтоқсандағы № 272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828 рет санымен тіркелген, 2009 жылғы 26 желтоқсандағы «Алматы ақшамы» газетінің № 151(4242) санында және 2009 жылғы 26 желтоқсандағы «Вечерний Алматы» газетінің № 157 санында жарияланған; IV сайланған Алматы қаласы мәслихаты XXIV сессиясының «2010-2012 жылдарға арналған Алматы қаласының бюджеті туралы» 2009 жылғы 21 желтоқсандағы № 272 шешіміне өзгертулер енгізу туралы» 2010 жылғы 22 қаңтардағы № 275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актілердің мемлекеттік тіркеу Тізілімінде № 835 рет санымен тіркеліп, 2010 жылғы 4 ақпандағы «Алматы ақшамы» газетінің № 14(4259) санында және 2010 жылғы 4 ақпандағы «Вечерний Алматы» газетінің № 14-15 санында жарияланған; IV сайланған Алматы қаласы мәслихаты XXVII сессиясының «2010-2012 жылдарға арналған Алматы қаласының бюджеті туралы» 2009 жылғы 21 желтоқсандағы № 272 шешіміне өзгертулер енгізу туралы» 2010 жылғы 12 сәуірдегі № 306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актілердің мемлекеттік тіркеу Тізілімінде № 841 рет санымен тіркеліп, 2010 жылғы 20 сәуірдегі «Алматы ақшамы» газетінің № 47(4292) санында және 2010 жылғы 20 сәуірдегі «Вечерний Алматы» газетінің № 49-50 санында жарияланған», IV сайланған Алматы қаласы мәслихатының кезектен тыс XXVIII сессиясының «2010-2012 жылдарға арналған Алматы қаласының бюджеті туралы» 2009 жылғы 21 желтоқсандағы № 272 шешіміне өзгертулер енгізу туралы» 2010 жылғы 4 маусымдағы № 325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актілердің мемлекеттік тіркеу Тізілімінде № 849 рет санымен тіркеліп, 2010 жылғы 12 маусымдағы «Алматы ақшамы» газетінің № 72-73(4318) санында және 2010 жылғы 12 маусымдағы «Вечерний Алматы» газетінің № 72-74 (11279-11280) санында жарияланған», IV сайланған Алматы қаласы мәслихаты XXVII сессиясының «2010-2012 жылдарға арналған Алматы қаласының бюджеті туралы» 2009 жылғы 21 желтоқсандағы № 272 шешіміне өзгертулер енгізу туралы» 2010 жылғы 12 шілдедегі № 330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актілердің мемлекеттік тіркеу Тізілімінде № 855 рет санымен тіркеліп, 2010 жылғы 20 шілдедегі «Алматы ақшамы» газетінің № 89(4334) санында және 2010 жылғы 20 шілдедегі «Вечерний Алматы» газетінің № 90-91(11296-11297) санында жарияланған», IV сайланған Алматы қаласы мәслихаты XXVII сессиясының «2010-2012 жылдарға арналған Алматы қаласының бюджеті туралы» 2009 жылғы 21 желтоқсандағы № 272 шешіміне өзгертулер енгізу туралы» 2010 жылғы 12 қазандағы № 362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актілердің мемлекеттік тіркеу Тізілімінде № 858 рет санымен тіркеліп, 2010 жылғы 16 қазандағы «Алматы ақшамы» газетінің № 126-127(4372) санында және 2010 жылғы 16 қазандағы «Вечерний Алматы» газетінің № 128-129 санында жарияланған» мынадай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«294 326 944» цифрлары «310 494 550» цифрларымен ауыстырылсын;</w:t>
      </w:r>
      <w:r>
        <w:br/>
      </w:r>
      <w:r>
        <w:rPr>
          <w:rFonts w:ascii="Times New Roman"/>
          <w:b w:val="false"/>
          <w:i w:val="false"/>
          <w:color w:val="000000"/>
          <w:sz w:val="28"/>
        </w:rPr>
        <w:t>
      «108 411 054» цифрлары «124 578 660» цифрларымен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«279 612 978» цифрлары «295 792 584» цифрларымен ауыстырылсын;</w:t>
      </w:r>
      <w:r>
        <w:br/>
      </w:r>
      <w:r>
        <w:rPr>
          <w:rFonts w:ascii="Times New Roman"/>
          <w:b w:val="false"/>
          <w:i w:val="false"/>
          <w:color w:val="000000"/>
          <w:sz w:val="28"/>
        </w:rPr>
        <w:t>
      5) тармақшасында:</w:t>
      </w:r>
      <w:r>
        <w:br/>
      </w:r>
      <w:r>
        <w:rPr>
          <w:rFonts w:ascii="Times New Roman"/>
          <w:b w:val="false"/>
          <w:i w:val="false"/>
          <w:color w:val="000000"/>
          <w:sz w:val="28"/>
        </w:rPr>
        <w:t>
      «732 714» цифрлары «720 714» цифрларымен ауыстырылсын;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«-732714» цифрлары «-720 714»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тармақтың</w:t>
      </w:r>
      <w:r>
        <w:rPr>
          <w:rFonts w:ascii="Times New Roman"/>
          <w:b w:val="false"/>
          <w:i w:val="false"/>
          <w:color w:val="000000"/>
          <w:sz w:val="28"/>
        </w:rPr>
        <w:t>:</w:t>
      </w:r>
      <w:r>
        <w:br/>
      </w:r>
      <w:r>
        <w:rPr>
          <w:rFonts w:ascii="Times New Roman"/>
          <w:b w:val="false"/>
          <w:i w:val="false"/>
          <w:color w:val="000000"/>
          <w:sz w:val="28"/>
        </w:rPr>
        <w:t>
      «4 027 264» цифрлары «4 027 824»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тармақтың</w:t>
      </w:r>
      <w:r>
        <w:rPr>
          <w:rFonts w:ascii="Times New Roman"/>
          <w:b w:val="false"/>
          <w:i w:val="false"/>
          <w:color w:val="000000"/>
          <w:sz w:val="28"/>
        </w:rPr>
        <w:t>:</w:t>
      </w:r>
      <w:r>
        <w:br/>
      </w:r>
      <w:r>
        <w:rPr>
          <w:rFonts w:ascii="Times New Roman"/>
          <w:b w:val="false"/>
          <w:i w:val="false"/>
          <w:color w:val="000000"/>
          <w:sz w:val="28"/>
        </w:rPr>
        <w:t>
      «7 598 778» цифрлары «7 654 353»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тармақтың</w:t>
      </w:r>
      <w:r>
        <w:rPr>
          <w:rFonts w:ascii="Times New Roman"/>
          <w:b w:val="false"/>
          <w:i w:val="false"/>
          <w:color w:val="000000"/>
          <w:sz w:val="28"/>
        </w:rPr>
        <w:t>:</w:t>
      </w:r>
      <w:r>
        <w:br/>
      </w:r>
      <w:r>
        <w:rPr>
          <w:rFonts w:ascii="Times New Roman"/>
          <w:b w:val="false"/>
          <w:i w:val="false"/>
          <w:color w:val="000000"/>
          <w:sz w:val="28"/>
        </w:rPr>
        <w:t>
      «40 033 966» цифрлары «40 196 134»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тармақтың</w:t>
      </w:r>
      <w:r>
        <w:rPr>
          <w:rFonts w:ascii="Times New Roman"/>
          <w:b w:val="false"/>
          <w:i w:val="false"/>
          <w:color w:val="000000"/>
          <w:sz w:val="28"/>
        </w:rPr>
        <w:t>:</w:t>
      </w:r>
      <w:r>
        <w:br/>
      </w:r>
      <w:r>
        <w:rPr>
          <w:rFonts w:ascii="Times New Roman"/>
          <w:b w:val="false"/>
          <w:i w:val="false"/>
          <w:color w:val="000000"/>
          <w:sz w:val="28"/>
        </w:rPr>
        <w:t>
      «34 460 853» цифрлары «33 969 031»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тармақтың</w:t>
      </w:r>
      <w:r>
        <w:rPr>
          <w:rFonts w:ascii="Times New Roman"/>
          <w:b w:val="false"/>
          <w:i w:val="false"/>
          <w:color w:val="000000"/>
          <w:sz w:val="28"/>
        </w:rPr>
        <w:t>:</w:t>
      </w:r>
      <w:r>
        <w:br/>
      </w:r>
      <w:r>
        <w:rPr>
          <w:rFonts w:ascii="Times New Roman"/>
          <w:b w:val="false"/>
          <w:i w:val="false"/>
          <w:color w:val="000000"/>
          <w:sz w:val="28"/>
        </w:rPr>
        <w:t>
      «7 735 613» цифрлары «7 623 498»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тармақтың</w:t>
      </w:r>
      <w:r>
        <w:rPr>
          <w:rFonts w:ascii="Times New Roman"/>
          <w:b w:val="false"/>
          <w:i w:val="false"/>
          <w:color w:val="000000"/>
          <w:sz w:val="28"/>
        </w:rPr>
        <w:t>:</w:t>
      </w:r>
      <w:r>
        <w:br/>
      </w:r>
      <w:r>
        <w:rPr>
          <w:rFonts w:ascii="Times New Roman"/>
          <w:b w:val="false"/>
          <w:i w:val="false"/>
          <w:color w:val="000000"/>
          <w:sz w:val="28"/>
        </w:rPr>
        <w:t>
      «33 489 458» цифрлары «37 566 247»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тармақтың</w:t>
      </w:r>
      <w:r>
        <w:rPr>
          <w:rFonts w:ascii="Times New Roman"/>
          <w:b w:val="false"/>
          <w:i w:val="false"/>
          <w:color w:val="000000"/>
          <w:sz w:val="28"/>
        </w:rPr>
        <w:t>:</w:t>
      </w:r>
      <w:r>
        <w:br/>
      </w:r>
      <w:r>
        <w:rPr>
          <w:rFonts w:ascii="Times New Roman"/>
          <w:b w:val="false"/>
          <w:i w:val="false"/>
          <w:color w:val="000000"/>
          <w:sz w:val="28"/>
        </w:rPr>
        <w:t>
      «15 439 867» цифрлары «17 423 667»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тармақтың</w:t>
      </w:r>
      <w:r>
        <w:rPr>
          <w:rFonts w:ascii="Times New Roman"/>
          <w:b w:val="false"/>
          <w:i w:val="false"/>
          <w:color w:val="000000"/>
          <w:sz w:val="28"/>
        </w:rPr>
        <w:t>:</w:t>
      </w:r>
      <w:r>
        <w:br/>
      </w:r>
      <w:r>
        <w:rPr>
          <w:rFonts w:ascii="Times New Roman"/>
          <w:b w:val="false"/>
          <w:i w:val="false"/>
          <w:color w:val="000000"/>
          <w:sz w:val="28"/>
        </w:rPr>
        <w:t>
      «1 396 838» цифрлары «1 401 489»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тармақтың</w:t>
      </w:r>
      <w:r>
        <w:rPr>
          <w:rFonts w:ascii="Times New Roman"/>
          <w:b w:val="false"/>
          <w:i w:val="false"/>
          <w:color w:val="000000"/>
          <w:sz w:val="28"/>
        </w:rPr>
        <w:t>:</w:t>
      </w:r>
      <w:r>
        <w:br/>
      </w:r>
      <w:r>
        <w:rPr>
          <w:rFonts w:ascii="Times New Roman"/>
          <w:b w:val="false"/>
          <w:i w:val="false"/>
          <w:color w:val="000000"/>
          <w:sz w:val="28"/>
        </w:rPr>
        <w:t>
      «47 951 805» цифрлары «58 451 805» цифрларымен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p>
    <w:bookmarkEnd w:id="1"/>
    <w:p>
      <w:pPr>
        <w:spacing w:after="0"/>
        <w:ind w:left="0"/>
        <w:jc w:val="both"/>
      </w:pPr>
      <w:r>
        <w:rPr>
          <w:rFonts w:ascii="Times New Roman"/>
          <w:b w:val="false"/>
          <w:i/>
          <w:color w:val="000000"/>
          <w:sz w:val="28"/>
        </w:rPr>
        <w:t>      IV сайланған</w:t>
      </w:r>
      <w:r>
        <w:br/>
      </w:r>
      <w:r>
        <w:rPr>
          <w:rFonts w:ascii="Times New Roman"/>
          <w:b w:val="false"/>
          <w:i w:val="false"/>
          <w:color w:val="000000"/>
          <w:sz w:val="28"/>
        </w:rPr>
        <w:t>
</w:t>
      </w:r>
      <w:r>
        <w:rPr>
          <w:rFonts w:ascii="Times New Roman"/>
          <w:b w:val="false"/>
          <w:i/>
          <w:color w:val="000000"/>
          <w:sz w:val="28"/>
        </w:rPr>
        <w:t>      Алматы қаласы мәслихаты</w:t>
      </w:r>
      <w:r>
        <w:br/>
      </w:r>
      <w:r>
        <w:rPr>
          <w:rFonts w:ascii="Times New Roman"/>
          <w:b w:val="false"/>
          <w:i w:val="false"/>
          <w:color w:val="000000"/>
          <w:sz w:val="28"/>
        </w:rPr>
        <w:t>
</w:t>
      </w:r>
      <w:r>
        <w:rPr>
          <w:rFonts w:ascii="Times New Roman"/>
          <w:b w:val="false"/>
          <w:i/>
          <w:color w:val="000000"/>
          <w:sz w:val="28"/>
        </w:rPr>
        <w:t>      XXХІ сессиясының төрағасы                    О. Печеник</w:t>
      </w:r>
    </w:p>
    <w:p>
      <w:pPr>
        <w:spacing w:after="0"/>
        <w:ind w:left="0"/>
        <w:jc w:val="both"/>
      </w:pPr>
      <w:r>
        <w:rPr>
          <w:rFonts w:ascii="Times New Roman"/>
          <w:b w:val="false"/>
          <w:i/>
          <w:color w:val="000000"/>
          <w:sz w:val="28"/>
        </w:rPr>
        <w:t>      IV сайланған Алматы қаласы</w:t>
      </w:r>
      <w:r>
        <w:br/>
      </w:r>
      <w:r>
        <w:rPr>
          <w:rFonts w:ascii="Times New Roman"/>
          <w:b w:val="false"/>
          <w:i w:val="false"/>
          <w:color w:val="000000"/>
          <w:sz w:val="28"/>
        </w:rPr>
        <w:t>
</w:t>
      </w:r>
      <w:r>
        <w:rPr>
          <w:rFonts w:ascii="Times New Roman"/>
          <w:b w:val="false"/>
          <w:i/>
          <w:color w:val="000000"/>
          <w:sz w:val="28"/>
        </w:rPr>
        <w:t>      мәслихатының хатшысы                         Т. Мұқашев</w:t>
      </w:r>
    </w:p>
    <w:bookmarkStart w:name="z15" w:id="2"/>
    <w:p>
      <w:pPr>
        <w:spacing w:after="0"/>
        <w:ind w:left="0"/>
        <w:jc w:val="both"/>
      </w:pPr>
      <w:r>
        <w:rPr>
          <w:rFonts w:ascii="Times New Roman"/>
          <w:b w:val="false"/>
          <w:i w:val="false"/>
          <w:color w:val="000000"/>
          <w:sz w:val="28"/>
        </w:rPr>
        <w:t>
IV сайланған Алматы қаласы</w:t>
      </w:r>
      <w:r>
        <w:br/>
      </w:r>
      <w:r>
        <w:rPr>
          <w:rFonts w:ascii="Times New Roman"/>
          <w:b w:val="false"/>
          <w:i w:val="false"/>
          <w:color w:val="000000"/>
          <w:sz w:val="28"/>
        </w:rPr>
        <w:t>
мәслихатының XXXIІ сессиясының</w:t>
      </w:r>
      <w:r>
        <w:br/>
      </w:r>
      <w:r>
        <w:rPr>
          <w:rFonts w:ascii="Times New Roman"/>
          <w:b w:val="false"/>
          <w:i w:val="false"/>
          <w:color w:val="000000"/>
          <w:sz w:val="28"/>
        </w:rPr>
        <w:t>
2010 жылғы 22 қазандағы № 369</w:t>
      </w:r>
      <w:r>
        <w:br/>
      </w:r>
      <w:r>
        <w:rPr>
          <w:rFonts w:ascii="Times New Roman"/>
          <w:b w:val="false"/>
          <w:i w:val="false"/>
          <w:color w:val="000000"/>
          <w:sz w:val="28"/>
        </w:rPr>
        <w:t>
шешіміне 1 қосымша</w:t>
      </w:r>
    </w:p>
    <w:bookmarkEnd w:id="2"/>
    <w:p>
      <w:pPr>
        <w:spacing w:after="0"/>
        <w:ind w:left="0"/>
        <w:jc w:val="left"/>
      </w:pPr>
      <w:r>
        <w:rPr>
          <w:rFonts w:ascii="Times New Roman"/>
          <w:b/>
          <w:i w:val="false"/>
          <w:color w:val="000000"/>
        </w:rPr>
        <w:t xml:space="preserve"> АЛМАТЫ ҚАЛАСЫНЫҢ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
        <w:gridCol w:w="554"/>
        <w:gridCol w:w="554"/>
        <w:gridCol w:w="554"/>
        <w:gridCol w:w="8139"/>
        <w:gridCol w:w="2921"/>
      </w:tblGrid>
      <w:tr>
        <w:trPr>
          <w:trHeight w:val="12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                    Атауы</w:t>
            </w:r>
            <w:r>
              <w:br/>
            </w:r>
            <w:r>
              <w:rPr>
                <w:rFonts w:ascii="Times New Roman"/>
                <w:b w:val="false"/>
                <w:i w:val="false"/>
                <w:color w:val="000000"/>
                <w:sz w:val="20"/>
              </w:rPr>
              <w:t>
      Iшкi сыныбы</w:t>
            </w:r>
            <w:r>
              <w:br/>
            </w:r>
            <w:r>
              <w:rPr>
                <w:rFonts w:ascii="Times New Roman"/>
                <w:b w:val="false"/>
                <w:i w:val="false"/>
                <w:color w:val="000000"/>
                <w:sz w:val="20"/>
              </w:rPr>
              <w:t>
         Ерекшелiгi</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(мың теңге)</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310 494 550</w:t>
            </w:r>
          </w:p>
        </w:tc>
      </w:tr>
      <w:tr>
        <w:trPr>
          <w:trHeight w:val="31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165 852 590</w:t>
            </w:r>
          </w:p>
        </w:tc>
      </w:tr>
      <w:tr>
        <w:trPr>
          <w:trHeight w:val="31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Табыс салығы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77 835 890</w:t>
            </w:r>
          </w:p>
        </w:tc>
      </w:tr>
      <w:tr>
        <w:trPr>
          <w:trHeight w:val="36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77 835 890</w:t>
            </w:r>
          </w:p>
        </w:tc>
      </w:tr>
      <w:tr>
        <w:trPr>
          <w:trHeight w:val="31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салық</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58 210 000</w:t>
            </w:r>
          </w:p>
        </w:tc>
      </w:tr>
      <w:tr>
        <w:trPr>
          <w:trHeight w:val="31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58 210 000</w:t>
            </w:r>
          </w:p>
        </w:tc>
      </w:tr>
      <w:tr>
        <w:trPr>
          <w:trHeight w:val="31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Меншiкке салынатын салықтар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19 736 900</w:t>
            </w:r>
          </w:p>
        </w:tc>
      </w:tr>
      <w:tr>
        <w:trPr>
          <w:trHeight w:val="31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10 770 000</w:t>
            </w:r>
          </w:p>
        </w:tc>
      </w:tr>
      <w:tr>
        <w:trPr>
          <w:trHeight w:val="31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2 196 000</w:t>
            </w:r>
          </w:p>
        </w:tc>
      </w:tr>
      <w:tr>
        <w:trPr>
          <w:trHeight w:val="31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6 770 000</w:t>
            </w:r>
          </w:p>
        </w:tc>
      </w:tr>
      <w:tr>
        <w:trPr>
          <w:trHeight w:val="31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6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Тауарларға, жұмыстарға және қызметтер көрсетуге салынатын iшкi салықтар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6 022 800</w:t>
            </w:r>
          </w:p>
        </w:tc>
      </w:tr>
      <w:tr>
        <w:trPr>
          <w:trHeight w:val="45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2 218 800</w:t>
            </w:r>
          </w:p>
        </w:tc>
      </w:tr>
      <w:tr>
        <w:trPr>
          <w:trHeight w:val="6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1 023 000</w:t>
            </w:r>
          </w:p>
        </w:tc>
      </w:tr>
      <w:tr>
        <w:trPr>
          <w:trHeight w:val="6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2 381 000</w:t>
            </w:r>
          </w:p>
        </w:tc>
      </w:tr>
      <w:tr>
        <w:trPr>
          <w:trHeight w:val="3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126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4 047 000</w:t>
            </w:r>
          </w:p>
        </w:tc>
      </w:tr>
      <w:tr>
        <w:trPr>
          <w:trHeight w:val="31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4 047 000</w:t>
            </w:r>
          </w:p>
        </w:tc>
      </w:tr>
      <w:tr>
        <w:trPr>
          <w:trHeight w:val="37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16 308 300</w:t>
            </w:r>
          </w:p>
        </w:tc>
      </w:tr>
      <w:tr>
        <w:trPr>
          <w:trHeight w:val="31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меншіктен түсетін кірістер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760 300</w:t>
            </w:r>
          </w:p>
        </w:tc>
      </w:tr>
      <w:tr>
        <w:trPr>
          <w:trHeight w:val="57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40 200</w:t>
            </w:r>
          </w:p>
        </w:tc>
      </w:tr>
      <w:tr>
        <w:trPr>
          <w:trHeight w:val="6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6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705 000</w:t>
            </w:r>
          </w:p>
        </w:tc>
      </w:tr>
      <w:tr>
        <w:trPr>
          <w:trHeight w:val="61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81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120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177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w:t>
            </w:r>
          </w:p>
        </w:tc>
      </w:tr>
      <w:tr>
        <w:trPr>
          <w:trHeight w:val="223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w:t>
            </w:r>
          </w:p>
        </w:tc>
      </w:tr>
      <w:tr>
        <w:trPr>
          <w:trHeight w:val="31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13 346 000</w:t>
            </w:r>
          </w:p>
        </w:tc>
      </w:tr>
      <w:tr>
        <w:trPr>
          <w:trHeight w:val="31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13 346 000</w:t>
            </w:r>
          </w:p>
        </w:tc>
      </w:tr>
      <w:tr>
        <w:trPr>
          <w:trHeight w:val="34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3 755 000</w:t>
            </w:r>
          </w:p>
        </w:tc>
      </w:tr>
      <w:tr>
        <w:trPr>
          <w:trHeight w:val="6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мекемелерге бекітілген, мемлекеттік мүлікті сату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2 124 000</w:t>
            </w:r>
          </w:p>
        </w:tc>
      </w:tr>
      <w:tr>
        <w:trPr>
          <w:trHeight w:val="6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2 124 000</w:t>
            </w:r>
          </w:p>
        </w:tc>
      </w:tr>
      <w:tr>
        <w:trPr>
          <w:trHeight w:val="31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Жердi және материалдық емес активтердi сату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1 631 000</w:t>
            </w:r>
          </w:p>
        </w:tc>
      </w:tr>
      <w:tr>
        <w:trPr>
          <w:trHeight w:val="31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1 600 000</w:t>
            </w:r>
          </w:p>
        </w:tc>
      </w:tr>
      <w:tr>
        <w:trPr>
          <w:trHeight w:val="31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31 000</w:t>
            </w:r>
          </w:p>
        </w:tc>
      </w:tr>
      <w:tr>
        <w:trPr>
          <w:trHeight w:val="31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124 578 660</w:t>
            </w:r>
          </w:p>
        </w:tc>
      </w:tr>
      <w:tr>
        <w:trPr>
          <w:trHeight w:val="6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124 578 660</w:t>
            </w:r>
          </w:p>
        </w:tc>
      </w:tr>
      <w:tr>
        <w:trPr>
          <w:trHeight w:val="31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124 578 660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29"/>
        <w:gridCol w:w="701"/>
        <w:gridCol w:w="701"/>
        <w:gridCol w:w="7821"/>
        <w:gridCol w:w="2759"/>
      </w:tblGrid>
      <w:tr>
        <w:trPr>
          <w:trHeight w:val="11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Кіші функция</w:t>
            </w:r>
            <w:r>
              <w:br/>
            </w:r>
            <w:r>
              <w:rPr>
                <w:rFonts w:ascii="Times New Roman"/>
                <w:b w:val="false"/>
                <w:i w:val="false"/>
                <w:color w:val="000000"/>
                <w:sz w:val="20"/>
              </w:rPr>
              <w:t>
      бағдарламалардың әкiмшiсi</w:t>
            </w:r>
            <w:r>
              <w:br/>
            </w:r>
            <w:r>
              <w:rPr>
                <w:rFonts w:ascii="Times New Roman"/>
                <w:b w:val="false"/>
                <w:i w:val="false"/>
                <w:color w:val="000000"/>
                <w:sz w:val="20"/>
              </w:rPr>
              <w:t>
          Бағдарлама         Атауы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xml:space="preserve">
(мың теңге)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295 792 584</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4 027 824</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мәслихатының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65 652</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мәслихатының қызметін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64 852</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2 184 957</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әкімінің қызметін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924 394</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256 547</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21 159</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91 843</w:t>
            </w:r>
          </w:p>
        </w:tc>
      </w:tr>
      <w:tr>
        <w:trPr>
          <w:trHeight w:val="9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891 014</w:t>
            </w:r>
          </w:p>
        </w:tc>
      </w:tr>
      <w:tr>
        <w:trPr>
          <w:trHeight w:val="9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1 234 522</w:t>
            </w:r>
          </w:p>
        </w:tc>
      </w:tr>
      <w:tr>
        <w:trPr>
          <w:trHeight w:val="9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422 147</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812 375</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416 569</w:t>
            </w:r>
          </w:p>
        </w:tc>
      </w:tr>
      <w:tr>
        <w:trPr>
          <w:trHeight w:val="9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125 974</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13 129</w:t>
            </w:r>
          </w:p>
        </w:tc>
      </w:tr>
      <w:tr>
        <w:trPr>
          <w:trHeight w:val="9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104 723</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152 136</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20 607</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экономика және бюджеттік жоспарлау басқармасы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126 124</w:t>
            </w:r>
          </w:p>
        </w:tc>
      </w:tr>
      <w:tr>
        <w:trPr>
          <w:trHeight w:val="12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республикалық маңызы бар қала, астана басқару саласындағы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126 124</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746 756</w:t>
            </w:r>
          </w:p>
        </w:tc>
      </w:tr>
      <w:tr>
        <w:trPr>
          <w:trHeight w:val="12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жұмылдыру дайындығы, азаматтық қорғаныс, авариялар мен табиғи апаттардың алдын алуды және жоюды ұйымдастыру басқармасы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117 395</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15 860</w:t>
            </w:r>
          </w:p>
        </w:tc>
      </w:tr>
      <w:tr>
        <w:trPr>
          <w:trHeight w:val="6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республикалық маңызы бар қаланың аумақтық қорғанысы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101 535</w:t>
            </w:r>
          </w:p>
        </w:tc>
      </w:tr>
      <w:tr>
        <w:trPr>
          <w:trHeight w:val="12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жұмылдыру дайындығы, азаматтық қорғаныс, авариялар мен табиғи апаттардың алдын алуды және жоюды ұйымдастыру басқармасы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629 361</w:t>
            </w:r>
          </w:p>
        </w:tc>
      </w:tr>
      <w:tr>
        <w:trPr>
          <w:trHeight w:val="12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32 062</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жұмылдыру дайындығы және жұмылдыру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17 591</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ауқымындағы төтенше жағдайлардың алдын-алу және оларды жою</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579 708</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7 654 353</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бюджетінен қаржыландырылатын атқарушы ішкі істер органы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6 680 407</w:t>
            </w:r>
          </w:p>
        </w:tc>
      </w:tr>
      <w:tr>
        <w:trPr>
          <w:trHeight w:val="9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аумағында қоғамдық тәртіп пен қауіпсіздікті сақтау саласындағы мемлекеттік саясатты іске асыру жөніндегі қызметтер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5 705 566</w:t>
            </w:r>
          </w:p>
        </w:tc>
      </w:tr>
      <w:tr>
        <w:trPr>
          <w:trHeight w:val="9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28 919</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52 675</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243 187</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156 675</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74 621</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75 128</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ұсталған адамдарды ұйымдастыру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25 820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27 640</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тәртiптi сақтау және қауiпсiздiктi қамтамасыз етуге берілетін ағымдағы нысаналы трансферттер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285 801</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"Мак" операциясын өткізу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жолаушылар көлігі және автомобиль жолдары басқармасы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681 896</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681 896</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292 050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292 050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40 196 134</w:t>
            </w:r>
          </w:p>
        </w:tc>
      </w:tr>
      <w:tr>
        <w:trPr>
          <w:trHeight w:val="9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қызметін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5 263 372</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5 263 372</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туризм, дене шынықтыру және спорт басқармасы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1 432 086</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жасөспірімдерге спорт бойынша қосымша білім беру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1 141 907</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290 179</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22 133 794</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19 339 045</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бiлiм беру бағдарламалары бойынша жалпы бiлiм беру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1 412 115</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465 796</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916 838</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127 290</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орта білімнен кейінгі білім беру мекемелерінде мамандар даярлау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127 290</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3 486 735</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11 064</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3 475 671</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46 346</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46 346</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504 121</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132 906</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 және қайта даярлау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371 215</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3 147 382</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86 181</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мемлекеттік білім беру мекемелерінде білім беру жүйесін ақпараттандыру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123 955</w:t>
            </w:r>
          </w:p>
        </w:tc>
      </w:tr>
      <w:tr>
        <w:trPr>
          <w:trHeight w:val="9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мемлекеттік білім беру мекемелер үшін оқулықтар мен оқу-әдiстемелiк кешендерді сатып алу және жеткізу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867 173</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ауқымындағы мектеп олимпиадаларын және мектептен тыс іс-шараларды өткiзу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198 767</w:t>
            </w:r>
          </w:p>
        </w:tc>
      </w:tr>
      <w:tr>
        <w:trPr>
          <w:trHeight w:val="9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1 712 612</w:t>
            </w:r>
          </w:p>
        </w:tc>
      </w:tr>
      <w:tr>
        <w:trPr>
          <w:trHeight w:val="9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 - медициналық - педагогикалық консультациялық көмек көрсету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67 260</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89 461</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4 055 008</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білім беру объектілерін сейсмикалық күшейту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549 680</w:t>
            </w:r>
          </w:p>
        </w:tc>
      </w:tr>
      <w:tr>
        <w:trPr>
          <w:trHeight w:val="12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өңірлік жұмыспен қамту және кадрларды қайта даярлау стратегиясын іске асыру шеңберінде білім беру объектілерін сейсмотұрақтылығын күшейту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944 000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2 561 328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518"/>
        <w:gridCol w:w="687"/>
        <w:gridCol w:w="771"/>
        <w:gridCol w:w="8175"/>
        <w:gridCol w:w="2371"/>
      </w:tblGrid>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33 969 031</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193 344</w:t>
            </w:r>
          </w:p>
        </w:tc>
      </w:tr>
      <w:tr>
        <w:trPr>
          <w:trHeight w:val="12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193 344</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585 231</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171 780</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290 893</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121 791</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4 626 912</w:t>
            </w:r>
          </w:p>
        </w:tc>
      </w:tr>
      <w:tr>
        <w:trPr>
          <w:trHeight w:val="9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2 900 578</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79 455</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363 297</w:t>
            </w:r>
          </w:p>
        </w:tc>
      </w:tr>
      <w:tr>
        <w:trPr>
          <w:trHeight w:val="12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413 807</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384 787</w:t>
            </w:r>
          </w:p>
        </w:tc>
      </w:tr>
      <w:tr>
        <w:trPr>
          <w:trHeight w:val="9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359 207</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125 781</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7 496 867</w:t>
            </w:r>
          </w:p>
        </w:tc>
      </w:tr>
      <w:tr>
        <w:trPr>
          <w:trHeight w:val="9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қаражаты есебінен көрсетілетін медициналық көмекті қоспағанда, халыққа амбулаторлық-емханалық көмек көрсету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5 842 339</w:t>
            </w:r>
          </w:p>
        </w:tc>
      </w:tr>
      <w:tr>
        <w:trPr>
          <w:trHeight w:val="9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1 654 528</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3 004 185</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2 989 734</w:t>
            </w:r>
          </w:p>
        </w:tc>
      </w:tr>
      <w:tr>
        <w:trPr>
          <w:trHeight w:val="6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арнайы медициналық жабдықтау базалары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14 451</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1 942 399</w:t>
            </w:r>
          </w:p>
        </w:tc>
      </w:tr>
      <w:tr>
        <w:trPr>
          <w:trHeight w:val="5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63 088</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237 550</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шегінен тыс жерлерде емделуге тегін және жеңілдетілген жол жүрумен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2 948</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32 390</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ұйымдарының ғимараттарын, үй-жайлары мен құрылыстарын күрделі жөндеу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632 054</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 материалдық-техникалық жарақтандыру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974 369</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16 120 093</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денсаулық сақтау объектілерін сейсмикалық күшейту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655 188</w:t>
            </w:r>
          </w:p>
        </w:tc>
      </w:tr>
      <w:tr>
        <w:trPr>
          <w:trHeight w:val="9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Сейсмотұрақтылығы күшейтілетін денсаулық сақтау объектілерін күрделі жөндеуге берілетін ағымдағы нысаналы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361 314</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15 103 591</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7 623 498</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жұмыспен қамту және әлеуметтік бағдарламалар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1 170 258</w:t>
            </w:r>
          </w:p>
        </w:tc>
      </w:tr>
      <w:tr>
        <w:trPr>
          <w:trHeight w:val="9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299 701</w:t>
            </w:r>
          </w:p>
        </w:tc>
      </w:tr>
      <w:tr>
        <w:trPr>
          <w:trHeight w:val="106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437 212</w:t>
            </w:r>
          </w:p>
        </w:tc>
      </w:tr>
      <w:tr>
        <w:trPr>
          <w:trHeight w:val="9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196 747</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 жүзеге асыратын мекемелердің (ұйымдардың) қызметтері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236 598</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584 975</w:t>
            </w:r>
          </w:p>
        </w:tc>
      </w:tr>
      <w:tr>
        <w:trPr>
          <w:trHeight w:val="6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584 975</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408 551</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408 551</w:t>
            </w:r>
          </w:p>
        </w:tc>
      </w:tr>
      <w:tr>
        <w:trPr>
          <w:trHeight w:val="5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144 295</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144 295</w:t>
            </w:r>
          </w:p>
        </w:tc>
      </w:tr>
      <w:tr>
        <w:trPr>
          <w:trHeight w:val="5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жұмыспен қамту және әлеуметтік бағдарламалар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4 808 652</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877 944</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119 412</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234 474</w:t>
            </w:r>
          </w:p>
        </w:tc>
      </w:tr>
      <w:tr>
        <w:trPr>
          <w:trHeight w:val="6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2 650 134</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128 414</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38 075</w:t>
            </w:r>
          </w:p>
        </w:tc>
      </w:tr>
      <w:tr>
        <w:trPr>
          <w:trHeight w:val="12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101 699</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134 240</w:t>
            </w:r>
          </w:p>
        </w:tc>
      </w:tr>
      <w:tr>
        <w:trPr>
          <w:trHeight w:val="21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12 044</w:t>
            </w:r>
          </w:p>
        </w:tc>
      </w:tr>
      <w:tr>
        <w:trPr>
          <w:trHeight w:val="37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512 216</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жұмыспен қамту және әлеуметтік бағдарламалар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506 767</w:t>
            </w:r>
          </w:p>
        </w:tc>
      </w:tr>
      <w:tr>
        <w:trPr>
          <w:trHeight w:val="12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362 354</w:t>
            </w:r>
          </w:p>
        </w:tc>
      </w:tr>
      <w:tr>
        <w:trPr>
          <w:trHeight w:val="6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20 801</w:t>
            </w:r>
          </w:p>
        </w:tc>
      </w:tr>
      <w:tr>
        <w:trPr>
          <w:trHeight w:val="8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114 644</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1 768</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37 566 247</w:t>
            </w:r>
          </w:p>
        </w:tc>
      </w:tr>
      <w:tr>
        <w:trPr>
          <w:trHeight w:val="5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647 265</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647 265</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22 909 230</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1 962 905</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15 619 546</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5 326 779</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тұрғын үй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53 708</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мәселелері бойынша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52 328</w:t>
            </w:r>
          </w:p>
        </w:tc>
      </w:tr>
      <w:tr>
        <w:trPr>
          <w:trHeight w:val="12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9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1 253 848</w:t>
            </w:r>
          </w:p>
        </w:tc>
      </w:tr>
      <w:tr>
        <w:trPr>
          <w:trHeight w:val="9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жөндеу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1 253 848</w:t>
            </w:r>
          </w:p>
        </w:tc>
      </w:tr>
      <w:tr>
        <w:trPr>
          <w:trHeight w:val="5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табиғи ресурстар және табиғатты пайдалануды реттеу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3 893 979</w:t>
            </w:r>
          </w:p>
        </w:tc>
      </w:tr>
      <w:tr>
        <w:trPr>
          <w:trHeight w:val="12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қайта даярлау және өңірлік жұмыспен қамту стратегиясын іске асыру шеңберінде ерекше қорғалатын табиғат аумақтарын және су шаруашылығы ғимараттарын жөндеу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2 508 513</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жүйесiнiң қызмет етуi</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385 466</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ауданын қардан тазалау үшін коммуналдық техника сатып алу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6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2 192 200</w:t>
            </w:r>
          </w:p>
        </w:tc>
      </w:tr>
      <w:tr>
        <w:trPr>
          <w:trHeight w:val="9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36 481</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дамыту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670 903</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 қалыптастыру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62 249</w:t>
            </w:r>
          </w:p>
        </w:tc>
      </w:tr>
      <w:tr>
        <w:trPr>
          <w:trHeight w:val="3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техника сатып алу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9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жөндеу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1 098 548</w:t>
            </w:r>
          </w:p>
        </w:tc>
      </w:tr>
      <w:tr>
        <w:trPr>
          <w:trHeight w:val="9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224 019</w:t>
            </w:r>
          </w:p>
        </w:tc>
      </w:tr>
      <w:tr>
        <w:trPr>
          <w:trHeight w:val="9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5 392 074</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1 343 910</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1 977 631</w:t>
            </w:r>
          </w:p>
        </w:tc>
      </w:tr>
      <w:tr>
        <w:trPr>
          <w:trHeight w:val="6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60 636</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2 009 897</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1 223 943</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көркейтуін дамыту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1 223 943</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17 423 667</w:t>
            </w:r>
          </w:p>
        </w:tc>
      </w:tr>
      <w:tr>
        <w:trPr>
          <w:trHeight w:val="9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36 383</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36 383</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мәдениет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1 944 451</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33 104</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1 314 339</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46 458</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92 274</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218 285</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239 991</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490 637</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490 637</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туризм, дене шынықтыру және спорт басқармасы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1 863 852</w:t>
            </w:r>
          </w:p>
        </w:tc>
      </w:tr>
      <w:tr>
        <w:trPr>
          <w:trHeight w:val="9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33 025</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деңгейінде спорттық жарыстар өткiзу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543 672</w:t>
            </w:r>
          </w:p>
        </w:tc>
      </w:tr>
      <w:tr>
        <w:trPr>
          <w:trHeight w:val="12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1 287 155</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11 327 686</w:t>
            </w:r>
          </w:p>
        </w:tc>
      </w:tr>
      <w:tr>
        <w:trPr>
          <w:trHeight w:val="3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11 327 686</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мұрағат және құжаттар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132 589</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мұрағат ісiн басқару бойынша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13 576</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119 013</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мәдениет басқармасы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284 235</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кiтапханалардың жұмыс iстеуiн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284 235</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ішкі саясат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648 470</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318 470</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330 000</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тілдерді дамыту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207 624</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24 974</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181 950</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59 457</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59 457</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туризм, дене шынықтыру және спорт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19 500</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Туристтік қызметті реттеу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ішкі саясат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269 841</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мемлекеттік,ішкі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265 232</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4 609</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Жастар саясаты мәселелері басқармасы Алматы қаласы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138 942</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бойынша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13 808</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125 134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523"/>
        <w:gridCol w:w="693"/>
        <w:gridCol w:w="693"/>
        <w:gridCol w:w="8150"/>
        <w:gridCol w:w="2458"/>
      </w:tblGrid>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14 475 224</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14 475 224</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14 475 224</w:t>
            </w:r>
          </w:p>
        </w:tc>
      </w:tr>
      <w:tr>
        <w:trPr>
          <w:trHeight w:val="12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1 401 489</w:t>
            </w:r>
          </w:p>
        </w:tc>
      </w:tr>
      <w:tr>
        <w:trPr>
          <w:trHeight w:val="6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табиғи ресурстар және табиғатты пайдалануды реттеу басқармасы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286 819</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су шаруашылығы құрылыстарының жұмыс істеуін қамтамасыз ету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286 819</w:t>
            </w:r>
          </w:p>
        </w:tc>
      </w:tr>
      <w:tr>
        <w:trPr>
          <w:trHeight w:val="6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табиғи ресурстар және табиғатты пайдалануды реттеу басқармасы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1 064 703</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49 138</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818 531</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118 417</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ерекше қорғалатын табиғи аумақтарды күтiп-ұстау және қорғау</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78 617</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жер қатынастары басқармасы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45 297</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аумағында жер қатынастарын реттеу саласындағы мемлекеттік саясатты іске асыру жөніндегі қызметтер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45 297</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кәсіпкерлік және өнеркәсіп басқармасы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4 670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4 670</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811 624</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сәулет, қала құрылысы басқармасы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695 219</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құрылысы саласындағы мемлекеттік саясатты іске асыру жөніндегі қызметтер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86 813</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құрылыстардың бас жоспарын әзірлеу</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608 406</w:t>
            </w:r>
          </w:p>
        </w:tc>
      </w:tr>
      <w:tr>
        <w:trPr>
          <w:trHeight w:val="5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мемлекеттік сәулет-құрылыс бақылауы басқармасы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75 875</w:t>
            </w:r>
          </w:p>
        </w:tc>
      </w:tr>
      <w:tr>
        <w:trPr>
          <w:trHeight w:val="6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саласындағы мемлекеттік саясатты іске асыру жөніндегі қызметтер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75 875</w:t>
            </w:r>
          </w:p>
        </w:tc>
      </w:tr>
      <w:tr>
        <w:trPr>
          <w:trHeight w:val="5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40 530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40 530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58 451 805</w:t>
            </w:r>
          </w:p>
        </w:tc>
      </w:tr>
      <w:tr>
        <w:trPr>
          <w:trHeight w:val="6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жолаушылар көлігі және автомобиль жолдары басқармасы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55 092 895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48 050 067</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7 042 828</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жолаушылар көлігі және автомобиль жолдары басқармасы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3 358 910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 мемлекеттік саясатты іске асыру жөніндегі қызметтер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43 710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iшкi қатынастар бойынша жолаушылар тасымалдарын субсидиялау</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530 000</w:t>
            </w:r>
          </w:p>
        </w:tc>
      </w:tr>
      <w:tr>
        <w:trPr>
          <w:trHeight w:val="12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2 785 200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4 949 662</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кәсіпкерлік және өнеркәсіп басқармасы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77 701</w:t>
            </w:r>
          </w:p>
        </w:tc>
      </w:tr>
      <w:tr>
        <w:trPr>
          <w:trHeight w:val="9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52 731</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оларға сараптама жасау</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24 970</w:t>
            </w:r>
          </w:p>
        </w:tc>
      </w:tr>
      <w:tr>
        <w:trPr>
          <w:trHeight w:val="6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кәсіпкерлік және өнеркәсіп басқармасы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28 010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28 010</w:t>
            </w:r>
          </w:p>
        </w:tc>
      </w:tr>
      <w:tr>
        <w:trPr>
          <w:trHeight w:val="5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3 613 388</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жергілікті атқарушы органының резервi</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3 613 388</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кәсіпкерлік және өнеркәсіп департаменті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808 163</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562 200</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175 688</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70 275</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422 400</w:t>
            </w:r>
          </w:p>
        </w:tc>
      </w:tr>
      <w:tr>
        <w:trPr>
          <w:trHeight w:val="6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422 400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233 958</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233 958</w:t>
            </w:r>
          </w:p>
        </w:tc>
      </w:tr>
      <w:tr>
        <w:trPr>
          <w:trHeight w:val="7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233 958</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66 261 312</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66 261 312</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215 504</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54 999 926</w:t>
            </w:r>
          </w:p>
        </w:tc>
      </w:tr>
      <w:tr>
        <w:trPr>
          <w:trHeight w:val="12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10 995 882</w:t>
            </w:r>
          </w:p>
        </w:tc>
      </w:tr>
      <w:tr>
        <w:trPr>
          <w:trHeight w:val="22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Таза бюджеттік кредит беру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кредиттері</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берілген бюджеттік кредиттерді өтеу</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6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14 031 252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сатып алу</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14 031 252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14 031 252</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14 031 252</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13 638 252</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"Алматыпәтерқызметі" КМК-нын қатты тұрмыстық қалдықтарды жеке-жеке жинақтау жүйесін енгізу үшін несиелеу</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"БТК "Медеу" биік таулы спорт кешенінде энергия үнемдеу технологиясы жүйесін енгізу үшін несиелеу</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Бюджеттік профицит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720 714</w:t>
            </w:r>
          </w:p>
        </w:tc>
      </w:tr>
      <w:tr>
        <w:trPr>
          <w:trHeight w:val="3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профицитін пайдалану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-720 714</w:t>
            </w:r>
          </w:p>
        </w:tc>
      </w:tr>
    </w:tbl>
    <w:p>
      <w:pPr>
        <w:spacing w:after="0"/>
        <w:ind w:left="0"/>
        <w:jc w:val="both"/>
      </w:pPr>
      <w:r>
        <w:rPr>
          <w:rFonts w:ascii="Times New Roman"/>
          <w:b w:val="false"/>
          <w:i/>
          <w:color w:val="000000"/>
          <w:sz w:val="28"/>
        </w:rPr>
        <w:t>      IV сайланған</w:t>
      </w:r>
      <w:r>
        <w:br/>
      </w:r>
      <w:r>
        <w:rPr>
          <w:rFonts w:ascii="Times New Roman"/>
          <w:b w:val="false"/>
          <w:i w:val="false"/>
          <w:color w:val="000000"/>
          <w:sz w:val="28"/>
        </w:rPr>
        <w:t>
</w:t>
      </w:r>
      <w:r>
        <w:rPr>
          <w:rFonts w:ascii="Times New Roman"/>
          <w:b w:val="false"/>
          <w:i/>
          <w:color w:val="000000"/>
          <w:sz w:val="28"/>
        </w:rPr>
        <w:t>      Алматы қаласы мәслихаты</w:t>
      </w:r>
      <w:r>
        <w:br/>
      </w:r>
      <w:r>
        <w:rPr>
          <w:rFonts w:ascii="Times New Roman"/>
          <w:b w:val="false"/>
          <w:i w:val="false"/>
          <w:color w:val="000000"/>
          <w:sz w:val="28"/>
        </w:rPr>
        <w:t>
</w:t>
      </w:r>
      <w:r>
        <w:rPr>
          <w:rFonts w:ascii="Times New Roman"/>
          <w:b w:val="false"/>
          <w:i/>
          <w:color w:val="000000"/>
          <w:sz w:val="28"/>
        </w:rPr>
        <w:t>      XXХІ сессиясының төрағасы                    О. Печеник</w:t>
      </w:r>
    </w:p>
    <w:p>
      <w:pPr>
        <w:spacing w:after="0"/>
        <w:ind w:left="0"/>
        <w:jc w:val="both"/>
      </w:pPr>
      <w:r>
        <w:rPr>
          <w:rFonts w:ascii="Times New Roman"/>
          <w:b w:val="false"/>
          <w:i/>
          <w:color w:val="000000"/>
          <w:sz w:val="28"/>
        </w:rPr>
        <w:t>      IV сайланған Алматы қаласы</w:t>
      </w:r>
      <w:r>
        <w:br/>
      </w:r>
      <w:r>
        <w:rPr>
          <w:rFonts w:ascii="Times New Roman"/>
          <w:b w:val="false"/>
          <w:i w:val="false"/>
          <w:color w:val="000000"/>
          <w:sz w:val="28"/>
        </w:rPr>
        <w:t>
</w:t>
      </w:r>
      <w:r>
        <w:rPr>
          <w:rFonts w:ascii="Times New Roman"/>
          <w:b w:val="false"/>
          <w:i/>
          <w:color w:val="000000"/>
          <w:sz w:val="28"/>
        </w:rPr>
        <w:t>      мәслихатының хатшысы                         Т. Мұқашев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