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3c6" w14:textId="48b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Алексеевка ауылының көше атауын қайта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Алексеевка ауылдық округ әкімінің 2010 жылғы 24 мамырдағы N 5 шешімі. Павлодар облысы Шарбақты ауданының Әділет басқармасында 2010 жылғы 31 мамырда N 12-13-107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әкімшілік–аумақтық құрылғысы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тұрғындардың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Алексеевка ауылындағы "Новая" көшесінің атауын "Достық" көшесі атауына қайта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Ч. Қанаев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