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790" w14:textId="0f0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28 қаңтардағы "2010 жылғы қоғамдық жұмыстарды ұйымдастыру туралы" N 4/1 қаулысына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29 желтоқсандағы N 330/6 қаулысы. Павлодар облысы Шарбақты ауданының Әділет басқармасында 2010 жылғы 30 желтоқсанда N 12-13-117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28 қаңтардағы "2010 жылғы қоғамдық жұмыстарды ұйымдастыру туралы" N 4/1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 мемлекеттік тізілімде N 12-13-95 болып тіркеуге алынған, 2010 жылғы 6 наурыздағы N 10 "Трибуна"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"400 000" саны "460 400"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"350 000" саны "339 100"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"400 000" саны "414 900"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"250 000" саны "187 400"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"100 000" саны "160 200"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"200 000" саны "205 500"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"100 000" саны "118 800"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"350 000" саны "185 700"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"100 000" саны "115 000"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"500 000" саны "532 000"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"400 000" саны "363 900"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 саны "109 500"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 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"140" саны "146" санына, 4 бағанда "3 919 000" саны "4 509 000"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"Округтер бойынша жиыны" тармағында "260" саны "266" санына, 4 бағанда "7 919 000 саны "8 451 400"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 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"8" саны "7" санына, 4 бағанда "720 000" саны "119 100"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"200 000" саны "161 700"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20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"50 000" саны "56 400"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21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"100 000" саны "60 000"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 </w:t>
      </w:r>
      <w:r>
        <w:rPr>
          <w:rFonts w:ascii="Times New Roman"/>
          <w:b w:val="false"/>
          <w:i w:val="false"/>
          <w:color w:val="000000"/>
          <w:sz w:val="28"/>
        </w:rPr>
        <w:t>22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"100 000" саны "139 400"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"Мекемелер бойынша жиыны" тармағында "40" саны "34" санына, 4 бағанның "1 320 000" саны "586 600"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"Барлығы" тармағында "9 239 000" саны "9 038 000"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күнтізбелік он күн өткеннен кейін қолданысқа енгізіледі және 2010 жылғы 1 шілдеден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орынбасарының міндетін атқарушы Қалыбаева Бақтылы Қайырбаққызына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