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91b7" w14:textId="3789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2010 жылғы 9 ақпандағы N 8/1 қаулысы. Павлодар облысы Шарбақты ауданының Әділет басқармасында 2010 жылғы 12 наурызда N 12-13-99 тіркелген.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31 бап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тармақшаларына, Қазақстан Республикасының 2001 жылғы 23 қаңтардағы "Халықты жұмыспен қамту туралы" N 149 Заңының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7 бабының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5-4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Жұмыссыздарды жұмысқа орналастыру үшін алты ай мерзіміне мақсатты топтан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Жұмыссыздардың мақсатты тобындағы тұрғындарды жұмысқа орналастыру үшін әлеуметтік жұмыс орындарын ұйымдастыруды ұсынатын жұмыс берушілерді іріктеу туралы Ереже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Шарбақты ауданы бойынша тұрғындардың мақсатты тобының қосымша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орындарын құру үшін жұмыс берушілерді іріктеу жөніндегі комиссиясының құрамы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жұмыс орындарына жұмысқа орналасқан жұмыссыздың еңбекақысын төлеу шығындары Қазақстан Республикасы заңнамасында белгіленген ең төмен еңбекақы көлемінен елу пайыз мөлшерінде жергілікті бюджет қаржысы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Гүлстан Сағынтайқызы Теміржановаға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Мақсатты топтардағы жұмыссыздарды жұмысқа орналастыру</w:t>
      </w:r>
      <w:r>
        <w:br/>
      </w:r>
      <w:r>
        <w:rPr>
          <w:rFonts w:ascii="Times New Roman"/>
          <w:b/>
          <w:i w:val="false"/>
          <w:color w:val="000000"/>
        </w:rPr>
        <w:t>
үшін әлеуметтік жұмыс орындарын ұйымдастыруды</w:t>
      </w:r>
      <w:r>
        <w:br/>
      </w:r>
      <w:r>
        <w:rPr>
          <w:rFonts w:ascii="Times New Roman"/>
          <w:b/>
          <w:i w:val="false"/>
          <w:color w:val="000000"/>
        </w:rPr>
        <w:t>
ұсынатын жұмыс берушілерді іріктеу Ережесі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Барлық меншік құрылымындағы жұмыс берушілер "Шарбақты ауданының жұмыспен қамту және әлеуметтік бағдарламалар бөлімі" мемлекеттік мекемесі өкілетті органына әлеуметтік жұмыс орындарын ұйымдастыруға өтініш береді (одан әрі - Өкілетті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берушілерді іріктеу жөнінде комиссия келесі шартпен әлеуметтік жұмыс орындарын ұйымдастыруды ұсынған жұмыс берушілердің тізімін бекітеді: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кәсіпорынның төлем қабілеттілігі, мемлекет алдында салық және басқа міндетті төлемдер бойынша қарызының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кәсіпорын зейнетақы және әлеуметтік сақтандыру қорларына аударым жасауды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жұмысшыларға дер кезінде еңбекақы төлеуі;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жұмыс орнының қауіпсіздік техникасы нормаларына сәйкес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кәсіпорында жұмыс күні ұзақтығын белгілеу мәселелері бойынша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 сақтауы.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беруші Өкілетті органымен әлеуметтік жұмыс орындарын ұйымдастыру үшін шарт бекітеді. Келісім-шартта тараптардың міндеті, жұмыс түрі, көлемі, еңбекақы мөлшері және төлеу шарты, мерзімі және әлеуметтік жұмыс орындарын қаржыландыру көздері, жіберілген жұмыссыздар саны көрсетіледі. Шарт 6 айға дейін мерзімде қолданылады. Жұмыс уақытша сипатта болады және оны ұйымдастыру үшін тұрақты жұмыс орындары және бос жұмыс орындары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Өкілетті органы мақсатты топтағы жұмыссыздарға әлеуметтік жұмыс орындарына жұмысқа орналасу үшін жолдама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 жіберілген жұмыссызды әлеуметтік жұмыс орындарына қабылдайды, онымен еңбек шартын бекітеді, қауіпсіздік техникасы нормаларына сәйкес жұмыс орнын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 беруші еңбекақы төлемі бойынша шығындарды өтеу үшін жұмысқа қабылдау туралы бұйрықтың көшірмесін, сонымен қатар әр айдың 25 күні өкілетті органына жұмыс күні кестесін және орындалған жұмыс актісін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Мақсатты топтағы жұмыссыздарға әлеуметтік жұмыс орындарын ұйымдастыруды ұсынатын жұмыс берушілерді іріктеу туралы осы ереженің орындалуын бақылау өкілетті органына жүктеледі.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Шарбақты ауданы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ақпандағы N 8/1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бойынша мақсатты топтағы</w:t>
      </w:r>
      <w:r>
        <w:br/>
      </w:r>
      <w:r>
        <w:rPr>
          <w:rFonts w:ascii="Times New Roman"/>
          <w:b/>
          <w:i w:val="false"/>
          <w:color w:val="000000"/>
        </w:rPr>
        <w:t>
тұрғындардың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Отбасында бір де бір жұмыс істейтін адамы жоқ отбасыларындағы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21 жастан 24 жасқа дейінгі жастағы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50 жастан асқан жұмыссыз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Ұзақ уақыт жұмыс істемеген жұмыссыздар (бір жылдан аса).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Шарбақты ауданы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ақпандағы N 8/1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             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құру үшін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 іріктеу бойынша комиссия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641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Гүлстан Сағынтайқызы Теміржанова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Шарбақты ауданы әкімінің 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Алмабек Төлешұлы Жаркенов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"Шарбақты ауданының жұмыспен қамту және әлеуметтік бағдарламалар бөлімі" мемлекеттік мекемесінің бас маманы, комиссия хатшысы;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Гүлмира Қаратайқызы Смаилханова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"Шарбақты ауданының жұмыспен қамту және әлеуметтік бағдарламалар бөлімі"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Шайхислям Шайхыұлы Жанжаксин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Павлодар облысы бойынша мемлекеттік еңбек инспекторы (келісім бойынша);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Сероокая Людмила Григорьевна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"Шарбақты ауданының кәсіпкерлік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Жұмагелдіұлы Астаев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әкімінің құқықтық мәселелер бойынша кеңесшісі.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