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65ea" w14:textId="e2e6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Успен ауданы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2010 жылғы 26 қаңтардағы N 13/1 қаулысы. Павлодар облысы Успен ауданының Әділет басқармасында 2010 жылғы 24 ақпанда N 12-12-89 тіркелген. Күші жойылды - қолданылу мерзімінің өтуіне байланысты (Павлодар облысы Успен аудандық әкімі аппаратының 2014 жылғы 26 тамыздағы N 1-18/555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Успен аудандық әкімі аппаратының 26.08.2014 N 1-18/555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"Ұлы Отан соғысына қатысқандарды, мүгедектерді және оларға теңестірілгендерді әлеуметтік қорғау және жеңілдіктер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"Қазақстан Республикасы мүгедектерін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Успен аудандық мәслихатының 2009 жылғы 25 желтоқсандағы "2010 жылға арналған Успен ауданының бюджеті туралы" N 108/19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жекелеген санаттарына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Успен ауданы азаматтарының жекелеген санаттарына әлеуметтік көмек тағайындау бойынша комиссия құрамы бекітілсін (одан әрі - Комиссия).</w:t>
      </w:r>
      <w:r>
        <w:br/>
      </w:r>
      <w:r>
        <w:rPr>
          <w:rFonts w:ascii="Times New Roman"/>
          <w:b w:val="false"/>
          <w:i w:val="false"/>
          <w:color w:val="000000"/>
          <w:sz w:val="28"/>
        </w:rPr>
        <w:t>
      Комиссия отырысы ай сайын өткізілсін.</w:t>
      </w:r>
      <w:r>
        <w:br/>
      </w:r>
      <w:r>
        <w:rPr>
          <w:rFonts w:ascii="Times New Roman"/>
          <w:b w:val="false"/>
          <w:i w:val="false"/>
          <w:color w:val="000000"/>
          <w:sz w:val="28"/>
        </w:rPr>
        <w:t>
</w:t>
      </w:r>
      <w:r>
        <w:rPr>
          <w:rFonts w:ascii="Times New Roman"/>
          <w:b w:val="false"/>
          <w:i w:val="false"/>
          <w:color w:val="000000"/>
          <w:sz w:val="28"/>
        </w:rPr>
        <w:t>
      2. Жекелеген әлеуметтік төлемге құқығы бар азаматтардың санаттары: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 жылдарында тылдағы ерен еңбегі және мінсіз әскери қызметі үшін бұрынғы Социалистік Кеңес Одағы Республикаларының ордендерімен және медалдарымен марапатталған тұлғалар, Ұлы Отан соғысы жылдарында кем дегенде 6 ай жұмыс істегендер, ресми мәртебесі бар тұлғалар;</w:t>
      </w:r>
      <w:r>
        <w:br/>
      </w:r>
      <w:r>
        <w:rPr>
          <w:rFonts w:ascii="Times New Roman"/>
          <w:b w:val="false"/>
          <w:i w:val="false"/>
          <w:color w:val="000000"/>
          <w:sz w:val="28"/>
        </w:rPr>
        <w:t>
      3) соғыс мүгедектері және олармен теңестірілген мүгедектердің екінші рет тұрмыс құрмаған әйелдері (күйеулері);</w:t>
      </w:r>
      <w:r>
        <w:br/>
      </w:r>
      <w:r>
        <w:rPr>
          <w:rFonts w:ascii="Times New Roman"/>
          <w:b w:val="false"/>
          <w:i w:val="false"/>
          <w:color w:val="000000"/>
          <w:sz w:val="28"/>
        </w:rPr>
        <w:t>
      4) қайтыс болған соғысқа қатысушылардың, партизандардың, астыртын жұмыстағы азаматтардың, "Ленинградты қорғағаны үшін" және "Блокададағы Ленинград тұрғыны" медалімен марапатталған, азаматтардың, жалпы аурудың салдарынан мүгедек болып танылғандардың және басқа да себептері бар екінші рет тұрмыс құрмаған әйелдері (күйеулері);</w:t>
      </w:r>
      <w:r>
        <w:br/>
      </w:r>
      <w:r>
        <w:rPr>
          <w:rFonts w:ascii="Times New Roman"/>
          <w:b w:val="false"/>
          <w:i w:val="false"/>
          <w:color w:val="000000"/>
          <w:sz w:val="28"/>
        </w:rPr>
        <w:t>
      5) 1998 жылдың 1 қаңтарына дейін саналған осы кезеңдерге сәйкес қалаларда, қорғанысқа қатысқан, қызмет ететін армияның бөлімдерінде әскери қызметкерлер үшін белгіленген, қызмет еткен жылдарына жеңілдік беретін жағдайдағы зейнетақы тағайындау үшін, Совет Армиясының және Әскери-теңіз флотының өз еркімен жалданбалы құрамындағы тұлғалар, Ұлы Отан соғысы кезеңінде әскер және ішкі істер органында, бұрынғы Социалистік Кеңес Одағы Республикаларының мемлекеттік қауіпсіздік органының тұлғалары, Ұлы Отан Соғысы кезеңіндегі армияның құрамына кіретін, әскери бөлімнің, штабтың, мекемелердің штаттық лауазымда болғандар;</w:t>
      </w:r>
      <w:r>
        <w:br/>
      </w:r>
      <w:r>
        <w:rPr>
          <w:rFonts w:ascii="Times New Roman"/>
          <w:b w:val="false"/>
          <w:i w:val="false"/>
          <w:color w:val="000000"/>
          <w:sz w:val="28"/>
        </w:rPr>
        <w:t>
      6) бұрынғы Социалистік Кеңес Одағы Республикаларын қорғағанда алған, әскери қызметтегі басқа да міндеттерін атқарған кезде немесе майданда болғанына байланысты, шалдыққан ауруы бар, әскери қызметкерлер, жарақаты бар, контузияның, жарымжандығының себебінен мүгедек болған ішкі істер және мемлекеттік қауіпсіздік органының құрамына кіретін қатардағы және басқарушы тұлғалар;</w:t>
      </w:r>
      <w:r>
        <w:br/>
      </w:r>
      <w:r>
        <w:rPr>
          <w:rFonts w:ascii="Times New Roman"/>
          <w:b w:val="false"/>
          <w:i w:val="false"/>
          <w:color w:val="000000"/>
          <w:sz w:val="28"/>
        </w:rPr>
        <w:t>
      7) Ұлы Отан соғысында қаза болғандар жауынгерлердің (қайтыс болғандардың, хабарсыз кеткендердің) екінші рет тұрмыс құрмаған жесірлері;</w:t>
      </w:r>
      <w:r>
        <w:br/>
      </w:r>
      <w:r>
        <w:rPr>
          <w:rFonts w:ascii="Times New Roman"/>
          <w:b w:val="false"/>
          <w:i w:val="false"/>
          <w:color w:val="000000"/>
          <w:sz w:val="28"/>
        </w:rPr>
        <w:t>
      8) Ауған соғысында, бейбіт уақытта әскери қызметті өту барысында қаза тапқан (өлген) әскери қызметшілердің отбастары қаза болған жауынгерлердің ата-аналары, екінші рет тұрмыс құрмаған әйелі (күйеуі);</w:t>
      </w:r>
      <w:r>
        <w:br/>
      </w:r>
      <w:r>
        <w:rPr>
          <w:rFonts w:ascii="Times New Roman"/>
          <w:b w:val="false"/>
          <w:i w:val="false"/>
          <w:color w:val="000000"/>
          <w:sz w:val="28"/>
        </w:rPr>
        <w:t>
      9) Ауған соғысының мүгедектері және қатысушылары, сонымен бірге басқа мемлекеттің аймағында болған басқа шайқастық қызметтерге қатысқандар;</w:t>
      </w:r>
      <w:r>
        <w:br/>
      </w:r>
      <w:r>
        <w:rPr>
          <w:rFonts w:ascii="Times New Roman"/>
          <w:b w:val="false"/>
          <w:i w:val="false"/>
          <w:color w:val="000000"/>
          <w:sz w:val="28"/>
        </w:rPr>
        <w:t>
      10) Чернобыль атом электростанциясындағы апатты жоюға қатысқандар;</w:t>
      </w:r>
      <w:r>
        <w:br/>
      </w:r>
      <w:r>
        <w:rPr>
          <w:rFonts w:ascii="Times New Roman"/>
          <w:b w:val="false"/>
          <w:i w:val="false"/>
          <w:color w:val="000000"/>
          <w:sz w:val="28"/>
        </w:rPr>
        <w:t>
      11) республикалық маңыздағы жеке зейнеткерлер;</w:t>
      </w:r>
      <w:r>
        <w:br/>
      </w:r>
      <w:r>
        <w:rPr>
          <w:rFonts w:ascii="Times New Roman"/>
          <w:b w:val="false"/>
          <w:i w:val="false"/>
          <w:color w:val="000000"/>
          <w:sz w:val="28"/>
        </w:rPr>
        <w:t>
      12) қысылтаяң жағдайға тап болған (өрт, екі айдан аса ұзаққа созылған ауру немесе басқа да), жан басына шаққанда табысы аз күнкөріс деңгейінен төмен тұлғалар;</w:t>
      </w:r>
      <w:r>
        <w:br/>
      </w:r>
      <w:r>
        <w:rPr>
          <w:rFonts w:ascii="Times New Roman"/>
          <w:b w:val="false"/>
          <w:i w:val="false"/>
          <w:color w:val="000000"/>
          <w:sz w:val="28"/>
        </w:rPr>
        <w:t>
      13) "Успен ауданының жұмыспен қамту және әлеуметтік бағдарламалар бөлімі" мемлекеттік мекемесінің (бұдан әрі – Бөлім) есебінде тұрған және әлеуметтік қызмет көрсетілетін жалғызбасты және жалғыз тұратын, зейнетақы төлемі зейнетақының ең төменгі мөлшерінен аспайтын азаматтар;</w:t>
      </w:r>
      <w:r>
        <w:br/>
      </w:r>
      <w:r>
        <w:rPr>
          <w:rFonts w:ascii="Times New Roman"/>
          <w:b w:val="false"/>
          <w:i w:val="false"/>
          <w:color w:val="000000"/>
          <w:sz w:val="28"/>
        </w:rPr>
        <w:t>
      14) ең төменгі мөлшердегі зейнетақы алатын зейнеткерлер;</w:t>
      </w:r>
      <w:r>
        <w:br/>
      </w:r>
      <w:r>
        <w:rPr>
          <w:rFonts w:ascii="Times New Roman"/>
          <w:b w:val="false"/>
          <w:i w:val="false"/>
          <w:color w:val="000000"/>
          <w:sz w:val="28"/>
        </w:rPr>
        <w:t>
      15) Қазақстан Республикасы бекіткен зейнетақы төлемін жасына байланысты толық көлемде алмайтын, бірақ зейнетақының ең төменгі мөлшерінен аспайтын зейнетақысы бар азаматтар;</w:t>
      </w:r>
      <w:r>
        <w:br/>
      </w:r>
      <w:r>
        <w:rPr>
          <w:rFonts w:ascii="Times New Roman"/>
          <w:b w:val="false"/>
          <w:i w:val="false"/>
          <w:color w:val="000000"/>
          <w:sz w:val="28"/>
        </w:rPr>
        <w:t>
      16) жасына байланысты мемлекеттік базалық әлеуметтік жәрдемақы алатын азаматтар;</w:t>
      </w:r>
      <w:r>
        <w:br/>
      </w:r>
      <w:r>
        <w:rPr>
          <w:rFonts w:ascii="Times New Roman"/>
          <w:b w:val="false"/>
          <w:i w:val="false"/>
          <w:color w:val="000000"/>
          <w:sz w:val="28"/>
        </w:rPr>
        <w:t>
      17) бөлімнің есебінде тұрған жұмыссыз азаматтар;</w:t>
      </w:r>
      <w:r>
        <w:br/>
      </w:r>
      <w:r>
        <w:rPr>
          <w:rFonts w:ascii="Times New Roman"/>
          <w:b w:val="false"/>
          <w:i w:val="false"/>
          <w:color w:val="000000"/>
          <w:sz w:val="28"/>
        </w:rPr>
        <w:t>
      18) бөлімнің есебінде тұрған жұмыссыздарды қайтыс болған кезде жерлейтіндер;</w:t>
      </w:r>
      <w:r>
        <w:br/>
      </w:r>
      <w:r>
        <w:rPr>
          <w:rFonts w:ascii="Times New Roman"/>
          <w:b w:val="false"/>
          <w:i w:val="false"/>
          <w:color w:val="000000"/>
          <w:sz w:val="28"/>
        </w:rPr>
        <w:t>
      19) бас бостандығынан айыру орындарынан босатылғандар;</w:t>
      </w:r>
      <w:r>
        <w:br/>
      </w:r>
      <w:r>
        <w:rPr>
          <w:rFonts w:ascii="Times New Roman"/>
          <w:b w:val="false"/>
          <w:i w:val="false"/>
          <w:color w:val="000000"/>
          <w:sz w:val="28"/>
        </w:rPr>
        <w:t>
      20) аз қамтамасыз етілген отбасының және жан басына шаққанда кірісі облыс бойынша белгіленген күнкөрістік шаманың (тиісті жылдың 2 тоқсаны) көлемінен аспайтын отбастарының студенттері және ата-анасының қамқорлығынсыз қалған (мемлекеттік білім грантына ие болу конкурсынан өте алмаған) жетімдер, сонымен бірге облыс әкімінің грантымен облыстың жоғары оқу орындарында оқуларын жалғастырушы студенттер;</w:t>
      </w:r>
      <w:r>
        <w:br/>
      </w:r>
      <w:r>
        <w:rPr>
          <w:rFonts w:ascii="Times New Roman"/>
          <w:b w:val="false"/>
          <w:i w:val="false"/>
          <w:color w:val="000000"/>
          <w:sz w:val="28"/>
        </w:rPr>
        <w:t>
      21) үш жақты келісім шарт бойынша оқитын студенттер;</w:t>
      </w:r>
      <w:r>
        <w:br/>
      </w:r>
      <w:r>
        <w:rPr>
          <w:rFonts w:ascii="Times New Roman"/>
          <w:b w:val="false"/>
          <w:i w:val="false"/>
          <w:color w:val="000000"/>
          <w:sz w:val="28"/>
        </w:rPr>
        <w:t>
      22) медициналық және педагогикалық мамандықтары бойынша жас мамандар, ауданға жұмыс үшін жаңадан келген дәрігерлер;</w:t>
      </w:r>
      <w:r>
        <w:br/>
      </w:r>
      <w:r>
        <w:rPr>
          <w:rFonts w:ascii="Times New Roman"/>
          <w:b w:val="false"/>
          <w:i w:val="false"/>
          <w:color w:val="000000"/>
          <w:sz w:val="28"/>
        </w:rPr>
        <w:t>
      23) туберкулез ауруына шалдыққан тұлғалар;</w:t>
      </w:r>
      <w:r>
        <w:br/>
      </w:r>
      <w:r>
        <w:rPr>
          <w:rFonts w:ascii="Times New Roman"/>
          <w:b w:val="false"/>
          <w:i w:val="false"/>
          <w:color w:val="000000"/>
          <w:sz w:val="28"/>
        </w:rPr>
        <w:t>
      24) онкологиялық ауруына шалдыққан тұлғалар;</w:t>
      </w:r>
      <w:r>
        <w:br/>
      </w:r>
      <w:r>
        <w:rPr>
          <w:rFonts w:ascii="Times New Roman"/>
          <w:b w:val="false"/>
          <w:i w:val="false"/>
          <w:color w:val="000000"/>
          <w:sz w:val="28"/>
        </w:rPr>
        <w:t>
      25) 18 жасқа дейінгі мүгедек-балалар Үйде оқитын және тәрбиеленетін мүгедек балаларды материалдық қамтамасыз ету, "бағдарламасы бойынша оқыту";</w:t>
      </w:r>
      <w:r>
        <w:br/>
      </w:r>
      <w:r>
        <w:rPr>
          <w:rFonts w:ascii="Times New Roman"/>
          <w:b w:val="false"/>
          <w:i w:val="false"/>
          <w:color w:val="000000"/>
          <w:sz w:val="28"/>
        </w:rPr>
        <w:t>
      26) 1 айға дейінгі жаңа туған балалар;</w:t>
      </w:r>
      <w:r>
        <w:br/>
      </w:r>
      <w:r>
        <w:rPr>
          <w:rFonts w:ascii="Times New Roman"/>
          <w:b w:val="false"/>
          <w:i w:val="false"/>
          <w:color w:val="000000"/>
          <w:sz w:val="28"/>
        </w:rPr>
        <w:t>
      27) жасанды тамақтандырылатын 1 жасқа дейінгі балалар;</w:t>
      </w:r>
      <w:r>
        <w:br/>
      </w:r>
      <w:r>
        <w:rPr>
          <w:rFonts w:ascii="Times New Roman"/>
          <w:b w:val="false"/>
          <w:i w:val="false"/>
          <w:color w:val="000000"/>
          <w:sz w:val="28"/>
        </w:rPr>
        <w:t>
      28) жүкті әйелдер;</w:t>
      </w:r>
      <w:r>
        <w:br/>
      </w:r>
      <w:r>
        <w:rPr>
          <w:rFonts w:ascii="Times New Roman"/>
          <w:b w:val="false"/>
          <w:i w:val="false"/>
          <w:color w:val="000000"/>
          <w:sz w:val="28"/>
        </w:rPr>
        <w:t>
      29) ата-ананың қамқорлығынсыз қалған балалар;</w:t>
      </w:r>
      <w:r>
        <w:br/>
      </w:r>
      <w:r>
        <w:rPr>
          <w:rFonts w:ascii="Times New Roman"/>
          <w:b w:val="false"/>
          <w:i w:val="false"/>
          <w:color w:val="000000"/>
          <w:sz w:val="28"/>
        </w:rPr>
        <w:t>
      30) Қазақстан Республикасының Қарулы Күштері қатарында әскери қызметін өтеп келгендер;</w:t>
      </w:r>
      <w:r>
        <w:br/>
      </w:r>
      <w:r>
        <w:rPr>
          <w:rFonts w:ascii="Times New Roman"/>
          <w:b w:val="false"/>
          <w:i w:val="false"/>
          <w:color w:val="000000"/>
          <w:sz w:val="28"/>
        </w:rPr>
        <w:t>
      31) кірісі Қазақстан Республикасында бекітілген кедейлік шеңберінен аспайтын аз қамтамасыз етілген азаматтар.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Успен аудандық әкімдігінің 2010.03.30 </w:t>
      </w:r>
      <w:r>
        <w:rPr>
          <w:rFonts w:ascii="Times New Roman"/>
          <w:b w:val="false"/>
          <w:i w:val="false"/>
          <w:color w:val="000000"/>
          <w:sz w:val="28"/>
        </w:rPr>
        <w:t>N 106/3;</w:t>
      </w:r>
      <w:r>
        <w:rPr>
          <w:rFonts w:ascii="Times New Roman"/>
          <w:b w:val="false"/>
          <w:i w:val="false"/>
          <w:color w:val="ff0000"/>
          <w:sz w:val="28"/>
        </w:rPr>
        <w:t xml:space="preserve"> 2010.08.13 </w:t>
      </w:r>
      <w:r>
        <w:rPr>
          <w:rFonts w:ascii="Times New Roman"/>
          <w:b w:val="false"/>
          <w:i w:val="false"/>
          <w:color w:val="000000"/>
          <w:sz w:val="28"/>
        </w:rPr>
        <w:t>N 281/8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Әлеуметтік көмек алу үшін әрбір санат бойынша осы қаулының 2 тармағында көрсетілген келесі құжаттарды бөлімге ұсыну қажет:</w:t>
      </w:r>
      <w:r>
        <w:br/>
      </w:r>
      <w:r>
        <w:rPr>
          <w:rFonts w:ascii="Times New Roman"/>
          <w:b w:val="false"/>
          <w:i w:val="false"/>
          <w:color w:val="000000"/>
          <w:sz w:val="28"/>
        </w:rPr>
        <w:t>
      1) тармақша 1) көрсетілген санат үшін ай сайын – дәрі-дәрмек сатып алуға және тұрғын үй–коммуналдық қызметтерді төлеуге, мерзімді басылымдарға жазылу, тұрғын үйге ағымдағы жөндеу жұмыстарын жүргізу, ҰОС Жеңісінің 65 жылдығы құрметіне арналған парадқа қатысуға костюм сатып алу үшін тегі, аты, әкесінің аты, алынатын мемлекеттік арнаулы жәрдемақы түрі, "Қазпошта" акционерлік қоғамының пошта бөлімшесінде немесе "Қазақстан Республикасы Халық банкі" акционерлік қоғамы филиалындағы жеке есеп шотының нөмірі көрсетілген өтініш;</w:t>
      </w:r>
      <w:r>
        <w:br/>
      </w:r>
      <w:r>
        <w:rPr>
          <w:rFonts w:ascii="Times New Roman"/>
          <w:b w:val="false"/>
          <w:i w:val="false"/>
          <w:color w:val="000000"/>
          <w:sz w:val="28"/>
        </w:rPr>
        <w:t>
      2) тармақшалар 1), 9), 10) көрсетілген санаттар үшін тісті протездеуге арналған бір жолғы төлем ақы үшін "Қазпошта" акционерлік қоғамының пошта бөлімшесінде немесе "Қазақстан Республикасы Халық банкі" акционерлік қоғамы филиалындағы жеке есеп шотының нөмірі көрсетілген өтініш, азаматтарды тіркеу кітабының көшірмесі, жеке бас куәлігінің көшірмесі, салық төлеушінің тіркеу нөмірінің көшірмесі, медицина мекемесінің тісті протездеу қажеттігі туралы анықтамас;</w:t>
      </w:r>
      <w:r>
        <w:br/>
      </w:r>
      <w:r>
        <w:rPr>
          <w:rFonts w:ascii="Times New Roman"/>
          <w:b w:val="false"/>
          <w:i w:val="false"/>
          <w:color w:val="000000"/>
          <w:sz w:val="28"/>
        </w:rPr>
        <w:t>
      3) тармақшалар 1), 9), 10), 11) көрсетілген санаттар үшін – тоқсанда бір рет облыстық диагностикалық орталыққа бару және тұрғылықты тұрғын жеріне қайту жолақы шығындарын төлеу үшін;</w:t>
      </w:r>
      <w:r>
        <w:br/>
      </w:r>
      <w:r>
        <w:rPr>
          <w:rFonts w:ascii="Times New Roman"/>
          <w:b w:val="false"/>
          <w:i w:val="false"/>
          <w:color w:val="000000"/>
          <w:sz w:val="28"/>
        </w:rPr>
        <w:t>
      4) тармақшалар 3), 4), 5), 6), 7), 8), 9), 10) көрсетілген санаттар үшін – мерзімді басылымдарға жазылу үшін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w:t>
      </w:r>
      <w:r>
        <w:br/>
      </w:r>
      <w:r>
        <w:rPr>
          <w:rFonts w:ascii="Times New Roman"/>
          <w:b w:val="false"/>
          <w:i w:val="false"/>
          <w:color w:val="000000"/>
          <w:sz w:val="28"/>
        </w:rPr>
        <w:t>
      5) тармақшалар 3), 7), 9), 10) көрсетілген санаттар үшін – тұрғын үй-коммуналдық қызметтерін өтеу, тұрғын үйге ағымдағы жөндеу жұмыстарын жүргізу үшін ай сайын материалдық көмек үшін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w:t>
      </w:r>
      <w:r>
        <w:br/>
      </w:r>
      <w:r>
        <w:rPr>
          <w:rFonts w:ascii="Times New Roman"/>
          <w:b w:val="false"/>
          <w:i w:val="false"/>
          <w:color w:val="000000"/>
          <w:sz w:val="28"/>
        </w:rPr>
        <w:t>
      6) тармақшалар 9), 10) көрсетілген санаттар үшін әр тоқсан сайын сауықтыруға материалдық көмек төлеу үшін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номері;</w:t>
      </w:r>
      <w:r>
        <w:br/>
      </w:r>
      <w:r>
        <w:rPr>
          <w:rFonts w:ascii="Times New Roman"/>
          <w:b w:val="false"/>
          <w:i w:val="false"/>
          <w:color w:val="000000"/>
          <w:sz w:val="28"/>
        </w:rPr>
        <w:t>
      7) тармақша 12) көрсетілген санаттар үшін біржолғы материалдық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азаматтарды тіркеу кітапшасының көшірмесі, өрт бөлімінің, медицина мекемесінің және басқа да осыған сәйкес (өрт туралы, сырқат туралы және басқа да) органдардың анықтамасы, барлық отбасы мүшелерінің табысы туралы анықтамалар, жеке куәлігінің және салық төлеушінің тіркеу нөмерінің көшірмесі;</w:t>
      </w:r>
      <w:r>
        <w:br/>
      </w:r>
      <w:r>
        <w:rPr>
          <w:rFonts w:ascii="Times New Roman"/>
          <w:b w:val="false"/>
          <w:i w:val="false"/>
          <w:color w:val="000000"/>
          <w:sz w:val="28"/>
        </w:rPr>
        <w:t>
      8) тармақша 13) көрсетілген санаттар үшін тұрғын үй-коммуналдық қызметтерін өтеу үшін әр тоқсан сайын материалдық көмек, көмек қатты отынға біржолғы материалдық көмек - тегі, аты, әкесінің аты көрсетілген, "Қазпошта" акционерлік қоғамының пошта бөлімшесіндегі немесе "Қазақстан Республикасының Халық банкі" акционерлік қоғамының филиалындағы жеке есеп шотының нөмірі көрсетілген өтініш;</w:t>
      </w:r>
      <w:r>
        <w:br/>
      </w:r>
      <w:r>
        <w:rPr>
          <w:rFonts w:ascii="Times New Roman"/>
          <w:b w:val="false"/>
          <w:i w:val="false"/>
          <w:color w:val="000000"/>
          <w:sz w:val="28"/>
        </w:rPr>
        <w:t>
      9) тармақшалар 14), 15), 16) көрсетілген санаттар үшін тұрғын үй-коммуналдық қызметтер төлемін өтеу үшін әр тоқсан сайын материалдық көмек, Қазпошта" акционерлік қоғамының пошта бөлімшесіндегі немесе "Қазақстан Республикасының Халық банкі" акционерлік қоғамның филиалындағы жеке есепшотының нөмірі;</w:t>
      </w:r>
      <w:r>
        <w:br/>
      </w:r>
      <w:r>
        <w:rPr>
          <w:rFonts w:ascii="Times New Roman"/>
          <w:b w:val="false"/>
          <w:i w:val="false"/>
          <w:color w:val="000000"/>
          <w:sz w:val="28"/>
        </w:rPr>
        <w:t>
      10) тармақша 17) көрсетілген санаттар үшін кәсіптік оқудан өту кезеңінде материалдық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жеке куәлігінің, салық төлеушінің тіркеу нөмірінің, әлеуметтік жеке кодының, оқу кезеңін растайтын құжат көшірмелері;</w:t>
      </w:r>
      <w:r>
        <w:br/>
      </w:r>
      <w:r>
        <w:rPr>
          <w:rFonts w:ascii="Times New Roman"/>
          <w:b w:val="false"/>
          <w:i w:val="false"/>
          <w:color w:val="000000"/>
          <w:sz w:val="28"/>
        </w:rPr>
        <w:t>
      11) тармақша 18) көрсетілген санаттар үшін жерлеуге біржолғы материалдық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жеке куәлігінің, салық төлеушінің тіркеу нөмірінің, қайтыс болғаны туралы анықтама, қайтыс болған кезде есепте тұрған жағдайы туралы бөлімнің анықтамасы және азаматтарды тіркеу кітапшасының көшірмесі;</w:t>
      </w:r>
      <w:r>
        <w:br/>
      </w:r>
      <w:r>
        <w:rPr>
          <w:rFonts w:ascii="Times New Roman"/>
          <w:b w:val="false"/>
          <w:i w:val="false"/>
          <w:color w:val="000000"/>
          <w:sz w:val="28"/>
        </w:rPr>
        <w:t>
      12) тармақша 19) көрсетілген санаттар үшін біржолғы материалдық көмек төлеу үшін – тегі, аты, әкесінің аты, мекенжайы,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w:t>
      </w:r>
      <w:r>
        <w:br/>
      </w:r>
      <w:r>
        <w:rPr>
          <w:rFonts w:ascii="Times New Roman"/>
          <w:b w:val="false"/>
          <w:i w:val="false"/>
          <w:color w:val="000000"/>
          <w:sz w:val="28"/>
        </w:rPr>
        <w:t>
      13) тармақша 20) көрсетілген, санаттар үшін студенттердің облыстың жоғары оқу орындарындағы оқуларына төлем ақы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студенттің өтініші, азаматтарды тіркеу кітапшасының көшірмесі, жеке куәлігінің көшірмесі және салық төлеушінің тіркеу нөмірінің көшірмесі, білім беру қызметтерін көрсетудің келісімшарты, әлеуметтік-тұрмыс жағдайларының тексеру актісі және жиынтық табысы туралы мәліметтер оқуды төлеу үшін әлеуметтік көмек тағайындау кезінде бір рет ұсынылады;</w:t>
      </w:r>
      <w:r>
        <w:br/>
      </w:r>
      <w:r>
        <w:rPr>
          <w:rFonts w:ascii="Times New Roman"/>
          <w:b w:val="false"/>
          <w:i w:val="false"/>
          <w:color w:val="000000"/>
          <w:sz w:val="28"/>
        </w:rPr>
        <w:t>
      14) тармақша 21) көрсетілген санаттар үшін жоғары медициналық оқу орындарындағы студенттердің оқуына төлем ақы төлеу үшін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жеке куәлігінің, салық төлеушінің тіркеу нөмірінің көшірмелері, Успен ауданының әкімі, жоғары оқу орынының басшысы және студент қол қойған үш жақты келісім шарты;</w:t>
      </w:r>
      <w:r>
        <w:br/>
      </w:r>
      <w:r>
        <w:rPr>
          <w:rFonts w:ascii="Times New Roman"/>
          <w:b w:val="false"/>
          <w:i w:val="false"/>
          <w:color w:val="000000"/>
          <w:sz w:val="28"/>
        </w:rPr>
        <w:t>
      15) тармақша 22) көрсетілген, санаттар үшін (ауданға жұмыс істеу үшін жаңадан келген дәрігерлер жоғары медициналық және педагогикалық оқу орындарын мамандықтарының түлектері ғана) – біржолғы материалдық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жеке куәлігінің, салық төлеушінің тіркеу нөмірінің, әлеуметтік жеке кодының, ЖОО бітіргені туралы дипломының, жұмысқа қабылдау туралы бұйрықтың көшірмелері;</w:t>
      </w:r>
      <w:r>
        <w:br/>
      </w:r>
      <w:r>
        <w:rPr>
          <w:rFonts w:ascii="Times New Roman"/>
          <w:b w:val="false"/>
          <w:i w:val="false"/>
          <w:color w:val="000000"/>
          <w:sz w:val="28"/>
        </w:rPr>
        <w:t>
      16) тармақша 23) көрсетілген санаттар үшін – тексерілуге облыстық тубдиспансерге дейін жолақысын өтеу үшін материалдық көмек төлеуге; амбулаториялық емделудегі ауруларға тамақтану үшін ай сайын материалдық көмек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w:t>
      </w:r>
      <w:r>
        <w:br/>
      </w:r>
      <w:r>
        <w:rPr>
          <w:rFonts w:ascii="Times New Roman"/>
          <w:b w:val="false"/>
          <w:i w:val="false"/>
          <w:color w:val="000000"/>
          <w:sz w:val="28"/>
        </w:rPr>
        <w:t>
      17) тармақша 24) көрсетілген,санаттар үшін біржолғы материалдық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ауру адамның өтініші, сырқатты растайтын анықтама және азаматтарды тіркеу кітапшасының көшірмесі, жеке куәлігінің және салық төлеушінің тіркеу нөмірінің көшірмелері;</w:t>
      </w:r>
      <w:r>
        <w:br/>
      </w:r>
      <w:r>
        <w:rPr>
          <w:rFonts w:ascii="Times New Roman"/>
          <w:b w:val="false"/>
          <w:i w:val="false"/>
          <w:color w:val="000000"/>
          <w:sz w:val="28"/>
        </w:rPr>
        <w:t>
      "Павлодар облыстық онкологиялық диспансері" қазынашылық мемлекеттік коммуналдық кәсіпорынға дейін және тұрғылықты тұрғын жеріне қайтқан жолақысының шығындарын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салық төлеушінің тіркеу нөмірінің, азаматтарды тіркеу кітапшасының көшірмелері, жеке куәлігінің көшірмесі және дәрігер-онкологтың кеңес беру қабылдауының көшірмесі, көліктің белгіленген жерге дейін және тұрғылықты тұрғын жеріне қайту жолақысының билеті. Жыл ішінде қайтадан өтініш берген жағдайда - өтініш, дәрігер-онкологтың кеңес беру қабылдау көшірмесі, көліктің белгіленген жерге дейін және тұрғылықты тұрғын жеріне қайтқан пайдаланған жолақы билеті;</w:t>
      </w:r>
      <w:r>
        <w:br/>
      </w:r>
      <w:r>
        <w:rPr>
          <w:rFonts w:ascii="Times New Roman"/>
          <w:b w:val="false"/>
          <w:i w:val="false"/>
          <w:color w:val="000000"/>
          <w:sz w:val="28"/>
        </w:rPr>
        <w:t>
      18) тармақша 25) көрсетілген санаттар үшін біржолғы материалдық көмек төлеу үшін - 13 жасқа жеткен балаларға, компьютерлік техника сатып алу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ата-анасының біреуінің (қамқоршысының) материалдық көмек тағайындалғаны туралы өтініші, баланың мүгедектігін растайтын құжат, азаматтарды тіркеу кітапшасының көшірмесі, жеке куәлігінің және салық төлеушінің тіркеу нөмірінің көшірмелері, баланың тууы туралы куәліктің көшірмесі;</w:t>
      </w:r>
      <w:r>
        <w:br/>
      </w:r>
      <w:r>
        <w:rPr>
          <w:rFonts w:ascii="Times New Roman"/>
          <w:b w:val="false"/>
          <w:i w:val="false"/>
          <w:color w:val="000000"/>
          <w:sz w:val="28"/>
        </w:rPr>
        <w:t>
      19) тармақша 26) көрсетілген санаттар үшін 1 айлық жасқа толмаған балаға "Ана мен бала" дәрі қобдишасын сатып алу үшін босанған әйелдерге біржолғы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w:t>
      </w:r>
      <w:r>
        <w:br/>
      </w:r>
      <w:r>
        <w:rPr>
          <w:rFonts w:ascii="Times New Roman"/>
          <w:b w:val="false"/>
          <w:i w:val="false"/>
          <w:color w:val="000000"/>
          <w:sz w:val="28"/>
        </w:rPr>
        <w:t>
      20) тармақша 27) көрсетілген санаттар үшін – қолдан тамақтандырылатын, 1 жасқа дейінгі балаға ай сайын материалдық көмек төлеу үшін – "Қазпошта" акционерлік қоғамының пошта бөлімшесіндегі немесе "Қазақстан Республикасының Халық банкі" акционерлік қоғамының филиалындағы ата-анасының біреуінің жеке есепшотының нөмірі көрсетілген өтініш, баланың қолдан тамақтандырылатынын растайтын құжат, азаматтарды тіркеу кітапшасының көшірмесі, жеке куәлігінің және салық төлеушінің тіркеу нөмірінің көшірмелері, баланың тууы туралы куәліктің көшірмесі;</w:t>
      </w:r>
      <w:r>
        <w:br/>
      </w:r>
      <w:r>
        <w:rPr>
          <w:rFonts w:ascii="Times New Roman"/>
          <w:b w:val="false"/>
          <w:i w:val="false"/>
          <w:color w:val="000000"/>
          <w:sz w:val="28"/>
        </w:rPr>
        <w:t>
      21) тармақша 28) көрсетілген санаттар үшін жүкті әйелдерге 12 аптаға дейін жүктілік мерзімімен есепке қойылған жағдайда біржолғы материалдық көмек үшін тегі, аты, әкесінің аты, туған күні, үй мекенжайы, "Қазпошта" акционерлік қоғамының пошта бөлімшесіндегі немесе "Қазақстан Республикасының Халық банкі", есепке алу жөніндегі медицина мекемесінен анықтама, акционерлік қоғамының филиалындағы жеке есеп шотының нөмірі көрсетілген өтініш;</w:t>
      </w:r>
      <w:r>
        <w:br/>
      </w:r>
      <w:r>
        <w:rPr>
          <w:rFonts w:ascii="Times New Roman"/>
          <w:b w:val="false"/>
          <w:i w:val="false"/>
          <w:color w:val="000000"/>
          <w:sz w:val="28"/>
        </w:rPr>
        <w:t>
      22) тармақша 29) көрсетілген санаттар үшін ай сайын материалдық көмек төлеу үшін – кірісі бекітілген кедейлік шегінен аспайтын, аз қамтамасыз етілген қамқоршыларға ұсынылған баланың және қамқоршының тегі, аты, әкесінің аты, туған жылы, үй мекенжайы,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 отбасының кірісі туралы анықтама;</w:t>
      </w:r>
      <w:r>
        <w:br/>
      </w:r>
      <w:r>
        <w:rPr>
          <w:rFonts w:ascii="Times New Roman"/>
          <w:b w:val="false"/>
          <w:i w:val="false"/>
          <w:color w:val="000000"/>
          <w:sz w:val="28"/>
        </w:rPr>
        <w:t>
      23) тармақша 30) көрсетілген, санаттар үшін біржолғы жәрдемақы төлеу үшін – тегі, аты, әкесінің аты, туған жылы, үй мекенжайы, салық төлеушінің тіркеу нөмірі,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өтініш;</w:t>
      </w:r>
      <w:r>
        <w:br/>
      </w:r>
      <w:r>
        <w:rPr>
          <w:rFonts w:ascii="Times New Roman"/>
          <w:b w:val="false"/>
          <w:i w:val="false"/>
          <w:color w:val="000000"/>
          <w:sz w:val="28"/>
        </w:rPr>
        <w:t>
      24) тармақша 31) көрсетілген санаттар үшін біржолғы материалдық жәрдем ақы төлеу үшін – қосалқы шаруашылықты дамытуға, қатты отын сатып алуға "Қазпошта" акционерлік қоғамының пошта бөлімшесіндегі немесе "Қазақстан Республикасының Халық банкі" акционерлік қоғамының филиалындағы жеке есепшотының нөмірі көрсетілген материалдық көмек тағайындалғаны туралы өтініш, азаматтарды тіркеу кітапшасының көшірмесі, жеке куәлігінің және салық төлеушінің тіркеу нөмірінің көшірмелері, отбасы мүшелерінің кірісі туралы анықтама, ауыл әкімдігінің учаскелік комиссиясы ұсынған отбасының материалды-тұрмыстық жағдайларының тексеру актісі.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Павлодар облысы Успен аудандық әкімдігінің 2010.03.30 </w:t>
      </w:r>
      <w:r>
        <w:rPr>
          <w:rFonts w:ascii="Times New Roman"/>
          <w:b w:val="false"/>
          <w:i w:val="false"/>
          <w:color w:val="000000"/>
          <w:sz w:val="28"/>
        </w:rPr>
        <w:t>N 106/3;</w:t>
      </w:r>
      <w:r>
        <w:rPr>
          <w:rFonts w:ascii="Times New Roman"/>
          <w:b w:val="false"/>
          <w:i w:val="false"/>
          <w:color w:val="ff0000"/>
          <w:sz w:val="28"/>
        </w:rPr>
        <w:t xml:space="preserve"> 2010.08.13 </w:t>
      </w:r>
      <w:r>
        <w:rPr>
          <w:rFonts w:ascii="Times New Roman"/>
          <w:b w:val="false"/>
          <w:i w:val="false"/>
          <w:color w:val="000000"/>
          <w:sz w:val="28"/>
        </w:rPr>
        <w:t>N 281/8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"Успен ауданының жұмыспен қамту және әлеуметтік бағдарламалар бөлімі" мемлекеттік мекемесі әлеуметтік төлемдер тағайындасын және осы қаулының 2 тармағында көрсетілген азаматтар санатына келесі түрлері бойынша қызметтер көрсетілсін:</w:t>
      </w:r>
      <w:r>
        <w:br/>
      </w:r>
      <w:r>
        <w:rPr>
          <w:rFonts w:ascii="Times New Roman"/>
          <w:b w:val="false"/>
          <w:i w:val="false"/>
          <w:color w:val="000000"/>
          <w:sz w:val="28"/>
        </w:rPr>
        <w:t>
      1) тармақша 1) көрсетілген, санаттар үшін – 6000 теңге сомасына азық-түлік жиынтығы (Ұлы Отан соғысының қатысушысы немесе мүгедегі қайтыс болған жағдайда жыл сайын 1 сәуірден бастап 9 мамырға дейінгі кезеңде азық-түлік жиынтығы отбасына беріледі), дәрі-дәрмек сатып алуға 1 айлық есептік көрсеткіш (бұдан әрі – аек) бойынша ай сайын төлем ақы, тұрғын үй-коммуналды қызметтерін төлеуге 6000 теңге, тұрғын үйге ағымдағы жөндеу жұмыстарын жүргізу үшін 100000 теңге мөлшерінде біржолғы материалдық көмек, тісті протездеуге арналған бір жолғы материалдық көмек 20 000 теңге көлемінде, ҰОС Жеңістің 65 жылдығын мерекелеу құрметіне парад костюмын сатып алуға 120000 теңге;</w:t>
      </w:r>
      <w:r>
        <w:br/>
      </w:r>
      <w:r>
        <w:rPr>
          <w:rFonts w:ascii="Times New Roman"/>
          <w:b w:val="false"/>
          <w:i w:val="false"/>
          <w:color w:val="000000"/>
          <w:sz w:val="28"/>
        </w:rPr>
        <w:t>
      2) тармақшалар 1), 3), 4), 5), 6), 7), 8) көрсетілген санаттар үшін – мерзімді басылымдарға жазылыс үшін 3 аек мөлшерінде біржолғы материалдық көмек;</w:t>
      </w:r>
      <w:r>
        <w:br/>
      </w:r>
      <w:r>
        <w:rPr>
          <w:rFonts w:ascii="Times New Roman"/>
          <w:b w:val="false"/>
          <w:i w:val="false"/>
          <w:color w:val="000000"/>
          <w:sz w:val="28"/>
        </w:rPr>
        <w:t>
      3) тармақша 3), 7) көрсетілген, санаттар үшін тұрғын үй-коммуналды қызметтерін төлеуге 1600 теңге мөлшерінде ай сайын материалдық көмек;</w:t>
      </w:r>
      <w:r>
        <w:br/>
      </w:r>
      <w:r>
        <w:rPr>
          <w:rFonts w:ascii="Times New Roman"/>
          <w:b w:val="false"/>
          <w:i w:val="false"/>
          <w:color w:val="000000"/>
          <w:sz w:val="28"/>
        </w:rPr>
        <w:t>
      6000 теңге сомасына азық-түлік жиынтығы;</w:t>
      </w:r>
      <w:r>
        <w:br/>
      </w:r>
      <w:r>
        <w:rPr>
          <w:rFonts w:ascii="Times New Roman"/>
          <w:b w:val="false"/>
          <w:i w:val="false"/>
          <w:color w:val="000000"/>
          <w:sz w:val="28"/>
        </w:rPr>
        <w:t>
      9 мамыр қарсаңында 10000 теңге мөлшерінде біржолғы материалдық көмек;</w:t>
      </w:r>
      <w:r>
        <w:br/>
      </w:r>
      <w:r>
        <w:rPr>
          <w:rFonts w:ascii="Times New Roman"/>
          <w:b w:val="false"/>
          <w:i w:val="false"/>
          <w:color w:val="000000"/>
          <w:sz w:val="28"/>
        </w:rPr>
        <w:t>
      тұрғын үйге ағымдағы жөндеу жұмыстарын жүргізу үшін 50000 теңге мөлшерде біржолғы материалдық көмек;</w:t>
      </w:r>
      <w:r>
        <w:br/>
      </w:r>
      <w:r>
        <w:rPr>
          <w:rFonts w:ascii="Times New Roman"/>
          <w:b w:val="false"/>
          <w:i w:val="false"/>
          <w:color w:val="000000"/>
          <w:sz w:val="28"/>
        </w:rPr>
        <w:t>
      9 мамыр қарсаңында 5000 теңге сомасында азық-түлік жиынтығы" деген сөздермен толықтырылсын;</w:t>
      </w:r>
      <w:r>
        <w:br/>
      </w:r>
      <w:r>
        <w:rPr>
          <w:rFonts w:ascii="Times New Roman"/>
          <w:b w:val="false"/>
          <w:i w:val="false"/>
          <w:color w:val="000000"/>
          <w:sz w:val="28"/>
        </w:rPr>
        <w:t>
      4) тармақшалар 9), 10) көрсетілген, санаттар үшін – денсаулықты сауықтыруға 2 аек мөлшерінде әр тоқсан сайын материалдық көмек, тұрғын үй-коммуналдық қызметтерін төлеуге 1600 теңге мөлшерінде ай сайын материалдық көмек; тұрғын үйге ағымдағы жөндеу жұмыстарын жүргізу үшін 50000 теңге мөлшерінде біржолғы материалдық көмек; мерзімді басылымдарға жазылу үшін 3 аек мөлшерде біржолғы материалдық көмек, тісті протездеуге арналған бір жолғы материалдық көмек 20 000 теңге;</w:t>
      </w:r>
      <w:r>
        <w:br/>
      </w:r>
      <w:r>
        <w:rPr>
          <w:rFonts w:ascii="Times New Roman"/>
          <w:b w:val="false"/>
          <w:i w:val="false"/>
          <w:color w:val="000000"/>
          <w:sz w:val="28"/>
        </w:rPr>
        <w:t>
      әскерлердің Ауғанстаннан шығарылғанын күніне орай Ауған соғысында қатысқандарға 10 аек біржолғы материалдық көмек;</w:t>
      </w:r>
      <w:r>
        <w:br/>
      </w:r>
      <w:r>
        <w:rPr>
          <w:rFonts w:ascii="Times New Roman"/>
          <w:b w:val="false"/>
          <w:i w:val="false"/>
          <w:color w:val="000000"/>
          <w:sz w:val="28"/>
        </w:rPr>
        <w:t>
      9 мамыр қарсаңында 10000 теңге мөлшерінде біржолғы материалдық көмек, 5000 теңге сомасында азық-түлік жиынтығы" деген сөздермен толықтырылсын;</w:t>
      </w:r>
      <w:r>
        <w:br/>
      </w:r>
      <w:r>
        <w:rPr>
          <w:rFonts w:ascii="Times New Roman"/>
          <w:b w:val="false"/>
          <w:i w:val="false"/>
          <w:color w:val="000000"/>
          <w:sz w:val="28"/>
        </w:rPr>
        <w:t>
      5) тармақшалар 1), 9), 10), 11) көрсетілген санаттар үшін -  жолақысына қолданыстағы тарифке сәйкес, өтініш бергеніне байланысты тоқсанда бір рет облыстық диагностикалық орталыққа жолақысының және тұрғылықты тұрғын жеріне қайту шығындарын төлеу;</w:t>
      </w:r>
      <w:r>
        <w:br/>
      </w:r>
      <w:r>
        <w:rPr>
          <w:rFonts w:ascii="Times New Roman"/>
          <w:b w:val="false"/>
          <w:i w:val="false"/>
          <w:color w:val="000000"/>
          <w:sz w:val="28"/>
        </w:rPr>
        <w:t>
      6) тармақша 12) көрсетілген санаттар үшін – Комиссияның шешімі бойынша 30000 теңгеден аспайтын мөлшердегі біржолғы төлемдер;</w:t>
      </w:r>
      <w:r>
        <w:br/>
      </w:r>
      <w:r>
        <w:rPr>
          <w:rFonts w:ascii="Times New Roman"/>
          <w:b w:val="false"/>
          <w:i w:val="false"/>
          <w:color w:val="000000"/>
          <w:sz w:val="28"/>
        </w:rPr>
        <w:t>
      7) тармақша 13) көрсетілген санаттар үшін – тоқсан сайын 2 аек мөлшеріндегі материалдық көмек;</w:t>
      </w:r>
      <w:r>
        <w:br/>
      </w:r>
      <w:r>
        <w:rPr>
          <w:rFonts w:ascii="Times New Roman"/>
          <w:b w:val="false"/>
          <w:i w:val="false"/>
          <w:color w:val="000000"/>
          <w:sz w:val="28"/>
        </w:rPr>
        <w:t>
      қатты отын сатып алу үшін 6 аек мөлшеріндегі біржолғы материалдық көмек;</w:t>
      </w:r>
      <w:r>
        <w:br/>
      </w:r>
      <w:r>
        <w:rPr>
          <w:rFonts w:ascii="Times New Roman"/>
          <w:b w:val="false"/>
          <w:i w:val="false"/>
          <w:color w:val="000000"/>
          <w:sz w:val="28"/>
        </w:rPr>
        <w:t>
      8) тармақшалар 14), 15), 16) көрсетілген санаттар үшін – тұрғын үй-коммуналды шығындарын төлеуге 2 аек мөлшерінде тоқсан сайын материалдық көмек, азық-түлік бағаларының өсуіне байланысты 2 аек мөлшерінде тоқсан сайын материалдық көмек;</w:t>
      </w:r>
      <w:r>
        <w:br/>
      </w:r>
      <w:r>
        <w:rPr>
          <w:rFonts w:ascii="Times New Roman"/>
          <w:b w:val="false"/>
          <w:i w:val="false"/>
          <w:color w:val="000000"/>
          <w:sz w:val="28"/>
        </w:rPr>
        <w:t>
      9) тармақшада 17) көрсетілген санаттар үшін – кәсіби оқудан өту кезеңінде 5 аек мөлшерде ай сайын материалдық көмек;</w:t>
      </w:r>
      <w:r>
        <w:br/>
      </w:r>
      <w:r>
        <w:rPr>
          <w:rFonts w:ascii="Times New Roman"/>
          <w:b w:val="false"/>
          <w:i w:val="false"/>
          <w:color w:val="000000"/>
          <w:sz w:val="28"/>
        </w:rPr>
        <w:t>
      10) тармақша 18) көрсетілген санаттар үшін – Комиссияның шешімі бойынша жерлеуге 15 аек мөлшерінде біржолғы материалдық көмек төлеу;</w:t>
      </w:r>
      <w:r>
        <w:br/>
      </w:r>
      <w:r>
        <w:rPr>
          <w:rFonts w:ascii="Times New Roman"/>
          <w:b w:val="false"/>
          <w:i w:val="false"/>
          <w:color w:val="000000"/>
          <w:sz w:val="28"/>
        </w:rPr>
        <w:t>
      11) тармақша 19) көрсетілген санаттар үшін – 5 аек мөлшерде біржолғы материалдық көмек;</w:t>
      </w:r>
      <w:r>
        <w:br/>
      </w:r>
      <w:r>
        <w:rPr>
          <w:rFonts w:ascii="Times New Roman"/>
          <w:b w:val="false"/>
          <w:i w:val="false"/>
          <w:color w:val="000000"/>
          <w:sz w:val="28"/>
        </w:rPr>
        <w:t>
      12) тармақша 20) көрсетілген санаттар үшін төлем – облыстың жоғары оқу орындарындағы оқу үшін осыған сәйкес оқу орындағы нақты оқу төлемінің мөлшерінде, жоғары оқу орынның студенттері үшін – тұруға, тамақтануға және тұрған жеріне дейінгі жолақысына ай сайынғы әлеуметтік төлемдер - педагогикалық мамандықтар бойынша оқитындар үшін 7000 теңге мөлшерде, медициналық ЖОО оқитындар үшін оқу кезеңіне 10000 теңге мөлшерде;</w:t>
      </w:r>
      <w:r>
        <w:br/>
      </w:r>
      <w:r>
        <w:rPr>
          <w:rFonts w:ascii="Times New Roman"/>
          <w:b w:val="false"/>
          <w:i w:val="false"/>
          <w:color w:val="000000"/>
          <w:sz w:val="28"/>
        </w:rPr>
        <w:t>
      13) тармақша 21) көрсетілген санаттар үшін – үш жақты келісім шарт бойынша оқитын жоғары медициналық оқу орынының студенттеріне оқу үшін төлем осыған сәйкес оқу орындағы нақты оқу төлемінің мөлшерінде;</w:t>
      </w:r>
      <w:r>
        <w:br/>
      </w:r>
      <w:r>
        <w:rPr>
          <w:rFonts w:ascii="Times New Roman"/>
          <w:b w:val="false"/>
          <w:i w:val="false"/>
          <w:color w:val="000000"/>
          <w:sz w:val="28"/>
        </w:rPr>
        <w:t>
      14) тармақша 22) көрсетілген санаттар үшін - жоғары медициналық оқу орынының түлектеріне 100000 теңге мөлшерде біржолғы материалдық көмек; жоғары педагогикалық оқу орынының түлектеріне 50000 теңге мөлшерде біржолғы материалдық көмек; ауданға жұмыс істеу үшін жаңадан келген дәрігерлерге 500000 теңге мөлшерде;</w:t>
      </w:r>
      <w:r>
        <w:br/>
      </w:r>
      <w:r>
        <w:rPr>
          <w:rFonts w:ascii="Times New Roman"/>
          <w:b w:val="false"/>
          <w:i w:val="false"/>
          <w:color w:val="000000"/>
          <w:sz w:val="28"/>
        </w:rPr>
        <w:t>
      15) тармақша 23) көрсетілген санаттар үшін – облыстық туберкулез диспансерде медициналық тексеруден міндетті түрде өтуіне байланысты жолақысының нақты төлемінің мөлшерінде жолақысы үшін төлем; амбулаториялық емдеудегі науқастарға тамақтануға 5 аек мөлшерде ай сайынғы материалдық көмек;</w:t>
      </w:r>
      <w:r>
        <w:br/>
      </w:r>
      <w:r>
        <w:rPr>
          <w:rFonts w:ascii="Times New Roman"/>
          <w:b w:val="false"/>
          <w:i w:val="false"/>
          <w:color w:val="000000"/>
          <w:sz w:val="28"/>
        </w:rPr>
        <w:t>
      16) тармақша 24) көрсетілген санаттар үшін – 8 аек мөлшерде біржолғы материалдық көмек;</w:t>
      </w:r>
      <w:r>
        <w:br/>
      </w:r>
      <w:r>
        <w:rPr>
          <w:rFonts w:ascii="Times New Roman"/>
          <w:b w:val="false"/>
          <w:i w:val="false"/>
          <w:color w:val="000000"/>
          <w:sz w:val="28"/>
        </w:rPr>
        <w:t>
      "Павлодар облыстық онкологиялық диспансер" қазынашылық мемлекеттік коммуналдық кәсіпорынға дейін және тұрғылықты тұрғын жеріне қайтқан жолақысының шығындарын жолақының нақты төлемінің мөлшерінде төлеу;</w:t>
      </w:r>
      <w:r>
        <w:br/>
      </w:r>
      <w:r>
        <w:rPr>
          <w:rFonts w:ascii="Times New Roman"/>
          <w:b w:val="false"/>
          <w:i w:val="false"/>
          <w:color w:val="000000"/>
          <w:sz w:val="28"/>
        </w:rPr>
        <w:t>
      17) тармақша 25) көрсетілген санаттар үшін мүгедектер күніне орай 5000 теңге мөлшерде біржолғы материалдық көмек;</w:t>
      </w:r>
      <w:r>
        <w:br/>
      </w:r>
      <w:r>
        <w:rPr>
          <w:rFonts w:ascii="Times New Roman"/>
          <w:b w:val="false"/>
          <w:i w:val="false"/>
          <w:color w:val="000000"/>
          <w:sz w:val="28"/>
        </w:rPr>
        <w:t>
      13 жасқа жеткен балаларға компьютерлік техника сатып алу үшін 100000 теңге мөлшерде біржолғы материалдық көмек;</w:t>
      </w:r>
      <w:r>
        <w:br/>
      </w:r>
      <w:r>
        <w:rPr>
          <w:rFonts w:ascii="Times New Roman"/>
          <w:b w:val="false"/>
          <w:i w:val="false"/>
          <w:color w:val="000000"/>
          <w:sz w:val="28"/>
        </w:rPr>
        <w:t>
      18) тармақша 26) көрсетілген санаттар үшін 1500 теңге мөлшерде біржолғы материалдық көмек;</w:t>
      </w:r>
      <w:r>
        <w:br/>
      </w:r>
      <w:r>
        <w:rPr>
          <w:rFonts w:ascii="Times New Roman"/>
          <w:b w:val="false"/>
          <w:i w:val="false"/>
          <w:color w:val="000000"/>
          <w:sz w:val="28"/>
        </w:rPr>
        <w:t>
      19) тармақша 27) көрсетілген санаттар үшін  ай сайынғы 5 аек мөлшерде материалдық көмек;</w:t>
      </w:r>
      <w:r>
        <w:br/>
      </w:r>
      <w:r>
        <w:rPr>
          <w:rFonts w:ascii="Times New Roman"/>
          <w:b w:val="false"/>
          <w:i w:val="false"/>
          <w:color w:val="000000"/>
          <w:sz w:val="28"/>
        </w:rPr>
        <w:t>
      20) тармақша 28) көрсетілген санаттар үшін 5 аек мөлшерде бір жолғы материалдық көмек;</w:t>
      </w:r>
      <w:r>
        <w:br/>
      </w:r>
      <w:r>
        <w:rPr>
          <w:rFonts w:ascii="Times New Roman"/>
          <w:b w:val="false"/>
          <w:i w:val="false"/>
          <w:color w:val="000000"/>
          <w:sz w:val="28"/>
        </w:rPr>
        <w:t>
      21) тармақша 29) көрсетілген санаттар үшін азық-түлік бағаларының өсуіне байланысты 2 аек мөлшерінде тоқсан сайын материалдық көмек;</w:t>
      </w:r>
      <w:r>
        <w:br/>
      </w:r>
      <w:r>
        <w:rPr>
          <w:rFonts w:ascii="Times New Roman"/>
          <w:b w:val="false"/>
          <w:i w:val="false"/>
          <w:color w:val="000000"/>
          <w:sz w:val="28"/>
        </w:rPr>
        <w:t>
      22) тармақша 30) көрсетілген санаттар үшін - 3 аек мөлшерде біржолғы материалдық көмек;</w:t>
      </w:r>
      <w:r>
        <w:br/>
      </w:r>
      <w:r>
        <w:rPr>
          <w:rFonts w:ascii="Times New Roman"/>
          <w:b w:val="false"/>
          <w:i w:val="false"/>
          <w:color w:val="000000"/>
          <w:sz w:val="28"/>
        </w:rPr>
        <w:t>
      23) тармақша 31) көрсетілген санаттар үшін қосалқы шаруашылығын дамытуға факті бойынша біржолғы материалдық көмек; қатты отын сатып алуға 10000 теңге мөлшерде біржолғы материалдық көмек;</w:t>
      </w:r>
      <w:r>
        <w:br/>
      </w:r>
      <w:r>
        <w:rPr>
          <w:rFonts w:ascii="Times New Roman"/>
          <w:b w:val="false"/>
          <w:i w:val="false"/>
          <w:color w:val="000000"/>
          <w:sz w:val="28"/>
        </w:rPr>
        <w:t>
      24) 5), 6) тармақшаларда көрсетілген санаттар үшін - 9 мамыр қарсаңында 10000 теңге мөлшерінде біржолғы материалдық көмек";</w:t>
      </w:r>
      <w:r>
        <w:br/>
      </w:r>
      <w:r>
        <w:rPr>
          <w:rFonts w:ascii="Times New Roman"/>
          <w:b w:val="false"/>
          <w:i w:val="false"/>
          <w:color w:val="000000"/>
          <w:sz w:val="28"/>
        </w:rPr>
        <w:t>
      тұрғын үйге ағымдағы жөндеу жұмыстарын жүргізу үшін 50000 теңге мөлшерінде біржолғы материалдық көмек;</w:t>
      </w:r>
      <w:r>
        <w:br/>
      </w:r>
      <w:r>
        <w:rPr>
          <w:rFonts w:ascii="Times New Roman"/>
          <w:b w:val="false"/>
          <w:i w:val="false"/>
          <w:color w:val="000000"/>
          <w:sz w:val="28"/>
        </w:rPr>
        <w:t>
      9 мамыр қарсаңында 5000 теңге сомасында азық-түлік жиынтығы;</w:t>
      </w:r>
      <w:r>
        <w:br/>
      </w:r>
      <w:r>
        <w:rPr>
          <w:rFonts w:ascii="Times New Roman"/>
          <w:b w:val="false"/>
          <w:i w:val="false"/>
          <w:color w:val="000000"/>
          <w:sz w:val="28"/>
        </w:rPr>
        <w:t>
      25) 8 тармақшада көрсетілген санаттар үшін:</w:t>
      </w:r>
      <w:r>
        <w:br/>
      </w:r>
      <w:r>
        <w:rPr>
          <w:rFonts w:ascii="Times New Roman"/>
          <w:b w:val="false"/>
          <w:i w:val="false"/>
          <w:color w:val="000000"/>
          <w:sz w:val="28"/>
        </w:rPr>
        <w:t>
      9 мамырға 10000 теңге сомасында бір жолғы материалдық көмек;</w:t>
      </w:r>
      <w:r>
        <w:br/>
      </w:r>
      <w:r>
        <w:rPr>
          <w:rFonts w:ascii="Times New Roman"/>
          <w:b w:val="false"/>
          <w:i w:val="false"/>
          <w:color w:val="000000"/>
          <w:sz w:val="28"/>
        </w:rPr>
        <w:t>
      2 АЕК мөлшерінде сауықтыруға арналған тоқсан сайынғы материалдық көмек;</w:t>
      </w:r>
      <w:r>
        <w:br/>
      </w:r>
      <w:r>
        <w:rPr>
          <w:rFonts w:ascii="Times New Roman"/>
          <w:b w:val="false"/>
          <w:i w:val="false"/>
          <w:color w:val="000000"/>
          <w:sz w:val="28"/>
        </w:rPr>
        <w:t>
      тұрғын үй, коммуналдық қызметті төлеу үшін 1600 теңге мөлшерінде ай сайынғы материалдық көмек;</w:t>
      </w:r>
      <w:r>
        <w:br/>
      </w:r>
      <w:r>
        <w:rPr>
          <w:rFonts w:ascii="Times New Roman"/>
          <w:b w:val="false"/>
          <w:i w:val="false"/>
          <w:color w:val="000000"/>
          <w:sz w:val="28"/>
        </w:rPr>
        <w:t>
      мерзімді баспа сөзге жазылу үшін 3 АЕК мөлшерінде бір 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Павлодар облысы Успен аудандық әкімдігінің 2010.03.30 </w:t>
      </w:r>
      <w:r>
        <w:rPr>
          <w:rFonts w:ascii="Times New Roman"/>
          <w:b w:val="false"/>
          <w:i w:val="false"/>
          <w:color w:val="000000"/>
          <w:sz w:val="28"/>
        </w:rPr>
        <w:t>N 106/3;</w:t>
      </w:r>
      <w:r>
        <w:rPr>
          <w:rFonts w:ascii="Times New Roman"/>
          <w:b w:val="false"/>
          <w:i w:val="false"/>
          <w:color w:val="ff0000"/>
          <w:sz w:val="28"/>
        </w:rPr>
        <w:t xml:space="preserve"> 2010.08.13 </w:t>
      </w:r>
      <w:r>
        <w:rPr>
          <w:rFonts w:ascii="Times New Roman"/>
          <w:b w:val="false"/>
          <w:i w:val="false"/>
          <w:color w:val="000000"/>
          <w:sz w:val="28"/>
        </w:rPr>
        <w:t>N 281/8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Осы қаулы бірінші рет ресми жарияланған күннен кейін 10 күн өткен соң қолданысқа енеді және 2010 жылдың 1 қаңтарынан бастап туындаған құқықтық қатынастар таралады.</w:t>
      </w:r>
      <w:r>
        <w:br/>
      </w:r>
      <w:r>
        <w:rPr>
          <w:rFonts w:ascii="Times New Roman"/>
          <w:b w:val="false"/>
          <w:i w:val="false"/>
          <w:color w:val="000000"/>
          <w:sz w:val="28"/>
        </w:rPr>
        <w:t>
</w:t>
      </w:r>
      <w:r>
        <w:rPr>
          <w:rFonts w:ascii="Times New Roman"/>
          <w:b w:val="false"/>
          <w:i w:val="false"/>
          <w:color w:val="000000"/>
          <w:sz w:val="28"/>
        </w:rPr>
        <w:t>
      6. Әлеуметтік төлемдерді қаржыландыру 2010 жылға арналған аудан бюджетінің щеңберінде жүзеге асырылады.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Успен ауданы әкімінің әлеуметтік мәселелеріне жетекшілік ететін орынбасарына жүктелсін.</w:t>
      </w:r>
    </w:p>
    <w:bookmarkEnd w:id="0"/>
    <w:p>
      <w:pPr>
        <w:spacing w:after="0"/>
        <w:ind w:left="0"/>
        <w:jc w:val="both"/>
      </w:pPr>
      <w:r>
        <w:rPr>
          <w:rFonts w:ascii="Times New Roman"/>
          <w:b w:val="false"/>
          <w:i/>
          <w:color w:val="000000"/>
          <w:sz w:val="28"/>
        </w:rPr>
        <w:t>      Аудан әкімі                                Н. Әутәліпов</w:t>
      </w:r>
    </w:p>
    <w:bookmarkStart w:name="z9" w:id="1"/>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xml:space="preserve">
2010 жылғы 26 қаңтар  </w:t>
      </w:r>
      <w:r>
        <w:br/>
      </w:r>
      <w:r>
        <w:rPr>
          <w:rFonts w:ascii="Times New Roman"/>
          <w:b w:val="false"/>
          <w:i w:val="false"/>
          <w:color w:val="000000"/>
          <w:sz w:val="28"/>
        </w:rPr>
        <w:t xml:space="preserve">
N 13/1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Успен ауданы азаматтарының жекелеген санаттарына</w:t>
      </w:r>
      <w:r>
        <w:br/>
      </w:r>
      <w:r>
        <w:rPr>
          <w:rFonts w:ascii="Times New Roman"/>
          <w:b/>
          <w:i w:val="false"/>
          <w:color w:val="000000"/>
        </w:rPr>
        <w:t>
әлеуметтік көмек тағайындау жөніндегі комиссияның құрамы</w:t>
      </w:r>
    </w:p>
    <w:p>
      <w:pPr>
        <w:spacing w:after="0"/>
        <w:ind w:left="0"/>
        <w:jc w:val="both"/>
      </w:pPr>
      <w:r>
        <w:rPr>
          <w:rFonts w:ascii="Times New Roman"/>
          <w:b w:val="false"/>
          <w:i w:val="false"/>
          <w:color w:val="ff0000"/>
          <w:sz w:val="28"/>
        </w:rPr>
        <w:t xml:space="preserve">      Ескерту. Қосымшаға өзгерту енгізілді - Павлодар облысы Успен аудандық әкімдігінің 2010.08.13 </w:t>
      </w:r>
      <w:r>
        <w:rPr>
          <w:rFonts w:ascii="Times New Roman"/>
          <w:b w:val="false"/>
          <w:i w:val="false"/>
          <w:color w:val="ff0000"/>
          <w:sz w:val="28"/>
        </w:rPr>
        <w:t>N 281/8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691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Альмира Аманқызы Дисюпова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 төрайымы;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Фергалюк Евгений Леонидович</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"Жұмыспен қамту және әлеуметтік бағдарламалар бөлімі" мемлекеттік мекемесінің бас маманы, комиссия хатшысы;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Белая Любовь Ивановна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ардагерлер Кеңесінің төрағасы (келісім бойынша);</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Жүніспаева Сәуле Олжабайқызы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қаржы бөлімі" мемлекеттік мекемесінің бастығы;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Цымбал Екатерина Владимировна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экономика және бюджетті жоспарлау бөлімі" мемлекеттік мекемесінің бастығы;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Сергей Иванович Саламацкий</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округінің әкімі;</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Манарбекқызы Разиева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облыстық денсаулық сақтау басқармасының "Успен аудандық орталық емханасы" коммуналды мемлекеттік қазыналық кәсіпорыны бастығының міндетін атқарушы (келісі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