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aa80" w14:textId="a7da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(4 шақырылған 16 сессиясы) 2009 жылғы 25 желтоқсандағы "2010 - 2012 жылдарға арналған аудандық бюджет туралы" N 16/143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2010 жылғы 06 қыркүйектегі N 21/193 шешімі. Павлодар облысы Павлодар ауданының Әділет басқармасында 2010 жылғы 10 қыркүйекте N 12-11-128 тіркелген. Күші жойылды - қолдану мерзімінің өтуіне байланысты (Павлодар облысы Павлодар аудандық мәслихатының 2011 жылғы 14 ақпандағы N 27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аудандық мәслихатының 2011.02.14 N 27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(4 шақырылған 16 сессиясы) 2009 жылғы 25 желтоқсандағы "2010 - 2012 жылдарға арналған аудандық бюджет туралы" (нормативтік құқықтық актілерді мемлекеттік тіркеу Тізілімінде N 12-11-118 болып тіркелген, 2010 жылғы 8 қаңтарда "Заман тынысы" газетінің N 1 санында жарияланды) N 16/143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 редакцияда баяндалсын:</w:t>
      </w:r>
      <w:r>
        <w:br/>
      </w:r>
      <w:r>
        <w:rPr>
          <w:rFonts w:ascii="Times New Roman"/>
          <w:b w:val="false"/>
          <w:i w:val="false"/>
          <w:color w:val="000000"/>
          <w:sz w:val="28"/>
        </w:rPr>
        <w:t>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қосымшаға сәйкес, соның ішінде 2010 жылға мына көлемдерде бекітілсін:</w:t>
      </w:r>
      <w:r>
        <w:br/>
      </w:r>
      <w:r>
        <w:rPr>
          <w:rFonts w:ascii="Times New Roman"/>
          <w:b w:val="false"/>
          <w:i w:val="false"/>
          <w:color w:val="000000"/>
          <w:sz w:val="28"/>
        </w:rPr>
        <w:t>
      1) кірістер – 2 035 990 мың теңге, соның ішінде:</w:t>
      </w:r>
      <w:r>
        <w:br/>
      </w:r>
      <w:r>
        <w:rPr>
          <w:rFonts w:ascii="Times New Roman"/>
          <w:b w:val="false"/>
          <w:i w:val="false"/>
          <w:color w:val="000000"/>
          <w:sz w:val="28"/>
        </w:rPr>
        <w:t>
      салықтық түсімдер – 291 743 мың теңге;</w:t>
      </w:r>
      <w:r>
        <w:br/>
      </w:r>
      <w:r>
        <w:rPr>
          <w:rFonts w:ascii="Times New Roman"/>
          <w:b w:val="false"/>
          <w:i w:val="false"/>
          <w:color w:val="000000"/>
          <w:sz w:val="28"/>
        </w:rPr>
        <w:t>
      салықтық емес түсімдер – 8 186 мың теңге;</w:t>
      </w:r>
      <w:r>
        <w:br/>
      </w:r>
      <w:r>
        <w:rPr>
          <w:rFonts w:ascii="Times New Roman"/>
          <w:b w:val="false"/>
          <w:i w:val="false"/>
          <w:color w:val="000000"/>
          <w:sz w:val="28"/>
        </w:rPr>
        <w:t>
      негізгі капиталды сатудан түсетін түсімдер – 7 856 мың теңге;</w:t>
      </w:r>
      <w:r>
        <w:br/>
      </w:r>
      <w:r>
        <w:rPr>
          <w:rFonts w:ascii="Times New Roman"/>
          <w:b w:val="false"/>
          <w:i w:val="false"/>
          <w:color w:val="000000"/>
          <w:sz w:val="28"/>
        </w:rPr>
        <w:t>
      трансферттер түсімі – 1 728 205 мың теңге;</w:t>
      </w:r>
      <w:r>
        <w:br/>
      </w:r>
      <w:r>
        <w:rPr>
          <w:rFonts w:ascii="Times New Roman"/>
          <w:b w:val="false"/>
          <w:i w:val="false"/>
          <w:color w:val="000000"/>
          <w:sz w:val="28"/>
        </w:rPr>
        <w:t>
      2) шығындар – 2 034 042 мың теңге;</w:t>
      </w:r>
      <w:r>
        <w:br/>
      </w:r>
      <w:r>
        <w:rPr>
          <w:rFonts w:ascii="Times New Roman"/>
          <w:b w:val="false"/>
          <w:i w:val="false"/>
          <w:color w:val="000000"/>
          <w:sz w:val="28"/>
        </w:rPr>
        <w:t>
      3) таза бюджеттік кредиттеу – 39 634 мың теңге, соның ішінде:</w:t>
      </w:r>
      <w:r>
        <w:br/>
      </w:r>
      <w:r>
        <w:rPr>
          <w:rFonts w:ascii="Times New Roman"/>
          <w:b w:val="false"/>
          <w:i w:val="false"/>
          <w:color w:val="000000"/>
          <w:sz w:val="28"/>
        </w:rPr>
        <w:t>
      бюджеттік кредиттер – 40 060 мың теңге;</w:t>
      </w:r>
      <w:r>
        <w:br/>
      </w:r>
      <w:r>
        <w:rPr>
          <w:rFonts w:ascii="Times New Roman"/>
          <w:b w:val="false"/>
          <w:i w:val="false"/>
          <w:color w:val="000000"/>
          <w:sz w:val="28"/>
        </w:rPr>
        <w:t>
      бюджеттік кредиттерді өтеу – 426 мың теңге;</w:t>
      </w:r>
      <w:r>
        <w:br/>
      </w:r>
      <w:r>
        <w:rPr>
          <w:rFonts w:ascii="Times New Roman"/>
          <w:b w:val="false"/>
          <w:i w:val="false"/>
          <w:color w:val="000000"/>
          <w:sz w:val="28"/>
        </w:rPr>
        <w:t>
      4) қаржы активтерімен операциялар бойынша сальдо – 7000 мың теңге, соның ішінде:</w:t>
      </w:r>
      <w:r>
        <w:br/>
      </w:r>
      <w:r>
        <w:rPr>
          <w:rFonts w:ascii="Times New Roman"/>
          <w:b w:val="false"/>
          <w:i w:val="false"/>
          <w:color w:val="000000"/>
          <w:sz w:val="28"/>
        </w:rPr>
        <w:t>
      қаржы активтерін сатып алу – 7000 мың теңге;</w:t>
      </w:r>
      <w:r>
        <w:br/>
      </w:r>
      <w:r>
        <w:rPr>
          <w:rFonts w:ascii="Times New Roman"/>
          <w:b w:val="false"/>
          <w:i w:val="false"/>
          <w:color w:val="000000"/>
          <w:sz w:val="28"/>
        </w:rPr>
        <w:t>
      5) бюджет тапшылығы (профициті) – -44 686 мың теңге;</w:t>
      </w:r>
      <w:r>
        <w:br/>
      </w:r>
      <w:r>
        <w:rPr>
          <w:rFonts w:ascii="Times New Roman"/>
          <w:b w:val="false"/>
          <w:i w:val="false"/>
          <w:color w:val="000000"/>
          <w:sz w:val="28"/>
        </w:rPr>
        <w:t>
      6) бюджет тапшылығын қаржыландыру (профицитін пайдалану) – 44 686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Б. Бейсенов</w:t>
      </w:r>
    </w:p>
    <w:p>
      <w:pPr>
        <w:spacing w:after="0"/>
        <w:ind w:left="0"/>
        <w:jc w:val="both"/>
      </w:pPr>
      <w:r>
        <w:rPr>
          <w:rFonts w:ascii="Times New Roman"/>
          <w:b w:val="false"/>
          <w:i/>
          <w:color w:val="000000"/>
          <w:sz w:val="28"/>
        </w:rPr>
        <w:t>      Мәслихат хатшысы                           Т. Қожахметов</w:t>
      </w:r>
    </w:p>
    <w:bookmarkStart w:name="z6" w:id="1"/>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21 сессиясының)</w:t>
      </w:r>
      <w:r>
        <w:br/>
      </w:r>
      <w:r>
        <w:rPr>
          <w:rFonts w:ascii="Times New Roman"/>
          <w:b w:val="false"/>
          <w:i w:val="false"/>
          <w:color w:val="000000"/>
          <w:sz w:val="28"/>
        </w:rPr>
        <w:t xml:space="preserve">
2010 жылғы 6 қыркүйектегі   </w:t>
      </w:r>
      <w:r>
        <w:br/>
      </w:r>
      <w:r>
        <w:rPr>
          <w:rFonts w:ascii="Times New Roman"/>
          <w:b w:val="false"/>
          <w:i w:val="false"/>
          <w:color w:val="000000"/>
          <w:sz w:val="28"/>
        </w:rPr>
        <w:t xml:space="preserve">
N 21/193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88"/>
        <w:gridCol w:w="588"/>
        <w:gridCol w:w="8393"/>
        <w:gridCol w:w="3055"/>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2035990</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291743</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110299</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110299</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78803</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78803</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96714</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66792</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6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6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13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1728205</w:t>
            </w:r>
          </w:p>
        </w:tc>
      </w:tr>
      <w:tr>
        <w:trPr>
          <w:trHeight w:val="6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1728205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1728205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41"/>
        <w:gridCol w:w="605"/>
        <w:gridCol w:w="584"/>
        <w:gridCol w:w="7715"/>
        <w:gridCol w:w="30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2034042</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196994</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177220</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119221</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117621</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9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12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2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1212833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1011023</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999598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993153</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118263</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r>
      <w:tr>
        <w:trPr>
          <w:trHeight w:val="9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9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80913</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80913</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90897</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42138</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12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r>
      <w:tr>
        <w:trPr>
          <w:trHeight w:val="24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39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w:t>
            </w:r>
          </w:p>
        </w:tc>
      </w:tr>
      <w:tr>
        <w:trPr>
          <w:trHeight w:val="12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72354</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47089</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45842</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45842</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176113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138700</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11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9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9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57055</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46234</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0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r>
      <w:tr>
        <w:trPr>
          <w:trHeight w:val="10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және ауданішiлiк қоғамдық жолаушылар тасымалдарын ұйымдастыру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9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101226</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39634</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9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-44686</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44686</w:t>
            </w:r>
          </w:p>
        </w:tc>
      </w:tr>
    </w:tbl>
    <w:bookmarkStart w:name="z7" w:id="2"/>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шақырылған,21 сессиясының)</w:t>
      </w:r>
      <w:r>
        <w:br/>
      </w:r>
      <w:r>
        <w:rPr>
          <w:rFonts w:ascii="Times New Roman"/>
          <w:b w:val="false"/>
          <w:i w:val="false"/>
          <w:color w:val="000000"/>
          <w:sz w:val="28"/>
        </w:rPr>
        <w:t xml:space="preserve">
2010 жылғы 6 қыркүйектегі   </w:t>
      </w:r>
      <w:r>
        <w:br/>
      </w:r>
      <w:r>
        <w:rPr>
          <w:rFonts w:ascii="Times New Roman"/>
          <w:b w:val="false"/>
          <w:i w:val="false"/>
          <w:color w:val="000000"/>
          <w:sz w:val="28"/>
        </w:rPr>
        <w:t xml:space="preserve">
N 21/193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2010 жылға арналған ауылдық округтердiң қимасындағы</w:t>
      </w:r>
      <w:r>
        <w:br/>
      </w:r>
      <w:r>
        <w:rPr>
          <w:rFonts w:ascii="Times New Roman"/>
          <w:b/>
          <w:i w:val="false"/>
          <w:color w:val="000000"/>
        </w:rPr>
        <w:t>
ағымдағы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564"/>
        <w:gridCol w:w="628"/>
        <w:gridCol w:w="586"/>
        <w:gridCol w:w="1067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Пресное ауылы әкiмiнiң аппараты
</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Григорьевка ауылдық округi әкiмiнiң аппараты
</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Ефремовка ауылдық округi әкiмiнiң аппараты
</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Жетекшi ауылы әкiмiнiң аппараты
</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0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Заңғар ауылдық округі әкiмiнiң аппараты
</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Заря ауылдық округi әкiмiнiң аппараты
</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Кеңес ауылдық округi әкiмiнiң аппараты
</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4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4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ауылдық округi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Луганск ауылдық округi әкiмiнiң аппараты
</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Мичурин ауылдық округi әкiмiнiң аппараты
</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Маралды ауылдық округi әкiмiнiң аппараты
</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Ольгинка ауылы әкімнің аппараты
</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Рождественка ауылдық округi әкiмiнiң аппараты
</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Чернорецк ауылдық округі әкімінің аппараты
</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Черноярка ауылдық округi әкімінің аппараты
</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Шақат ауылдық округi әкімінің аппараты
</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