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210f" w14:textId="50b2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Шақат және Маралды ауылдық округтерінің елді мекендерінде насихаттау басылым материалдарын орналастыру үшін орындар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2010 жылғы 15 ақпандағы N 22/2 қаулысы. Павлодар облысы Павлодар ауданының Әділет басқармасында 2010 жылғы 18 ақпанда N 12-11-123 тіркелген. Күші жойылды - Павлодар облысы Павлодар аудандық әкімдігінің 2010 жылғы 31 желтоқсандағы N 445/12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Павлодар облысы Павлодар аудандық әкімдігінің 2010.12.31 N 445/12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N 10 Шақат ауылдық округі бойынша аудандық мәслихат депутаттығына кандидаттардың насихаттау басылым материалдарын орналастыру үшін орындар тізімі қосымшаға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Шақат және Маралды ауылдық округтерінің әкімдері, ішкі саясат бөлімі аудандық мәслихат депутаттығына кандидаттардың насихаттау басылым материалдарын орналастыру орындарында стендтер, қалқандар немесе қысқа бағаналар орналастыру жөнінде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А.Р. Солтанғазиновқа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Б. Смағұлова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2010 жылғы 15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ақпан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22/2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N 10 Шақат сайлау округі бойынша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депутаттығына кандидаттардың насихаттау басылым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материалдарын орналастыру үшін орындар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330"/>
        <w:gridCol w:w="5187"/>
      </w:tblGrid>
      <w:tr>
        <w:trPr>
          <w:trHeight w:val="5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учаскесі, ауыл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орны</w:t>
            </w:r>
          </w:p>
        </w:tc>
      </w:tr>
      <w:tr>
        <w:trPr>
          <w:trHeight w:val="1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384 сайлау учаскесі,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айдауыш мұнарасы жанында хабарландыру үшін қалқан</w:t>
            </w:r>
          </w:p>
        </w:tc>
      </w:tr>
      <w:tr>
        <w:trPr>
          <w:trHeight w:val="1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385 сайлау учаскесі,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ауылы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Ермағамбетов көшесі, 14 мекенжайындағы дәрігерлік амбулаторияға кіреберісте стенд</w:t>
            </w:r>
          </w:p>
        </w:tc>
      </w:tr>
      <w:tr>
        <w:trPr>
          <w:trHeight w:val="1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386 сайлау учаскесі,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клубқа кіреберісте қалқан</w:t>
            </w:r>
          </w:p>
        </w:tc>
      </w:tr>
      <w:tr>
        <w:trPr>
          <w:trHeight w:val="1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387 сайлау учаскесі,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Аймауытова көшесі, 2 мекенжайындағы ауылдық клубқа кіреберісте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