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ed83" w14:textId="1b8e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2010 жылы қоғамдық жұмыстарды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2010 жылғы 18 қаңтардағы N 1/1 қаулысы. Павлодар облысы Павлодар ауданының Әділет басқармасында 2010 жылғы 10 ақпанда N 12-11-120 тіркелген. Күші жойылды - Павлодар облысы Павлодар аудандық әкімдігінің 2010 жылғы 31 желтоқсандағы N 437/12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аудандық әкімдігінің 2010.12.31 N 437/12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20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жұмыспен қамту және әлеуметтік бағдарламалар бөлімі кәсіпорындар мен ұйымдармен жасасқан шарттар бойынша 150 жұмыссыз үшін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өтетін аудан ұйымдары мен кәсіпорындарының тізбесі, қоғамдық жұмыстардың түрлері, қаржыландыру көлемі мен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Тұрғындардың мақсатты топтарындағы жұмыссыздар: асырауында төрт және одан да көп кәмелетке толмаған балалары бар көпбалалы аналар, үшінші топтағы мүгедектер, медициналық-бақылау комиссиясының анықтамасы бойынша еңбекте шектеулері бар азаматтар үшін еңбек ақысын толық төлеумен 36-сағаттық жұмыс аптасы және икемді жұмыс кестесі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топтағы мүгедектер және медициналық-бақылау комиссиясының анықтамасы бойынша еңбекке шектеулері бар азаматтарды қоғамдық жұмыстарға медициналық мекемелердің ұсыныстарына сәйкес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тартылған жұмыссыздарға төлемақы Қазақстан Республикасының 2009 жылы 7 желтоқсандағы "2010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ең төмен айлық еңбекақыдан кем емес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 қаржыландырудың көлемі 2010 жылға бекітілген аудан бюджетіне сәйкес 002 100 "Қоғамдық жұмыстар" бағдарламасы бөлімшесі бойынша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2009 жылғы 13 қаңтардағы "2009 жылы қоғамдық жұмыстар өткізу туралы" 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12-11-105 тіркелген, 2009 жылғы 6 ақпандағы N 6 (7710) "Нива" газетінде жарияланған), 2009 жылғы 13 сәуірдегі "Аудан әкімдігінің 2009 жылғы 13 қаңтардағы "Ауданда 2009 жылы қоғамдық жұмыстарды өткізу туралы" N 4/1 қаулысына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76/4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12-11-108 тіркелген, 2009 жылғы 8 мамырдағы N 19 (7723) "Нива" газетінде жарияланған) қаулыларының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Ш.А. Мұхамбетжановаға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қаңтар N 1/1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өтетін аудан ұйымдары мен</w:t>
      </w:r>
      <w:r>
        <w:br/>
      </w:r>
      <w:r>
        <w:rPr>
          <w:rFonts w:ascii="Times New Roman"/>
          <w:b/>
          <w:i w:val="false"/>
          <w:color w:val="000000"/>
        </w:rPr>
        <w:t>
кәсіпорындарының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қаржыландыру көлемі мен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168"/>
        <w:gridCol w:w="2916"/>
        <w:gridCol w:w="1401"/>
        <w:gridCol w:w="2411"/>
        <w:gridCol w:w="2160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кәсіпорындардың 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(млн. теңге)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саны, адамдар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Пресное ауылы әкімінің аппараты" мемлекеттік мекемесі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аумақтарын, қар бұрқасындарын қолмен жинау, көк тайғақпен күрес, қоқыс шығару, ескі құрылыстарды бөлшектеу және бұзу.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объектілерді құру, қалпына келтіру және күрделі жөндеу жұмыстарына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және сәулет ескерткіштерін, кешендер мен қорықтарды қалпына келтіру жұмыстарына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сауықтандыру: көгалдандыру, аумақтарды көріктендіру, көктемде және  күзде ағаш отырғызу, жазда жасыл екпелерді суару.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ауқымды іс-шараларды, спорт шараларды, спорт жарыстарын, фестивальдерді ұйымдастыру жұмыстарына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тұрғындарын, қосалқы шаруашылықтарды (мал, құс) есепке алуға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құжаттарды ресімдеуге, үйлерді және аулаларды аралауға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зиянкестерімен күрес жөніндегі маусымдық науқандарға қатысу.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 ықтимал инфекция ауруларының ошақтарын жоюға көмек беру (ит ұстау, кеміргіштерді жою, малды вакциналау).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Құжаттарды, стендтерді ресімдеге көмек көрсету (қайта тіркеу, құжаттарды айырбастау жөніндегі науқандар).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Григорьевка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Ефремовка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Жетекші ауылы 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Заря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Занғар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Кеңес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8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Красноармейка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Луганск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Мичурин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Ольгинка ауылы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Рождественка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Маралды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Чернорецк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Черноярка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Шакат ауылдық округі әкімінің аппараты"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әкімдігінің, Павлодар ауданының тұрғын үй-коммуналдық шаруашылық, жолаушылар көлігі және автомобиль жолдары бөлімінің "Коммунальщик" мемлекеттік коммуналдық кәсіпорны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жер қатынастары бөлімі" мемлекеттік мекемесі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кезінде көмек көрсету (қайта тіркеу, құжаттарды айырбастау жөніндегі науқандар).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және әлеуметтік бағдарламалар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