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10f" w14:textId="5f67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сайланған XXI кезекті сессия) 2009 жылғы 25 желтоқсандағы "2010 - 2012 жылдарға арналған аудандық бюджет туралы N 4/21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2010 жылғы 12 ақпандағы N 3/24 шешімі. Павлодар облысы Май ауданының Әділет басқармасында 2010 жылғы 18 ақпанда N 12-10-92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(ІV сайланған ХХІ кезекті сессия) 2009 жылғы 25 желтоқсандағы "2010 - 2012 жылдарға арналған аудандық бюджет туралы" (нормативтік құқықтық актілердің мемлекеттік тіркеудің тізілімінде N 12-10-90 болып тіркелген, аудандық "Шамшырақ" газетінің 2010 жылдың 2 қаңтардағы N 1(7934) нөмірінде жарияланған) N 4/21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2010 - 2012 жылдарға арналған аудандық бюджет тиісінше 1, 4 және 7 қосымшаларға сәйкес, соның ішінде 2010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1230560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257677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971608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1243075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-12515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(профициттін пайдалану) қаржыландыру – 12515 мың теңге, cоның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12515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экономикалық реформа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Ш. Байбеков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ХХIV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ақпандағы N 3/24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19"/>
        <w:gridCol w:w="640"/>
        <w:gridCol w:w="640"/>
        <w:gridCol w:w="7643"/>
        <w:gridCol w:w="26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7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971608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971608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35"/>
        <w:gridCol w:w="635"/>
        <w:gridCol w:w="699"/>
        <w:gridCol w:w="7513"/>
        <w:gridCol w:w="2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1243075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143862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122957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82812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ғимараттарың, үй-жайлары және құрылыстарың күрделі жөндеу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629357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623352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99808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54824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4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123509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-12515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  еркін қалдығы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