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355" w14:textId="d8c7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Қызыләскер ауылдық округіне ұсақ қара малдың сарып ауруы бойынша шектеу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2010 жылғы 17 маусымдағы N 157/6 қаулысы. Павлодар облысы Лебяжі ауданының Әділет басқармасында 2010 жылғы 29 маусымда N 12-9-115 тіркелген. Күші жойылды - Павлодар облысы Лебяжі аудандық әкімдігінің 2014 жылғы 06 наурыздағы N 90/3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06.03.2014 N 90/3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Атауға өзгерту енгізілді - Павлодар облысы Лебяжі аудандық әкімдігінің 2010.08.04 N 188/7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және мемлекеттік ветеринариялық-санитарлық бақылау туралы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Қызыләскер ауылдық округіне сарып ауруы бойынша ұсақ қара малға шектеу салу.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Лебяжі аудандық әкімдігінің 2010.08.04 </w:t>
      </w:r>
      <w:r>
        <w:rPr>
          <w:rFonts w:ascii="Times New Roman"/>
          <w:b w:val="false"/>
          <w:i w:val="false"/>
          <w:color w:val="000000"/>
          <w:sz w:val="28"/>
        </w:rPr>
        <w:t>N 188/7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Қызыләскер ауылдық округінің әкіміне шектеу шарттары бойынша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малдарының барлық түрлерін Қызыләскер ауылдық округі аумағынан басқа аймаққа айдау, жеткізу, әкелу, әкету;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Қызыләскер ауылдық округі аумағынан қой етін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Черное ауылы аумағында шөпті дайындау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Черное ауылында көрмелер мен жәрмеңкелерді өткізу және оларға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Павлодар облысы Лебяжі аудандық әкімдігінің 2010.08.04 </w:t>
      </w:r>
      <w:r>
        <w:rPr>
          <w:rFonts w:ascii="Times New Roman"/>
          <w:b w:val="false"/>
          <w:i w:val="false"/>
          <w:color w:val="000000"/>
          <w:sz w:val="28"/>
        </w:rPr>
        <w:t>N 188/7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Лебяжі ауданының ветеринария бөлімінің бастығы ауру малды алу және олардың жойылуын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Лебяжі ауданы бойынша мемлекеттік санитарлық-эпидемиологиялық қадағалау департаментінің бөлімі (келісім бойынша) аудандық орталық ауруханамен (келісім бойынша) бірлесе ауылдық округ тұрғындары арасында алдын-алу түсіндіру шараларын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10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Б.Т.Байжановқа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Лебяжі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2010.06.10 жылы                            А. Жәлелов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2010.06.10 жылы                            А. 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