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6e38" w14:textId="6036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25 желтоқсандағы "2010 жылы әлеуметтік көмекке құқығы бар азаматтардың санаты туралы" N 5/16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2010 жылғы 17 маусымдағы N 4/21 шешімі. Павлодар облысы Лебяжі ауданының Әділет басқармасында 2010 жылғы 22 маусымда N 12-9-113 тіркелген.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25 желтоқсандағы "2010 жылға арналған әлеуметтік көмекке құқығы бар азаматтардың санаты туралы" (2009 жылғы 30 желтоқсандағы N 12-9-100 нормативтік құқықтық актілерді мемлекеттік тіркеу реестірінде тіркелген, аудандық "Аққу үні" газетінде 2010 жылғы 16 қаңтардағы N 05/7399 нөмірінде жарияланған) N 5/16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жылғы әлеуметтік көмекке құқығы бар азаматтардың санаты" толықтырылып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4/21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жекелеген әлеуметтік көмекке</w:t>
      </w:r>
      <w:r>
        <w:br/>
      </w:r>
      <w:r>
        <w:rPr>
          <w:rFonts w:ascii="Times New Roman"/>
          <w:b/>
          <w:i w:val="false"/>
          <w:color w:val="000000"/>
        </w:rPr>
        <w:t>
құқығы бар азаматтардың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39) "Алтын алқа", "Күміс алқа" медальдарымен марапатталған көпбалалы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жетім балалар.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