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8e10" w14:textId="01d8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жекелеген санаттағы азаматтарына 2010 жылға арналған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2010 жылғы 27 қаңтардағы N 7/1 қаулысы. Павлодар облысы Лебяжі ауданының Әділет басқармасында 2010 жылғы 9 ақпанда N 12-9-104 тіркелген. Күші жойылды - қолдану мерзімінің өтуіне байланысты (Павлодар облысы Лебяжі ауданы әкімінің аппараты басшысысының 2014 жылғы 06 наурыздағы N 31/1-36/89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Лебяжі ауданы әкімінің аппараты басшысының 06.03.2014 N 31/1-36/89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аудандық мәслихаттың (IV сайланған XVI сессиясы) 2009 жылғы 25 желтоқсандағы "2010 жылғы әлеуметтік көмекке құқығы бар азаматтардың санатын бекіту туралы" N 5/16 </w:t>
      </w:r>
      <w:r>
        <w:rPr>
          <w:rFonts w:ascii="Times New Roman"/>
          <w:b w:val="false"/>
          <w:i w:val="false"/>
          <w:color w:val="000000"/>
          <w:sz w:val="28"/>
        </w:rPr>
        <w:t>шешіміне</w:t>
      </w:r>
      <w:r>
        <w:rPr>
          <w:rFonts w:ascii="Times New Roman"/>
          <w:b w:val="false"/>
          <w:i w:val="false"/>
          <w:color w:val="000000"/>
          <w:sz w:val="28"/>
        </w:rPr>
        <w:t>, аудандық мәслихаттың (IV сайланған XVI сессиясы) 2009 жылғы 25 желтоқсандағы "2010-2012 жылдарға арналған аудандық бюджет туралы" N 1/16 </w:t>
      </w:r>
      <w:r>
        <w:rPr>
          <w:rFonts w:ascii="Times New Roman"/>
          <w:b w:val="false"/>
          <w:i w:val="false"/>
          <w:color w:val="000000"/>
          <w:sz w:val="28"/>
        </w:rPr>
        <w:t>шешіміне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 көмекке құқығы бар азаматтар санаты:</w:t>
      </w:r>
      <w:r>
        <w:br/>
      </w:r>
      <w:r>
        <w:rPr>
          <w:rFonts w:ascii="Times New Roman"/>
          <w:b w:val="false"/>
          <w:i w:val="false"/>
          <w:color w:val="000000"/>
          <w:sz w:val="28"/>
        </w:rPr>
        <w:t>
      1) Ұлы Отан соғысына (әрі қарай – ҰОС) қатысқандар және мүгедектер;</w:t>
      </w:r>
      <w:r>
        <w:br/>
      </w:r>
      <w:r>
        <w:rPr>
          <w:rFonts w:ascii="Times New Roman"/>
          <w:b w:val="false"/>
          <w:i w:val="false"/>
          <w:color w:val="000000"/>
          <w:sz w:val="28"/>
        </w:rPr>
        <w:t>
      2) 1941 жылдың 22 маусымынан 1945 жылдың 9 мамырына дейін кем дегенде 6 ай жұмыс істегендер және бұрынғы Одақ ордені және медальдарымен марапатталмағандар;</w:t>
      </w:r>
      <w:r>
        <w:br/>
      </w:r>
      <w:r>
        <w:rPr>
          <w:rFonts w:ascii="Times New Roman"/>
          <w:b w:val="false"/>
          <w:i w:val="false"/>
          <w:color w:val="000000"/>
          <w:sz w:val="28"/>
        </w:rPr>
        <w:t>
      3) ҰОС қатысып, қайтыс болғандардың жұбайлары;</w:t>
      </w:r>
      <w:r>
        <w:br/>
      </w:r>
      <w:r>
        <w:rPr>
          <w:rFonts w:ascii="Times New Roman"/>
          <w:b w:val="false"/>
          <w:i w:val="false"/>
          <w:color w:val="000000"/>
          <w:sz w:val="28"/>
        </w:rPr>
        <w:t>
      4) ҰОС кезінде қайтыс болған (қайтыс болған, жоғалып кеткен) әскери қызметкерлердің қайталап неке құрмаған жұбайлары;</w:t>
      </w:r>
      <w:r>
        <w:br/>
      </w:r>
      <w:r>
        <w:rPr>
          <w:rFonts w:ascii="Times New Roman"/>
          <w:b w:val="false"/>
          <w:i w:val="false"/>
          <w:color w:val="000000"/>
          <w:sz w:val="28"/>
        </w:rPr>
        <w:t>
      5) Ауған соғысына қатысқандар;</w:t>
      </w:r>
      <w:r>
        <w:br/>
      </w:r>
      <w:r>
        <w:rPr>
          <w:rFonts w:ascii="Times New Roman"/>
          <w:b w:val="false"/>
          <w:i w:val="false"/>
          <w:color w:val="000000"/>
          <w:sz w:val="28"/>
        </w:rPr>
        <w:t>
      6) Чернобыль атом электростанциясындағы авария зардаптарын жоюға қатысқандар;</w:t>
      </w:r>
      <w:r>
        <w:br/>
      </w:r>
      <w:r>
        <w:rPr>
          <w:rFonts w:ascii="Times New Roman"/>
          <w:b w:val="false"/>
          <w:i w:val="false"/>
          <w:color w:val="000000"/>
          <w:sz w:val="28"/>
        </w:rPr>
        <w:t>
      7) бұрынғы кәмелетке толмаған концлагерь, гетто және де басқа тұтқындары;</w:t>
      </w:r>
      <w:r>
        <w:br/>
      </w:r>
      <w:r>
        <w:rPr>
          <w:rFonts w:ascii="Times New Roman"/>
          <w:b w:val="false"/>
          <w:i w:val="false"/>
          <w:color w:val="000000"/>
          <w:sz w:val="28"/>
        </w:rPr>
        <w:t>
      8) "Қайсарлы еңбегі үшін" медалімен марапатталған тыл еңбеккерлері;</w:t>
      </w:r>
      <w:r>
        <w:br/>
      </w:r>
      <w:r>
        <w:rPr>
          <w:rFonts w:ascii="Times New Roman"/>
          <w:b w:val="false"/>
          <w:i w:val="false"/>
          <w:color w:val="000000"/>
          <w:sz w:val="28"/>
        </w:rPr>
        <w:t>
      9) қайтыс болу кезеңінде жұмыспен қамту және әлеуметтік бағдарламалар бөлімінде тіркеуде тұрған жұмыссыздарды жерлеу рәсімін атқаратын тұлғалар;</w:t>
      </w:r>
      <w:r>
        <w:br/>
      </w:r>
      <w:r>
        <w:rPr>
          <w:rFonts w:ascii="Times New Roman"/>
          <w:b w:val="false"/>
          <w:i w:val="false"/>
          <w:color w:val="000000"/>
          <w:sz w:val="28"/>
        </w:rPr>
        <w:t>
      10) медициналық және педагогикалық білімі бар жас мамандар;</w:t>
      </w:r>
      <w:r>
        <w:br/>
      </w:r>
      <w:r>
        <w:rPr>
          <w:rFonts w:ascii="Times New Roman"/>
          <w:b w:val="false"/>
          <w:i w:val="false"/>
          <w:color w:val="000000"/>
          <w:sz w:val="28"/>
        </w:rPr>
        <w:t>
      11) 18 жасқа дейінгі балалары бар мүгедек әйелдер;</w:t>
      </w:r>
      <w:r>
        <w:br/>
      </w:r>
      <w:r>
        <w:rPr>
          <w:rFonts w:ascii="Times New Roman"/>
          <w:b w:val="false"/>
          <w:i w:val="false"/>
          <w:color w:val="000000"/>
          <w:sz w:val="28"/>
        </w:rPr>
        <w:t>
      12) бас бостандығынан айыру орындарынан босатылған тұлғалар;</w:t>
      </w:r>
      <w:r>
        <w:br/>
      </w:r>
      <w:r>
        <w:rPr>
          <w:rFonts w:ascii="Times New Roman"/>
          <w:b w:val="false"/>
          <w:i w:val="false"/>
          <w:color w:val="000000"/>
          <w:sz w:val="28"/>
        </w:rPr>
        <w:t>
      13) орташа табысы күн көріс минимумынан төмен тіршілік ететін, төтенше жағдайға түсіп қалған тұлғалар (өрт, үй тонау, бір айдан аса созылған аурулар және тағы басқалары);</w:t>
      </w:r>
      <w:r>
        <w:br/>
      </w:r>
      <w:r>
        <w:rPr>
          <w:rFonts w:ascii="Times New Roman"/>
          <w:b w:val="false"/>
          <w:i w:val="false"/>
          <w:color w:val="000000"/>
          <w:sz w:val="28"/>
        </w:rPr>
        <w:t>
      14) отбасылық кірісі бекітілген кедейшілік шегінен төмен аз қамтамасыз етілген азаматтар;</w:t>
      </w:r>
      <w:r>
        <w:br/>
      </w:r>
      <w:r>
        <w:rPr>
          <w:rFonts w:ascii="Times New Roman"/>
          <w:b w:val="false"/>
          <w:i w:val="false"/>
          <w:color w:val="000000"/>
          <w:sz w:val="28"/>
        </w:rPr>
        <w:t>
      15) "Облыс алдындағы ерен еңбегі" белгісімен марапатталған тұлғалар;</w:t>
      </w:r>
      <w:r>
        <w:br/>
      </w:r>
      <w:r>
        <w:rPr>
          <w:rFonts w:ascii="Times New Roman"/>
          <w:b w:val="false"/>
          <w:i w:val="false"/>
          <w:color w:val="000000"/>
          <w:sz w:val="28"/>
        </w:rPr>
        <w:t>
      16) Қазақстан Республикасы шегінде медициналық мекемелерге квота бойынша тексерілген және емделуді өтіп жатқан азаматтар;</w:t>
      </w:r>
      <w:r>
        <w:br/>
      </w:r>
      <w:r>
        <w:rPr>
          <w:rFonts w:ascii="Times New Roman"/>
          <w:b w:val="false"/>
          <w:i w:val="false"/>
          <w:color w:val="000000"/>
          <w:sz w:val="28"/>
        </w:rPr>
        <w:t>
      17) аз қамтамасыз етілген отбасыларынан және жетім балалар қатарынан мемлекеттік оқу грантына ие бола алмаған студенттер;</w:t>
      </w:r>
      <w:r>
        <w:br/>
      </w:r>
      <w:r>
        <w:rPr>
          <w:rFonts w:ascii="Times New Roman"/>
          <w:b w:val="false"/>
          <w:i w:val="false"/>
          <w:color w:val="000000"/>
          <w:sz w:val="28"/>
        </w:rPr>
        <w:t>
      18) 18 жасқа дейінгі мүгедек балалар;</w:t>
      </w:r>
      <w:r>
        <w:br/>
      </w:r>
      <w:r>
        <w:rPr>
          <w:rFonts w:ascii="Times New Roman"/>
          <w:b w:val="false"/>
          <w:i w:val="false"/>
          <w:color w:val="000000"/>
          <w:sz w:val="28"/>
        </w:rPr>
        <w:t>
      19) туберкулез ауруымен ауыратын тұлғалар;</w:t>
      </w:r>
      <w:r>
        <w:br/>
      </w:r>
      <w:r>
        <w:rPr>
          <w:rFonts w:ascii="Times New Roman"/>
          <w:b w:val="false"/>
          <w:i w:val="false"/>
          <w:color w:val="000000"/>
          <w:sz w:val="28"/>
        </w:rPr>
        <w:t>
      20) онкологиялық ауруымен ауыратын тұлғалар;</w:t>
      </w:r>
      <w:r>
        <w:br/>
      </w:r>
      <w:r>
        <w:rPr>
          <w:rFonts w:ascii="Times New Roman"/>
          <w:b w:val="false"/>
          <w:i w:val="false"/>
          <w:color w:val="000000"/>
          <w:sz w:val="28"/>
        </w:rPr>
        <w:t>
      21) "Лебяжі ауданының жұмыспен қамту және әлеуметтік бағдарламалар бөлімі" мемлекеттік мекемесінде есепте тұрып, кәсіптік оқуда жүрген жұмыссыздар;</w:t>
      </w:r>
      <w:r>
        <w:br/>
      </w:r>
      <w:r>
        <w:rPr>
          <w:rFonts w:ascii="Times New Roman"/>
          <w:b w:val="false"/>
          <w:i w:val="false"/>
          <w:color w:val="000000"/>
          <w:sz w:val="28"/>
        </w:rPr>
        <w:t>
      22) жоғарғы медициналық оқу орындарында соңғы курстарында оқып жүрген студенттер;</w:t>
      </w:r>
      <w:r>
        <w:br/>
      </w:r>
      <w:r>
        <w:rPr>
          <w:rFonts w:ascii="Times New Roman"/>
          <w:b w:val="false"/>
          <w:i w:val="false"/>
          <w:color w:val="000000"/>
          <w:sz w:val="28"/>
        </w:rPr>
        <w:t>
      23) тірек қозғалу аппараты бұзылған және сол диагнозы қойылған балалар;</w:t>
      </w:r>
      <w:r>
        <w:br/>
      </w:r>
      <w:r>
        <w:rPr>
          <w:rFonts w:ascii="Times New Roman"/>
          <w:b w:val="false"/>
          <w:i w:val="false"/>
          <w:color w:val="000000"/>
          <w:sz w:val="28"/>
        </w:rPr>
        <w:t>
      24) мөлшері төмен зейнетақы алатын зейнеткерлер;</w:t>
      </w:r>
      <w:r>
        <w:br/>
      </w:r>
      <w:r>
        <w:rPr>
          <w:rFonts w:ascii="Times New Roman"/>
          <w:b w:val="false"/>
          <w:i w:val="false"/>
          <w:color w:val="000000"/>
          <w:sz w:val="28"/>
        </w:rPr>
        <w:t>
      25) "Лебяжі ауданының жұмыспен қамту және әлеуметтік бағдарламалар бөлімі" мемлекеттік мекемесінің үйде әлеуметтік көмек көрсету бөлімінде тіркеуде тұрған жалғызбасты және жалғыз тұратын қарт адамдар;</w:t>
      </w:r>
      <w:r>
        <w:br/>
      </w:r>
      <w:r>
        <w:rPr>
          <w:rFonts w:ascii="Times New Roman"/>
          <w:b w:val="false"/>
          <w:i w:val="false"/>
          <w:color w:val="000000"/>
          <w:sz w:val="28"/>
        </w:rPr>
        <w:t>
      26) атаулы әлеуметтік көмек алушылар және балаларға берілетін жәрдемақы алушылар;</w:t>
      </w:r>
      <w:r>
        <w:br/>
      </w:r>
      <w:r>
        <w:rPr>
          <w:rFonts w:ascii="Times New Roman"/>
          <w:b w:val="false"/>
          <w:i w:val="false"/>
          <w:color w:val="000000"/>
          <w:sz w:val="28"/>
        </w:rPr>
        <w:t>
      27) І, ІІ топтағы мүгедектер;</w:t>
      </w:r>
      <w:r>
        <w:br/>
      </w:r>
      <w:r>
        <w:rPr>
          <w:rFonts w:ascii="Times New Roman"/>
          <w:b w:val="false"/>
          <w:i w:val="false"/>
          <w:color w:val="000000"/>
          <w:sz w:val="28"/>
        </w:rPr>
        <w:t>
      28) жүктілік мерзімі бойынша 12 аптаға дейін тіркеуге тұрған жүкті әйелдер;</w:t>
      </w:r>
      <w:r>
        <w:br/>
      </w:r>
      <w:r>
        <w:rPr>
          <w:rFonts w:ascii="Times New Roman"/>
          <w:b w:val="false"/>
          <w:i w:val="false"/>
          <w:color w:val="000000"/>
          <w:sz w:val="28"/>
        </w:rPr>
        <w:t>
      29) ата-анасының қамқорысыз қалған балалар;</w:t>
      </w:r>
      <w:r>
        <w:br/>
      </w:r>
      <w:r>
        <w:rPr>
          <w:rFonts w:ascii="Times New Roman"/>
          <w:b w:val="false"/>
          <w:i w:val="false"/>
          <w:color w:val="000000"/>
          <w:sz w:val="28"/>
        </w:rPr>
        <w:t>
      30) зейнеткерлік жас алдындағы еңбекке қабілетсіз жұмыссыз азаматтар (әйелдер 55 жастан, ер адамдар 60 жастан);</w:t>
      </w:r>
      <w:r>
        <w:br/>
      </w:r>
      <w:r>
        <w:rPr>
          <w:rFonts w:ascii="Times New Roman"/>
          <w:b w:val="false"/>
          <w:i w:val="false"/>
          <w:color w:val="000000"/>
          <w:sz w:val="28"/>
        </w:rPr>
        <w:t>
      31) зейнеткерлік жас алдындағы жұмыссыз азаматтар (әйелдер 55 жастан, ер адамдар 60 жастан);</w:t>
      </w:r>
      <w:r>
        <w:br/>
      </w:r>
      <w:r>
        <w:rPr>
          <w:rFonts w:ascii="Times New Roman"/>
          <w:b w:val="false"/>
          <w:i w:val="false"/>
          <w:color w:val="000000"/>
          <w:sz w:val="28"/>
        </w:rPr>
        <w:t>
      32) арбамен жүретін мүгедектер;</w:t>
      </w:r>
      <w:r>
        <w:br/>
      </w:r>
      <w:r>
        <w:rPr>
          <w:rFonts w:ascii="Times New Roman"/>
          <w:b w:val="false"/>
          <w:i w:val="false"/>
          <w:color w:val="000000"/>
          <w:sz w:val="28"/>
        </w:rPr>
        <w:t>
      33) көзі көрмейтін мүгедектер;</w:t>
      </w:r>
      <w:r>
        <w:br/>
      </w:r>
      <w:r>
        <w:rPr>
          <w:rFonts w:ascii="Times New Roman"/>
          <w:b w:val="false"/>
          <w:i w:val="false"/>
          <w:color w:val="000000"/>
          <w:sz w:val="28"/>
        </w:rPr>
        <w:t>
      34) гемодиализ өткізуді қажет ететін тұлғалар;</w:t>
      </w:r>
      <w:r>
        <w:br/>
      </w:r>
      <w:r>
        <w:rPr>
          <w:rFonts w:ascii="Times New Roman"/>
          <w:b w:val="false"/>
          <w:i w:val="false"/>
          <w:color w:val="000000"/>
          <w:sz w:val="28"/>
        </w:rPr>
        <w:t>
      35) бейбітшілік кезінде қаза болған жауынгерлердің отбасылары;</w:t>
      </w:r>
      <w:r>
        <w:br/>
      </w:r>
      <w:r>
        <w:rPr>
          <w:rFonts w:ascii="Times New Roman"/>
          <w:b w:val="false"/>
          <w:i w:val="false"/>
          <w:color w:val="000000"/>
          <w:sz w:val="28"/>
        </w:rPr>
        <w:t>
      36) 1 жасқа дейінгі нәрестелер;</w:t>
      </w:r>
      <w:r>
        <w:br/>
      </w:r>
      <w:r>
        <w:rPr>
          <w:rFonts w:ascii="Times New Roman"/>
          <w:b w:val="false"/>
          <w:i w:val="false"/>
          <w:color w:val="000000"/>
          <w:sz w:val="28"/>
        </w:rPr>
        <w:t>
      37) үйде тәрбиеленіп, оқытылатын мүгедек балалар;</w:t>
      </w:r>
      <w:r>
        <w:br/>
      </w:r>
      <w:r>
        <w:rPr>
          <w:rFonts w:ascii="Times New Roman"/>
          <w:b w:val="false"/>
          <w:i w:val="false"/>
          <w:color w:val="000000"/>
          <w:sz w:val="28"/>
        </w:rPr>
        <w:t>
      38) Ұлы Отан соғысына қатысқанның отбасынан өкілдер (А. Баймульдин);</w:t>
      </w:r>
      <w:r>
        <w:br/>
      </w:r>
      <w:r>
        <w:rPr>
          <w:rFonts w:ascii="Times New Roman"/>
          <w:b w:val="false"/>
          <w:i w:val="false"/>
          <w:color w:val="000000"/>
          <w:sz w:val="28"/>
        </w:rPr>
        <w:t>
      39) "Алтын алқа", "Күміс алқа" алқаларымен марапатталған көп балалы аналар;</w:t>
      </w:r>
      <w:r>
        <w:br/>
      </w:r>
      <w:r>
        <w:rPr>
          <w:rFonts w:ascii="Times New Roman"/>
          <w:b w:val="false"/>
          <w:i w:val="false"/>
          <w:color w:val="000000"/>
          <w:sz w:val="28"/>
        </w:rPr>
        <w:t>
      40) жетім балалар.</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Павлодар облысы Лебяжі аудандық әкімдігінің 2010.02.26 </w:t>
      </w:r>
      <w:r>
        <w:rPr>
          <w:rFonts w:ascii="Times New Roman"/>
          <w:b w:val="false"/>
          <w:i w:val="false"/>
          <w:color w:val="000000"/>
          <w:sz w:val="28"/>
        </w:rPr>
        <w:t>N 25/2</w:t>
      </w:r>
      <w:r>
        <w:rPr>
          <w:rFonts w:ascii="Times New Roman"/>
          <w:b w:val="false"/>
          <w:i w:val="false"/>
          <w:color w:val="ff0000"/>
          <w:sz w:val="28"/>
        </w:rPr>
        <w:t>;</w:t>
      </w:r>
      <w:r>
        <w:rPr>
          <w:rFonts w:ascii="Times New Roman"/>
          <w:b w:val="false"/>
          <w:i w:val="false"/>
          <w:color w:val="ff0000"/>
          <w:sz w:val="28"/>
        </w:rPr>
        <w:t xml:space="preserve"> 2010.06.28 </w:t>
      </w:r>
      <w:r>
        <w:rPr>
          <w:rFonts w:ascii="Times New Roman"/>
          <w:b w:val="false"/>
          <w:i w:val="false"/>
          <w:color w:val="000000"/>
          <w:sz w:val="28"/>
        </w:rPr>
        <w:t>N 163/6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әр санаты бойынша ауданның жұмыспен қамту және әлеуметтік бағдарламалар бөліміне әлеуметтік көмек алу үшін мынандай құжаттар қажет:</w:t>
      </w:r>
      <w:r>
        <w:br/>
      </w:r>
      <w:r>
        <w:rPr>
          <w:rFonts w:ascii="Times New Roman"/>
          <w:b w:val="false"/>
          <w:i w:val="false"/>
          <w:color w:val="000000"/>
          <w:sz w:val="28"/>
        </w:rPr>
        <w:t>
      1) </w:t>
      </w:r>
      <w:r>
        <w:rPr>
          <w:rFonts w:ascii="Times New Roman"/>
          <w:b w:val="false"/>
          <w:i w:val="false"/>
          <w:color w:val="000000"/>
          <w:sz w:val="28"/>
        </w:rPr>
        <w:t>1-тармақтың</w:t>
      </w:r>
      <w:r>
        <w:rPr>
          <w:rFonts w:ascii="Times New Roman"/>
          <w:b w:val="false"/>
          <w:i w:val="false"/>
          <w:color w:val="000000"/>
          <w:sz w:val="28"/>
        </w:rPr>
        <w:t xml:space="preserve"> 1)-тармақшасында көрсетілген санатқа – Ұлы Отан соғысындағы Жеңіс күніне орай (2010 жылдың 1 сәуіріне байланысты) бір реттік материалдық көмек, тұрғын қызметі шығындарын өтеуге, дәрі-дәрмекке, абоненттік төлемді төлеуге, электроқуатын төлеуге ай сайын материалдық көмек алуға – аты, тегі, әкесінің аты, алатын мемлекеттік арнайы жәрдемақы түрі көрсетілген "Еңбек және халықты әлеуметтік қорғау Министрлігінің зейнетақы төлеу жөніндегі мемлекеттік орталығы" Республикалық мемлекеттік қазыналық кәсіпорынның Павлодар облыстық филиалының Лебяжі аудандық бөлімшесі ұсынатын тізім (келісім бойынша), "Қазпошта" акционерлік қоғамы пошталық бөлімшесінде ашылған жеке шот нөмірі;</w:t>
      </w:r>
      <w:r>
        <w:br/>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2), 3), 4), 5), 6), 7), 8), 35)-тармақшаларында көрсетілген санаттарға - Ұлы Отан соғысындағы Жеңіс күніне орай (2010 жылдың 1 сәуіріне байланысты) бір реттік материалдық көмек төлеуге - аты, тегі, әкесінің аты, алатын мемлекеттік арнайы жәрдемақы түрі көрсетілген "Еңбек және халықты әлеуметтік қорғау Министрлігінің зейнетақы төлеу жөніндегі мемлекеттік орталығы" Республикалық мемлекеттік қазыналық кәсіпорынның Павлодар облыстық филиалының Лебяжі аудандық бөлімшесі ұсынатын тізім (келісім бойынша), "Қазпошта" акционерлік қоғамы пошталық бөлімшесінде ашылған жеке шот нөмірі;</w:t>
      </w:r>
      <w:r>
        <w:br/>
      </w:r>
      <w:r>
        <w:rPr>
          <w:rFonts w:ascii="Times New Roman"/>
          <w:b w:val="false"/>
          <w:i w:val="false"/>
          <w:color w:val="000000"/>
          <w:sz w:val="28"/>
        </w:rPr>
        <w:t>
      3) </w:t>
      </w:r>
      <w:r>
        <w:rPr>
          <w:rFonts w:ascii="Times New Roman"/>
          <w:b w:val="false"/>
          <w:i w:val="false"/>
          <w:color w:val="000000"/>
          <w:sz w:val="28"/>
        </w:rPr>
        <w:t>1-тармақтың</w:t>
      </w:r>
      <w:r>
        <w:rPr>
          <w:rFonts w:ascii="Times New Roman"/>
          <w:b w:val="false"/>
          <w:i w:val="false"/>
          <w:color w:val="000000"/>
          <w:sz w:val="28"/>
        </w:rPr>
        <w:t xml:space="preserve"> 7)-тармақшасында көрсетілген санатқа - тұрғын қызметі шығындарын өтеуге ай сайын материалдық көмек төлеуге – аты, тегі, әкесінің аты, алатын мемлекеттік арнайы жәрдемақы түрі көрсетілген "Еңбек және халықты әлеуметтік қорғау Министрлігінің зейнетақы төлеу жөніндегі мемлекеттік орталығы" Республикалық мемлекеттік қазыналық кәсіпорынның Павлодар облыстық филиалының Лебяжі аудандық бөлімшесі ұсынатын тізім (келісім бойынша), "Қазпошта" акционерлік қоғамы пошталық бөлімшесінде ашылған жеке шот нөмірі;</w:t>
      </w:r>
      <w:r>
        <w:br/>
      </w:r>
      <w:r>
        <w:rPr>
          <w:rFonts w:ascii="Times New Roman"/>
          <w:b w:val="false"/>
          <w:i w:val="false"/>
          <w:color w:val="000000"/>
          <w:sz w:val="28"/>
        </w:rPr>
        <w:t>
      4) </w:t>
      </w:r>
      <w:r>
        <w:rPr>
          <w:rFonts w:ascii="Times New Roman"/>
          <w:b w:val="false"/>
          <w:i w:val="false"/>
          <w:color w:val="000000"/>
          <w:sz w:val="28"/>
        </w:rPr>
        <w:t>1-тармақтың</w:t>
      </w:r>
      <w:r>
        <w:rPr>
          <w:rFonts w:ascii="Times New Roman"/>
          <w:b w:val="false"/>
          <w:i w:val="false"/>
          <w:color w:val="000000"/>
          <w:sz w:val="28"/>
        </w:rPr>
        <w:t xml:space="preserve"> 5), 6)-тармақшаларында көрсетілген санаттарға – тоқсан сайын тұрғын қызметі шығындарын өтеуге, азық-түлік бағаларының өсуіне байланысты, емделуге, сонымен қатар бірреттік материалдық көмек Ауғанстаннан әскерлерді шығару күніне орай, отанды қорғау күніне орай материалдық көмекті төлеу үшін - аты, тегі, әкесінің аты, алатын мемлекеттік арнайы жәрдемақы түрі көрсетілген "Еңбек және халықты әлеуметтік қорғау Министрлігінің зейнетақы төлеу жөніндегі мемлекеттік орталығы" Республикалық мемлекеттік қазыналық кәсіпорынның Павлодар облыстық филиалының Лебяжі аудандық бөлімшесі ұсынатын тізім (келісім бойынша), "Қазпошта" акционерлік қоғамы пошталық бөлімшесінде ашылған жеке шот нөмірі;</w:t>
      </w:r>
      <w:r>
        <w:br/>
      </w:r>
      <w:r>
        <w:rPr>
          <w:rFonts w:ascii="Times New Roman"/>
          <w:b w:val="false"/>
          <w:i w:val="false"/>
          <w:color w:val="000000"/>
          <w:sz w:val="28"/>
        </w:rPr>
        <w:t>
      5) </w:t>
      </w:r>
      <w:r>
        <w:rPr>
          <w:rFonts w:ascii="Times New Roman"/>
          <w:b w:val="false"/>
          <w:i w:val="false"/>
          <w:color w:val="000000"/>
          <w:sz w:val="28"/>
        </w:rPr>
        <w:t>1-тармақтың</w:t>
      </w:r>
      <w:r>
        <w:rPr>
          <w:rFonts w:ascii="Times New Roman"/>
          <w:b w:val="false"/>
          <w:i w:val="false"/>
          <w:color w:val="000000"/>
          <w:sz w:val="28"/>
        </w:rPr>
        <w:t xml:space="preserve"> 9)-тармақшасында көрсетілген санатқа – жерлеу рәсіміне бірретік материалдық көмек төлеуге - "Қазпошта" акционерлік қоғамы пошталық бөлімшесінде ашылған жеке шот нөмірі көрсетілген өтініш, жеке куәлігінің, салық төлеушінің тіркеу нөмірінің, әлеуметтік жеке кодының, қайтыс болуы жайлы куәлігінің көшірмелері, қайтыс болу уақытында бөлімде тіркеуде тұрғандығы туралы анықтама және азаматтарды тіркеу кітабының көшірмесі;</w:t>
      </w:r>
      <w:r>
        <w:br/>
      </w:r>
      <w:r>
        <w:rPr>
          <w:rFonts w:ascii="Times New Roman"/>
          <w:b w:val="false"/>
          <w:i w:val="false"/>
          <w:color w:val="000000"/>
          <w:sz w:val="28"/>
        </w:rPr>
        <w:t>
      6) </w:t>
      </w:r>
      <w:r>
        <w:rPr>
          <w:rFonts w:ascii="Times New Roman"/>
          <w:b w:val="false"/>
          <w:i w:val="false"/>
          <w:color w:val="000000"/>
          <w:sz w:val="28"/>
        </w:rPr>
        <w:t>1-тармақтың</w:t>
      </w:r>
      <w:r>
        <w:rPr>
          <w:rFonts w:ascii="Times New Roman"/>
          <w:b w:val="false"/>
          <w:i w:val="false"/>
          <w:color w:val="000000"/>
          <w:sz w:val="28"/>
        </w:rPr>
        <w:t xml:space="preserve"> 10)-тармақшасында көрсетілген санатқа (тек медициналық және педагогикалық білімді түлектер) – бірретік материалдық көмек төлеуге -"Қазпошта" акционерлік қоғамы пошталық бөлімшесінде ашылған жеке шот нөмірі көрсетілген өтініш, жеке куәлігінің, салық төлеушінің тіркеу нөмірінің, әлеуметтік жеке кодының, жоғары оқу орнын бітіргендігі туралы диплом, жұмысқа қабылдау туралы бұйрықтың, жоғары оқу орнын бітірген түлектің Лебяжі ауданына жіберілгендігі туралы бұйрықтың, үш жақты келісім-шарт, азаматтарды тіркеу кітабының көшірмелері;</w:t>
      </w:r>
      <w:r>
        <w:br/>
      </w:r>
      <w:r>
        <w:rPr>
          <w:rFonts w:ascii="Times New Roman"/>
          <w:b w:val="false"/>
          <w:i w:val="false"/>
          <w:color w:val="000000"/>
          <w:sz w:val="28"/>
        </w:rPr>
        <w:t>
      7) </w:t>
      </w:r>
      <w:r>
        <w:rPr>
          <w:rFonts w:ascii="Times New Roman"/>
          <w:b w:val="false"/>
          <w:i w:val="false"/>
          <w:color w:val="000000"/>
          <w:sz w:val="28"/>
        </w:rPr>
        <w:t>1-тармақтың</w:t>
      </w:r>
      <w:r>
        <w:rPr>
          <w:rFonts w:ascii="Times New Roman"/>
          <w:b w:val="false"/>
          <w:i w:val="false"/>
          <w:color w:val="000000"/>
          <w:sz w:val="28"/>
        </w:rPr>
        <w:t xml:space="preserve"> 11)-тармақшасында көрсетілген санатқа – тоқсан сайынғы материалдық көмекті төлеуге – "Қазпошта" акционерлік қоғамы пошталық бөлімшесінде ашылған жеке шот нөмірі көрсетілген өтініш, жеке куәлігінің, салық төлеушінің тіркеу нөмірінің, әлеуметтік жеке кодының, мүгедектігі туралы анықтаманың көшірмелері, азаматтарды тіркеу кітабының көшірмесі, балалардың туу туралы куәлігінің көшірмелері;</w:t>
      </w:r>
      <w:r>
        <w:br/>
      </w:r>
      <w:r>
        <w:rPr>
          <w:rFonts w:ascii="Times New Roman"/>
          <w:b w:val="false"/>
          <w:i w:val="false"/>
          <w:color w:val="000000"/>
          <w:sz w:val="28"/>
        </w:rPr>
        <w:t>
      8) </w:t>
      </w:r>
      <w:r>
        <w:rPr>
          <w:rFonts w:ascii="Times New Roman"/>
          <w:b w:val="false"/>
          <w:i w:val="false"/>
          <w:color w:val="000000"/>
          <w:sz w:val="28"/>
        </w:rPr>
        <w:t>1-тармақтың</w:t>
      </w:r>
      <w:r>
        <w:rPr>
          <w:rFonts w:ascii="Times New Roman"/>
          <w:b w:val="false"/>
          <w:i w:val="false"/>
          <w:color w:val="000000"/>
          <w:sz w:val="28"/>
        </w:rPr>
        <w:t xml:space="preserve"> 12)-тармақшасында көрсетілген санатқа – бірретік материалдық көмек төлеуге - аты, тегі, әкесінің аты, "Қазпошта" акционерлік қоғамы пошталық бөлімшесінде ашылған жеке шот нөмірі көрсетілген Лебяжі ауданының ішкі істер бөлімі ұсынатын тізім;</w:t>
      </w:r>
      <w:r>
        <w:br/>
      </w:r>
      <w:r>
        <w:rPr>
          <w:rFonts w:ascii="Times New Roman"/>
          <w:b w:val="false"/>
          <w:i w:val="false"/>
          <w:color w:val="000000"/>
          <w:sz w:val="28"/>
        </w:rPr>
        <w:t>
      9) </w:t>
      </w:r>
      <w:r>
        <w:rPr>
          <w:rFonts w:ascii="Times New Roman"/>
          <w:b w:val="false"/>
          <w:i w:val="false"/>
          <w:color w:val="000000"/>
          <w:sz w:val="28"/>
        </w:rPr>
        <w:t>1-тармақтың</w:t>
      </w:r>
      <w:r>
        <w:rPr>
          <w:rFonts w:ascii="Times New Roman"/>
          <w:b w:val="false"/>
          <w:i w:val="false"/>
          <w:color w:val="000000"/>
          <w:sz w:val="28"/>
        </w:rPr>
        <w:t xml:space="preserve"> 13)-тармақшасында көрсетілген санатқа – "Қазпошта" акционерлік қоғамы пошталық бөлімшесінде ашылған жеке шот нөмірі көрсетілген өтініш, жеке куәлігінің, салық төлеушінің тіркеу нөмірінің, әлеуметтік жеке кодының көшірмелері, азаматтарды тіркеу кітабының көшірмесі, тонау, өрт, аурулығы және басқалары (аудандық ішкі істер бөлімінен, өрт бөлімінен, медициналық мекемеден және басқалары) туралы келісімді органның анықтамасы, барлық отбасы мүшелерінің табысы туралы анықтама;</w:t>
      </w:r>
      <w:r>
        <w:br/>
      </w:r>
      <w:r>
        <w:rPr>
          <w:rFonts w:ascii="Times New Roman"/>
          <w:b w:val="false"/>
          <w:i w:val="false"/>
          <w:color w:val="000000"/>
          <w:sz w:val="28"/>
        </w:rPr>
        <w:t>
      10) </w:t>
      </w:r>
      <w:r>
        <w:rPr>
          <w:rFonts w:ascii="Times New Roman"/>
          <w:b w:val="false"/>
          <w:i w:val="false"/>
          <w:color w:val="000000"/>
          <w:sz w:val="28"/>
        </w:rPr>
        <w:t>1-тармақтың</w:t>
      </w:r>
      <w:r>
        <w:rPr>
          <w:rFonts w:ascii="Times New Roman"/>
          <w:b w:val="false"/>
          <w:i w:val="false"/>
          <w:color w:val="000000"/>
          <w:sz w:val="28"/>
        </w:rPr>
        <w:t xml:space="preserve"> 14)-тармақшасында көрсетілген санатқа – құжаттандыруға бірреттік материалдық көмекті төлеуге – "Қазпошта" акционерлік қоғамы пошталық бөлімшесінде ашылған жеке шот нөмірі көрсетілген өтініш, жеке куәлігінің, салық төлеушінің тіркеу нөмірінің, әлеуметтік жеке кодының көшірмелері, азаматтарды тіркеу кітабының көшірмесі, селолық округі әкімдігінің комиссиясымен жасалған өтініш берушінің отбасының тұрмыстық жағдайының актісі, селолық округ әкімінің өтініші;</w:t>
      </w:r>
      <w:r>
        <w:br/>
      </w:r>
      <w:r>
        <w:rPr>
          <w:rFonts w:ascii="Times New Roman"/>
          <w:b w:val="false"/>
          <w:i w:val="false"/>
          <w:color w:val="000000"/>
          <w:sz w:val="28"/>
        </w:rPr>
        <w:t>
      11) </w:t>
      </w:r>
      <w:r>
        <w:rPr>
          <w:rFonts w:ascii="Times New Roman"/>
          <w:b w:val="false"/>
          <w:i w:val="false"/>
          <w:color w:val="000000"/>
          <w:sz w:val="28"/>
        </w:rPr>
        <w:t>1-тармақтың</w:t>
      </w:r>
      <w:r>
        <w:rPr>
          <w:rFonts w:ascii="Times New Roman"/>
          <w:b w:val="false"/>
          <w:i w:val="false"/>
          <w:color w:val="000000"/>
          <w:sz w:val="28"/>
        </w:rPr>
        <w:t xml:space="preserve"> 15)-тармақшасында көрсетілген санатқа – Лебяжі ауданында тұратындарға ай сайынғы материалдық көмек төлеуге -  "Қазпошта" акционерлік қоғамы пошталық бөлімшесінде ашылған жеке шот нөмірі көрсетілген өтініш, жеке куәлігінің, салық төлеушінің тіркеу нөмірінің, әлеуметтік жеке кодының көшірмелері, азаматтарды тіркеу кітабының көшірмесі, статусын растайтын құжат;</w:t>
      </w:r>
      <w:r>
        <w:br/>
      </w:r>
      <w:r>
        <w:rPr>
          <w:rFonts w:ascii="Times New Roman"/>
          <w:b w:val="false"/>
          <w:i w:val="false"/>
          <w:color w:val="000000"/>
          <w:sz w:val="28"/>
        </w:rPr>
        <w:t>
      12) </w:t>
      </w:r>
      <w:r>
        <w:rPr>
          <w:rFonts w:ascii="Times New Roman"/>
          <w:b w:val="false"/>
          <w:i w:val="false"/>
          <w:color w:val="000000"/>
          <w:sz w:val="28"/>
        </w:rPr>
        <w:t>1-тармақтың</w:t>
      </w:r>
      <w:r>
        <w:rPr>
          <w:rFonts w:ascii="Times New Roman"/>
          <w:b w:val="false"/>
          <w:i w:val="false"/>
          <w:color w:val="000000"/>
          <w:sz w:val="28"/>
        </w:rPr>
        <w:t xml:space="preserve"> 16)-тармақшасында көрсетілген санатқа – бірреттік материалдық көмек төлеуге - "Қазпошта" акционерлік қоғамы пошталық бөлімшесінде ашылған жеке шот нөмірі көрсетілген өтініш, жеке куәлігінің, салық төлеушінің тіркеу нөмірінің, әлеуметтік жеке кодының көшірмелері, азаматтарды тіркеу кітабының көшірмесі, денсаулық сақтау басқармасының жолдамасы, тексерілгенін немесе емделгенін растайтын көшірім, мекенге және тұрақты орынға дейін автомобиль немесе теміржол көлігінде қолданған жол билеттері;</w:t>
      </w:r>
      <w:r>
        <w:br/>
      </w:r>
      <w:r>
        <w:rPr>
          <w:rFonts w:ascii="Times New Roman"/>
          <w:b w:val="false"/>
          <w:i w:val="false"/>
          <w:color w:val="000000"/>
          <w:sz w:val="28"/>
        </w:rPr>
        <w:t>
      13) </w:t>
      </w:r>
      <w:r>
        <w:rPr>
          <w:rFonts w:ascii="Times New Roman"/>
          <w:b w:val="false"/>
          <w:i w:val="false"/>
          <w:color w:val="000000"/>
          <w:sz w:val="28"/>
        </w:rPr>
        <w:t>1-тармақтың</w:t>
      </w:r>
      <w:r>
        <w:rPr>
          <w:rFonts w:ascii="Times New Roman"/>
          <w:b w:val="false"/>
          <w:i w:val="false"/>
          <w:color w:val="000000"/>
          <w:sz w:val="28"/>
        </w:rPr>
        <w:t xml:space="preserve"> 17)-тармақшасында көрсетілген санатқа – бірреттік, ай сайынғы материалдық көмекті төлеуге - "Қазпошта" акционерлік қоғамы пошталық бөлімшесінде ашылған жеке шот нөмірі көрсетілген өтініш, жеке куәлігінің, салық төлеушінің тіркеу нөмірінің, әлеуметтік жеке кодының көшірмелері, азаматтарды тіркеу кітабының көшірмесі, студентпен, ЖОО-ның бастығымен және Лебяжі ауданының әкімімен қол қойылған үш жақты келісім-шарт, отбасының әлеуметтік-тұрмыстық жағдайының актісі және отбасының ортақ табысы туралы ақпарат біррет оқуға төлеуге әлеуметтік көмекті тағайындаған кезде;</w:t>
      </w:r>
      <w:r>
        <w:br/>
      </w:r>
      <w:r>
        <w:rPr>
          <w:rFonts w:ascii="Times New Roman"/>
          <w:b w:val="false"/>
          <w:i w:val="false"/>
          <w:color w:val="000000"/>
          <w:sz w:val="28"/>
        </w:rPr>
        <w:t>
      14) </w:t>
      </w:r>
      <w:r>
        <w:rPr>
          <w:rFonts w:ascii="Times New Roman"/>
          <w:b w:val="false"/>
          <w:i w:val="false"/>
          <w:color w:val="000000"/>
          <w:sz w:val="28"/>
        </w:rPr>
        <w:t>1-тармақтың</w:t>
      </w:r>
      <w:r>
        <w:rPr>
          <w:rFonts w:ascii="Times New Roman"/>
          <w:b w:val="false"/>
          <w:i w:val="false"/>
          <w:color w:val="000000"/>
          <w:sz w:val="28"/>
        </w:rPr>
        <w:t xml:space="preserve"> 18)-тармақшасында көрсетілген санатқа – бірреттік материалдық көмек төлеуге – бір ата-ананың (қамқоршының) материалдық көмек тағайындау туралы "Қазпошта" акционерлік қоғамы пошталық бөлімшесінде ашылған жеке шот нөмірі көрсетілген өтініші, жеке куәлігінің, салық төлеушінің тіркеу нөмірінің, әлеуметтік жеке кодының көшірмелері, азаматтарды тіркеу кітабының көшірмесі, баланың мүгедектігін растайтын құжат, баланың туу туралы куәлігінің көшірмесі;</w:t>
      </w:r>
      <w:r>
        <w:br/>
      </w:r>
      <w:r>
        <w:rPr>
          <w:rFonts w:ascii="Times New Roman"/>
          <w:b w:val="false"/>
          <w:i w:val="false"/>
          <w:color w:val="000000"/>
          <w:sz w:val="28"/>
        </w:rPr>
        <w:t>
      15) </w:t>
      </w:r>
      <w:r>
        <w:rPr>
          <w:rFonts w:ascii="Times New Roman"/>
          <w:b w:val="false"/>
          <w:i w:val="false"/>
          <w:color w:val="000000"/>
          <w:sz w:val="28"/>
        </w:rPr>
        <w:t>1-тармақтың</w:t>
      </w:r>
      <w:r>
        <w:rPr>
          <w:rFonts w:ascii="Times New Roman"/>
          <w:b w:val="false"/>
          <w:i w:val="false"/>
          <w:color w:val="000000"/>
          <w:sz w:val="28"/>
        </w:rPr>
        <w:t xml:space="preserve"> 19)-тармақшасында көрсетілген санатқа – бірреттік материалдық көмек төлеуге (стационарлық емделуде) және алты айға дейін ай сайынғы материалдық көмек төлеуге (амбулаториялық емделуде) - "Қазпошта" акционерлік қоғамы пошталық бөлімшесінде ашылған жеке шот нөмірі көрсетілген аурудың өтініші, жеке куәлігінің, салық төлеушінің тіркеу нөмірінің, әлеуметтік жеке кодының көшірмелері, азаматтарды тіркеу кітабының көшірмесі, туберкулез ауруханасынан анықтама;</w:t>
      </w:r>
      <w:r>
        <w:br/>
      </w:r>
      <w:r>
        <w:rPr>
          <w:rFonts w:ascii="Times New Roman"/>
          <w:b w:val="false"/>
          <w:i w:val="false"/>
          <w:color w:val="000000"/>
          <w:sz w:val="28"/>
        </w:rPr>
        <w:t>
      16) </w:t>
      </w:r>
      <w:r>
        <w:rPr>
          <w:rFonts w:ascii="Times New Roman"/>
          <w:b w:val="false"/>
          <w:i w:val="false"/>
          <w:color w:val="000000"/>
          <w:sz w:val="28"/>
        </w:rPr>
        <w:t>1-тармақтың</w:t>
      </w:r>
      <w:r>
        <w:rPr>
          <w:rFonts w:ascii="Times New Roman"/>
          <w:b w:val="false"/>
          <w:i w:val="false"/>
          <w:color w:val="000000"/>
          <w:sz w:val="28"/>
        </w:rPr>
        <w:t xml:space="preserve"> 20)-тармақшасында көрсетілген санатқа – бірреттік материалдық көмек төлеуге - "Қазпошта" акционерлік қоғамы пошталық бөлімшесінде ашылған жеке шот нөмірі көрсетілген аурудың өтініші, жеке куәлігінің, салық төлеушінің тіркеу нөмірінің, әлеуметтік жеке кодының көшірмелері, азаматтарды тіркеу кітабының көшірмесі, ауруын растайтын анықтама;</w:t>
      </w:r>
      <w:r>
        <w:br/>
      </w:r>
      <w:r>
        <w:rPr>
          <w:rFonts w:ascii="Times New Roman"/>
          <w:b w:val="false"/>
          <w:i w:val="false"/>
          <w:color w:val="000000"/>
          <w:sz w:val="28"/>
        </w:rPr>
        <w:t>
      17) </w:t>
      </w:r>
      <w:r>
        <w:rPr>
          <w:rFonts w:ascii="Times New Roman"/>
          <w:b w:val="false"/>
          <w:i w:val="false"/>
          <w:color w:val="000000"/>
          <w:sz w:val="28"/>
        </w:rPr>
        <w:t>1-тармақтың</w:t>
      </w:r>
      <w:r>
        <w:rPr>
          <w:rFonts w:ascii="Times New Roman"/>
          <w:b w:val="false"/>
          <w:i w:val="false"/>
          <w:color w:val="000000"/>
          <w:sz w:val="28"/>
        </w:rPr>
        <w:t xml:space="preserve"> 21)-тармақшасында көрсетілген санатқа – кәсіптік оқуды өту барысында материалдық көмек төлеуге - "Қазпошта" акционерлік қоғамы пошталық бөлімшесінде ашылған жеке шот нөмірі көрсетілген өтініші, жеке куәлігінің, салық төлеушінің тіркеу нөмірінің, әлеуметтік жеке кодының көшірмелері, азаматтарды тіркеу кітабының көшірмесі, оқу кезеңін растайтын анықтама;</w:t>
      </w:r>
      <w:r>
        <w:br/>
      </w:r>
      <w:r>
        <w:rPr>
          <w:rFonts w:ascii="Times New Roman"/>
          <w:b w:val="false"/>
          <w:i w:val="false"/>
          <w:color w:val="000000"/>
          <w:sz w:val="28"/>
        </w:rPr>
        <w:t>
      18) </w:t>
      </w:r>
      <w:r>
        <w:rPr>
          <w:rFonts w:ascii="Times New Roman"/>
          <w:b w:val="false"/>
          <w:i w:val="false"/>
          <w:color w:val="000000"/>
          <w:sz w:val="28"/>
        </w:rPr>
        <w:t>1-тармақтың</w:t>
      </w:r>
      <w:r>
        <w:rPr>
          <w:rFonts w:ascii="Times New Roman"/>
          <w:b w:val="false"/>
          <w:i w:val="false"/>
          <w:color w:val="000000"/>
          <w:sz w:val="28"/>
        </w:rPr>
        <w:t xml:space="preserve"> 22)-тармақшасында көрсетілген санатқа – бірреттік, ай сайынғы материалдық көмекті төлеуге - "Қазпошта" акционерлік қоғамы пошталық бөлімшесінде ашылған жеке шот нөмірі көрсетілген өтініші, жеке куәлігінің, салық төлеушінің тіркеу нөмірінің, әлеуметтік жеке кодының көшірмелері, азаматтарды тіркеу кітабының көшірмесі, жоғары оқу орнының бастығымен және Лебяжі ауданының әкімімен қол қойылған үш жақты келісім-шарт;</w:t>
      </w:r>
      <w:r>
        <w:br/>
      </w:r>
      <w:r>
        <w:rPr>
          <w:rFonts w:ascii="Times New Roman"/>
          <w:b w:val="false"/>
          <w:i w:val="false"/>
          <w:color w:val="000000"/>
          <w:sz w:val="28"/>
        </w:rPr>
        <w:t>
      19) </w:t>
      </w:r>
      <w:r>
        <w:rPr>
          <w:rFonts w:ascii="Times New Roman"/>
          <w:b w:val="false"/>
          <w:i w:val="false"/>
          <w:color w:val="000000"/>
          <w:sz w:val="28"/>
        </w:rPr>
        <w:t>1-тармақтың</w:t>
      </w:r>
      <w:r>
        <w:rPr>
          <w:rFonts w:ascii="Times New Roman"/>
          <w:b w:val="false"/>
          <w:i w:val="false"/>
          <w:color w:val="000000"/>
          <w:sz w:val="28"/>
        </w:rPr>
        <w:t xml:space="preserve"> 23)-тармақшасында көрсетілген санатқа – тоқсан сайынғы материалдық көмек төлеуге – бір ата-ананың (қамқоршының) материалдық көмек тағайындау туралы "Қазпошта" акционерлік қоғамы пошталық бөлімшесінде ашылған жеке шот нөмірі көрсетілген өтініші, жеке куәлігінің, салық төлеушінің тіркеу нөмірінің, әлеуметтік жеке кодының көшірмелері, азаматтарды тіркеу кітабының көшірмесі, баланың мүгедектігін растайтын құжат, баланың туу туралы куәлігінің көшірмесі;</w:t>
      </w:r>
      <w:r>
        <w:br/>
      </w:r>
      <w:r>
        <w:rPr>
          <w:rFonts w:ascii="Times New Roman"/>
          <w:b w:val="false"/>
          <w:i w:val="false"/>
          <w:color w:val="000000"/>
          <w:sz w:val="28"/>
        </w:rPr>
        <w:t>
      20) </w:t>
      </w:r>
      <w:r>
        <w:rPr>
          <w:rFonts w:ascii="Times New Roman"/>
          <w:b w:val="false"/>
          <w:i w:val="false"/>
          <w:color w:val="000000"/>
          <w:sz w:val="28"/>
        </w:rPr>
        <w:t>1-тармақтың</w:t>
      </w:r>
      <w:r>
        <w:rPr>
          <w:rFonts w:ascii="Times New Roman"/>
          <w:b w:val="false"/>
          <w:i w:val="false"/>
          <w:color w:val="000000"/>
          <w:sz w:val="28"/>
        </w:rPr>
        <w:t xml:space="preserve"> 24)-тармақшасында көрсетілген санатқа – тоқсан сайын тұрғын қызметі шығындарын өтеуге материалдық көмек төлеуге - аты, тегі, әкесінің аты, алатын мемлекеттік арнайы жәрдемақы түрі көрсетілген "Еңбек және халықты әлеуметтік қорғау Министрлігінің зейнетақы төлеу жөніндегі мемлекеттік орталығы" Республикалық мемлекеттік қазыналық кәсіпорынның Павлодар облыстық филиалының Лебяжі аудандық бөлімшесі ұсынатын тізім (келісім бойынша), "Қазпошта" акционерлік қоғамы пошталық бөлімшесінде ашылған жеке шот нөмірі;</w:t>
      </w:r>
      <w:r>
        <w:br/>
      </w:r>
      <w:r>
        <w:rPr>
          <w:rFonts w:ascii="Times New Roman"/>
          <w:b w:val="false"/>
          <w:i w:val="false"/>
          <w:color w:val="000000"/>
          <w:sz w:val="28"/>
        </w:rPr>
        <w:t>
      21) </w:t>
      </w:r>
      <w:r>
        <w:rPr>
          <w:rFonts w:ascii="Times New Roman"/>
          <w:b w:val="false"/>
          <w:i w:val="false"/>
          <w:color w:val="000000"/>
          <w:sz w:val="28"/>
        </w:rPr>
        <w:t>1-тармақтың</w:t>
      </w:r>
      <w:r>
        <w:rPr>
          <w:rFonts w:ascii="Times New Roman"/>
          <w:b w:val="false"/>
          <w:i w:val="false"/>
          <w:color w:val="000000"/>
          <w:sz w:val="28"/>
        </w:rPr>
        <w:t xml:space="preserve"> 25)-тармақшасында көрсетілген санатқа – тоқсан сайын тұрғын қызметі шығындарын өтеуге материалдық көмек төлеуге - аты, тегі, әкесінің аты, "Қазпошта" акционерлік қоғамы пошталық бөлімшесінде ашылған жеке шот нөмірі көрсетілген "Лебяжі ауданының жұмыспен қамту және әлеуметтік бағдарламалар бөлімі" мемлекеттік мекемесінің үйде әлеуметтік көмек көрсету бөлімшесі ұсынған тізім;</w:t>
      </w:r>
      <w:r>
        <w:br/>
      </w:r>
      <w:r>
        <w:rPr>
          <w:rFonts w:ascii="Times New Roman"/>
          <w:b w:val="false"/>
          <w:i w:val="false"/>
          <w:color w:val="000000"/>
          <w:sz w:val="28"/>
        </w:rPr>
        <w:t>
      22) </w:t>
      </w:r>
      <w:r>
        <w:rPr>
          <w:rFonts w:ascii="Times New Roman"/>
          <w:b w:val="false"/>
          <w:i w:val="false"/>
          <w:color w:val="000000"/>
          <w:sz w:val="28"/>
        </w:rPr>
        <w:t>1-тармақтың</w:t>
      </w:r>
      <w:r>
        <w:rPr>
          <w:rFonts w:ascii="Times New Roman"/>
          <w:b w:val="false"/>
          <w:i w:val="false"/>
          <w:color w:val="000000"/>
          <w:sz w:val="28"/>
        </w:rPr>
        <w:t xml:space="preserve"> 26)-тармақшасында көрсетілген санатқа – бірреттік материалдық көмекті төлеуге - "Қазпошта" акционерлік қоғамы пошталық бөлімшесінде ашылған жеке шот нөмірі көрсетілген өтініші, жеке куәлігінің, салық төлеушінің тіркеу нөмірінің, әлеуметтік жеке кодының көшірмелері, азаматтарды тіркеу кітабының көшірмесі, отбасының тұрмыстық жағдайының актісі, селолық округ әкімінің өтініші, статусын растайтын құжат;</w:t>
      </w:r>
      <w:r>
        <w:br/>
      </w:r>
      <w:r>
        <w:rPr>
          <w:rFonts w:ascii="Times New Roman"/>
          <w:b w:val="false"/>
          <w:i w:val="false"/>
          <w:color w:val="000000"/>
          <w:sz w:val="28"/>
        </w:rPr>
        <w:t>
      23) </w:t>
      </w:r>
      <w:r>
        <w:rPr>
          <w:rFonts w:ascii="Times New Roman"/>
          <w:b w:val="false"/>
          <w:i w:val="false"/>
          <w:color w:val="000000"/>
          <w:sz w:val="28"/>
        </w:rPr>
        <w:t>1-тармақтың</w:t>
      </w:r>
      <w:r>
        <w:rPr>
          <w:rFonts w:ascii="Times New Roman"/>
          <w:b w:val="false"/>
          <w:i w:val="false"/>
          <w:color w:val="000000"/>
          <w:sz w:val="28"/>
        </w:rPr>
        <w:t xml:space="preserve"> 27)-тармақшасында көрсетілген санатқа – азық-түлік бағасының өсуіне байланысты бірреттік материалдық көмек төлеуге - "Қазпошта" акционерлік қоғамы пошталық бөлімшесінде ашылған жеке шот нөмірі көрсетілген өтініш, жеке куәлігінің, салық төлеушінің тіркеу нөмірінің, әлеуметтік жеке кодының көшірмелері, азаматтарды тіркеу кітабының көшірмесі, мүгедектігі туралы анықтама;</w:t>
      </w:r>
      <w:r>
        <w:br/>
      </w:r>
      <w:r>
        <w:rPr>
          <w:rFonts w:ascii="Times New Roman"/>
          <w:b w:val="false"/>
          <w:i w:val="false"/>
          <w:color w:val="000000"/>
          <w:sz w:val="28"/>
        </w:rPr>
        <w:t>
      24) </w:t>
      </w:r>
      <w:r>
        <w:rPr>
          <w:rFonts w:ascii="Times New Roman"/>
          <w:b w:val="false"/>
          <w:i w:val="false"/>
          <w:color w:val="000000"/>
          <w:sz w:val="28"/>
        </w:rPr>
        <w:t>1-тармақтың</w:t>
      </w:r>
      <w:r>
        <w:rPr>
          <w:rFonts w:ascii="Times New Roman"/>
          <w:b w:val="false"/>
          <w:i w:val="false"/>
          <w:color w:val="000000"/>
          <w:sz w:val="28"/>
        </w:rPr>
        <w:t xml:space="preserve"> 28)-тармақшасында көрсетілген санатқа – ауылдық өңірде тұрып жатқан жүкті әйелдер, жүктілік мерзімі бойынша 12 жұмаға дейін есепке тұрған жағдайда бірреттік материалдық көмек төлеуге - аты, тегі, әкесінің аты, туған жылы, мекен-жайы, салық төлеушінің тіркеу нөмірі, "Қазпошта" акционерлік қоғамы пошталық бөлімшесінде ашылған жеке шот нөмірі көрсетілген Лебяжі ауданының аудандық орталық ауруханасы (келісім бойынша) ұсынған тізімі;</w:t>
      </w:r>
      <w:r>
        <w:br/>
      </w:r>
      <w:r>
        <w:rPr>
          <w:rFonts w:ascii="Times New Roman"/>
          <w:b w:val="false"/>
          <w:i w:val="false"/>
          <w:color w:val="000000"/>
          <w:sz w:val="28"/>
        </w:rPr>
        <w:t>
      25) </w:t>
      </w:r>
      <w:r>
        <w:rPr>
          <w:rFonts w:ascii="Times New Roman"/>
          <w:b w:val="false"/>
          <w:i w:val="false"/>
          <w:color w:val="000000"/>
          <w:sz w:val="28"/>
        </w:rPr>
        <w:t>1-тармақтың</w:t>
      </w:r>
      <w:r>
        <w:rPr>
          <w:rFonts w:ascii="Times New Roman"/>
          <w:b w:val="false"/>
          <w:i w:val="false"/>
          <w:color w:val="000000"/>
          <w:sz w:val="28"/>
        </w:rPr>
        <w:t xml:space="preserve"> 29)-тармақшасында көрсетілген санатқа – азық-түлік бағасының өсуіне байланысты бірреттік материалдық көмек төлеуге - баланың және қамқоршының аты, тегі, әкесінің аты, туған жылы, мекен-жайы, "Қазпошта" акционерлік қоғамы пошталық бөлімшесінде ашылған жеке шот нөмірі көрсетілген "Лебяжі ауданының білім бөлімі" мемлекеттік мекемесі ұсынған тізім;</w:t>
      </w:r>
      <w:r>
        <w:br/>
      </w:r>
      <w:r>
        <w:rPr>
          <w:rFonts w:ascii="Times New Roman"/>
          <w:b w:val="false"/>
          <w:i w:val="false"/>
          <w:color w:val="000000"/>
          <w:sz w:val="28"/>
        </w:rPr>
        <w:t>
      26) </w:t>
      </w:r>
      <w:r>
        <w:rPr>
          <w:rFonts w:ascii="Times New Roman"/>
          <w:b w:val="false"/>
          <w:i w:val="false"/>
          <w:color w:val="000000"/>
          <w:sz w:val="28"/>
        </w:rPr>
        <w:t>1-тармақтың</w:t>
      </w:r>
      <w:r>
        <w:rPr>
          <w:rFonts w:ascii="Times New Roman"/>
          <w:b w:val="false"/>
          <w:i w:val="false"/>
          <w:color w:val="000000"/>
          <w:sz w:val="28"/>
        </w:rPr>
        <w:t xml:space="preserve"> 30), 31)-тармақшаларында көрсетілген санаттарға – ай сайынғы материалдық көмек төлеуге – "Қазпошта" акционерлік қоғамы пошталық бөлімшесінде ашылған жеке шот нөмірі көрсетілген аурудың өтініш, жеке куәлігінің, салық төлеушінің тіркеу нөмірінің, әлеуметтік жеке кодының көшірмелері, азаматтарды тіркеу кітабының көшірмесі, аурулығын растайтын анықтама, ауылдық округ әкімдігінің жанындағы комиссияның құрған тұрмыстық жағдайы туралы акт, селолық округ әкімінің қолдау хаты;</w:t>
      </w:r>
      <w:r>
        <w:br/>
      </w:r>
      <w:r>
        <w:rPr>
          <w:rFonts w:ascii="Times New Roman"/>
          <w:b w:val="false"/>
          <w:i w:val="false"/>
          <w:color w:val="000000"/>
          <w:sz w:val="28"/>
        </w:rPr>
        <w:t>
      27) </w:t>
      </w:r>
      <w:r>
        <w:rPr>
          <w:rFonts w:ascii="Times New Roman"/>
          <w:b w:val="false"/>
          <w:i w:val="false"/>
          <w:color w:val="000000"/>
          <w:sz w:val="28"/>
        </w:rPr>
        <w:t>1-тармақтың</w:t>
      </w:r>
      <w:r>
        <w:rPr>
          <w:rFonts w:ascii="Times New Roman"/>
          <w:b w:val="false"/>
          <w:i w:val="false"/>
          <w:color w:val="000000"/>
          <w:sz w:val="28"/>
        </w:rPr>
        <w:t xml:space="preserve"> 32), 33)-тармақшаларында көрсетілген санаттарға – колясканы немесе тифло-техникалық құралдарды жөндеуге бірреттік материалдық көмек төлеуге – "Қазпошта" акционерлік қоғамы пошталық бөлімшесінде ашылған жеке шот нөмірі көрсетілген аурудың өтініші, жеке куәлігінің, салық төлеушінің тіркеу нөмірінің, әлеуметтік жеке кодының көшірмелері, азаматтарды тіркеу кітабының көшірмесі, жөндеу керектігін растайтын құжат;</w:t>
      </w:r>
      <w:r>
        <w:br/>
      </w:r>
      <w:r>
        <w:rPr>
          <w:rFonts w:ascii="Times New Roman"/>
          <w:b w:val="false"/>
          <w:i w:val="false"/>
          <w:color w:val="000000"/>
          <w:sz w:val="28"/>
        </w:rPr>
        <w:t>
      28) </w:t>
      </w:r>
      <w:r>
        <w:rPr>
          <w:rFonts w:ascii="Times New Roman"/>
          <w:b w:val="false"/>
          <w:i w:val="false"/>
          <w:color w:val="000000"/>
          <w:sz w:val="28"/>
        </w:rPr>
        <w:t>1-тармақтың</w:t>
      </w:r>
      <w:r>
        <w:rPr>
          <w:rFonts w:ascii="Times New Roman"/>
          <w:b w:val="false"/>
          <w:i w:val="false"/>
          <w:color w:val="000000"/>
          <w:sz w:val="28"/>
        </w:rPr>
        <w:t xml:space="preserve"> 34)-тармақшасында көрсетілген санатқа – мекенге және тұрақты орынға дейін шығындарды өтеуге материалдық көмек төлеуге -  "Қазпошта" акционерлік қоғамы пошталық бөлімшесінде ашылған жеке шот нөмірі көрсетілген өтініші, жеке куәлігінің, салық төлеушінің тіркеу нөмірінің, әлеуметтік жеке кодының көшірмелері, азаматтарды тіркеу кітабының көшірмесі, мекенге және тұрақты орынға дейін автомобиль немесе теміржол көлігінде қолданған жол билеттері;</w:t>
      </w:r>
      <w:r>
        <w:br/>
      </w:r>
      <w:r>
        <w:rPr>
          <w:rFonts w:ascii="Times New Roman"/>
          <w:b w:val="false"/>
          <w:i w:val="false"/>
          <w:color w:val="000000"/>
          <w:sz w:val="28"/>
        </w:rPr>
        <w:t>
      29) </w:t>
      </w:r>
      <w:r>
        <w:rPr>
          <w:rFonts w:ascii="Times New Roman"/>
          <w:b w:val="false"/>
          <w:i w:val="false"/>
          <w:color w:val="000000"/>
          <w:sz w:val="28"/>
        </w:rPr>
        <w:t>1-тармақтың</w:t>
      </w:r>
      <w:r>
        <w:rPr>
          <w:rFonts w:ascii="Times New Roman"/>
          <w:b w:val="false"/>
          <w:i w:val="false"/>
          <w:color w:val="000000"/>
          <w:sz w:val="28"/>
        </w:rPr>
        <w:t xml:space="preserve"> 35)-тармақшасында көрсетілген санатқа – тоқсан сайын тұрғын қызметі шығындарын өтеуге, азық-түлік бағаларының өсуіне байланысты материалдық көмекті төлеуге - аты, тегі, әкесінің аты, алатын мемлекеттік арнайы жәрдемақы түрі көрсетілген "Еңбек және халықты әлеуметтік қорғау Министрлігінің зейнетақы төлеу жөніндегі мемлекеттік орталығы" Республикалық мемлекеттік қазыналық кәсіпорынның Павлодар облыстық филиалының Лебяжі аудандық бөлімшесі ұсынатын тізім (келісім бойынша), "Қазпошта" акционерлік қоғамы пошталық бөлімшесінде ашылған жеке шот нөмірі;</w:t>
      </w:r>
      <w:r>
        <w:br/>
      </w:r>
      <w:r>
        <w:rPr>
          <w:rFonts w:ascii="Times New Roman"/>
          <w:b w:val="false"/>
          <w:i w:val="false"/>
          <w:color w:val="000000"/>
          <w:sz w:val="28"/>
        </w:rPr>
        <w:t>
      30) </w:t>
      </w:r>
      <w:r>
        <w:rPr>
          <w:rFonts w:ascii="Times New Roman"/>
          <w:b w:val="false"/>
          <w:i w:val="false"/>
          <w:color w:val="000000"/>
          <w:sz w:val="28"/>
        </w:rPr>
        <w:t>1-тармақтың</w:t>
      </w:r>
      <w:r>
        <w:rPr>
          <w:rFonts w:ascii="Times New Roman"/>
          <w:b w:val="false"/>
          <w:i w:val="false"/>
          <w:color w:val="000000"/>
          <w:sz w:val="28"/>
        </w:rPr>
        <w:t xml:space="preserve"> 36)-тармақшасында көрсетілген санатқа – балалар тамағын сатып алуға ай сайынғы материалдық көмек төлеуге –  "Қазпошта" акционерлік қоғамы пошталық бөлімшесінде ашылған жеке шот нөмірі көрсетілген өтініші, жеке куәлігінің, салық төлеушінің тіркеу нөмірінің, әлеуметтік жеке кодының көшірмелері, азаматтарды тіркеу кітабының көшірмесі, аурухананың балалар тамағы қажеттігі туралы анықтамасы;</w:t>
      </w:r>
      <w:r>
        <w:br/>
      </w:r>
      <w:r>
        <w:rPr>
          <w:rFonts w:ascii="Times New Roman"/>
          <w:b w:val="false"/>
          <w:i w:val="false"/>
          <w:color w:val="000000"/>
          <w:sz w:val="28"/>
        </w:rPr>
        <w:t>
      31) </w:t>
      </w:r>
      <w:r>
        <w:rPr>
          <w:rFonts w:ascii="Times New Roman"/>
          <w:b w:val="false"/>
          <w:i w:val="false"/>
          <w:color w:val="000000"/>
          <w:sz w:val="28"/>
        </w:rPr>
        <w:t>1-тармақтың</w:t>
      </w:r>
      <w:r>
        <w:rPr>
          <w:rFonts w:ascii="Times New Roman"/>
          <w:b w:val="false"/>
          <w:i w:val="false"/>
          <w:color w:val="000000"/>
          <w:sz w:val="28"/>
        </w:rPr>
        <w:t xml:space="preserve"> 37)-тармақшасында көрсетілген санатқа – компьютерлік құрал сатып алуға бірреттік материалдық көмек төлеуге –  ата-ананың (қамқоршы, қорғаушы) "Қазпошта" акционерлік қоғамы пошталық бөлімшесінде ашылған жеке шот нөмірі көрсетілген өтініші, жеке куәлігінің, салық төлеушінің тіркеу нөмірінің, әлеуметтік жеке кодының көшірмелері, азаматтарды тіркеу кітабының көшірмесі, облыстық психология-медикалы-педагогикалық консультация қорытындысы;</w:t>
      </w:r>
      <w:r>
        <w:br/>
      </w:r>
      <w:r>
        <w:rPr>
          <w:rFonts w:ascii="Times New Roman"/>
          <w:b w:val="false"/>
          <w:i w:val="false"/>
          <w:color w:val="000000"/>
          <w:sz w:val="28"/>
        </w:rPr>
        <w:t>
      32) </w:t>
      </w:r>
      <w:r>
        <w:rPr>
          <w:rFonts w:ascii="Times New Roman"/>
          <w:b w:val="false"/>
          <w:i w:val="false"/>
          <w:color w:val="000000"/>
          <w:sz w:val="28"/>
        </w:rPr>
        <w:t>1-тармақтың</w:t>
      </w:r>
      <w:r>
        <w:rPr>
          <w:rFonts w:ascii="Times New Roman"/>
          <w:b w:val="false"/>
          <w:i w:val="false"/>
          <w:color w:val="000000"/>
          <w:sz w:val="28"/>
        </w:rPr>
        <w:t xml:space="preserve"> 38)-тармақшасында көрсетілген санатқа – Псков облысына баруға бірреттік материалдық көмек төлеуге – "Қазпошта" акционерлік қоғамы пошталық бөлімшесінде ашылған жеке шот нөмірі көрсетілген өтініші, жеке куәлігінің, салық төлеушінің тіркеу нөмірінің, әлеуметтік жеке кодының көшірмелері, азаматтарды тіркеу кітабының көшірмесі, екі жаққа қолданылған жол билеттері;</w:t>
      </w:r>
      <w:r>
        <w:br/>
      </w:r>
      <w:r>
        <w:rPr>
          <w:rFonts w:ascii="Times New Roman"/>
          <w:b w:val="false"/>
          <w:i w:val="false"/>
          <w:color w:val="000000"/>
          <w:sz w:val="28"/>
        </w:rPr>
        <w:t>
      33) </w:t>
      </w:r>
      <w:r>
        <w:rPr>
          <w:rFonts w:ascii="Times New Roman"/>
          <w:b w:val="false"/>
          <w:i w:val="false"/>
          <w:color w:val="000000"/>
          <w:sz w:val="28"/>
        </w:rPr>
        <w:t>1-тармақтың</w:t>
      </w:r>
      <w:r>
        <w:rPr>
          <w:rFonts w:ascii="Times New Roman"/>
          <w:b w:val="false"/>
          <w:i w:val="false"/>
          <w:color w:val="000000"/>
          <w:sz w:val="28"/>
        </w:rPr>
        <w:t xml:space="preserve"> 39)-тармақшасында көрсетілген санатқа - Астана қаласына баруға және экскурсияға бір реттік материалдық көмек төлеуге - "Қазпошта" акционерлік қоғамы пошталық бөлімшесінде ашылған жеке шот нөмірі көрсетілген өтініш, жеке куәлігінің, салық төлеушінің тіркеу нөмірінің, әлеуметтік жеке кодының көшірмелері, азаматтарды тіркеу кітабының көшірмесі, статусын растайтын құжаттың көшірмесі;</w:t>
      </w:r>
      <w:r>
        <w:br/>
      </w:r>
      <w:r>
        <w:rPr>
          <w:rFonts w:ascii="Times New Roman"/>
          <w:b w:val="false"/>
          <w:i w:val="false"/>
          <w:color w:val="000000"/>
          <w:sz w:val="28"/>
        </w:rPr>
        <w:t>
      34) </w:t>
      </w:r>
      <w:r>
        <w:rPr>
          <w:rFonts w:ascii="Times New Roman"/>
          <w:b w:val="false"/>
          <w:i w:val="false"/>
          <w:color w:val="000000"/>
          <w:sz w:val="28"/>
        </w:rPr>
        <w:t>1-тармақтың</w:t>
      </w:r>
      <w:r>
        <w:rPr>
          <w:rFonts w:ascii="Times New Roman"/>
          <w:b w:val="false"/>
          <w:i w:val="false"/>
          <w:color w:val="000000"/>
          <w:sz w:val="28"/>
        </w:rPr>
        <w:t xml:space="preserve"> 40)-тармақшасында көрсетілген санатқа – бір реттік материалдық көмек төлеуге - "Қазпошта" акционерлік қоғамы пошталық бөлімшесінде ашылған жеке шот нөмірі көрсетілген (қамқоршы) өтініші, жеке куәлігінің, салық төлеушінің тіркеу нөмірінің, әлеуметтік жеке кодының көшірмелері, азаматтарды тіркеу кітабының көшірмесі, ата-анасының қайтыс болуы туралы куәлік көшірмесі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Павлодар облысы Лебяжі аудандық әкімдігінің 2010.02.26 </w:t>
      </w:r>
      <w:r>
        <w:rPr>
          <w:rFonts w:ascii="Times New Roman"/>
          <w:b w:val="false"/>
          <w:i w:val="false"/>
          <w:color w:val="000000"/>
          <w:sz w:val="28"/>
        </w:rPr>
        <w:t>N 25/2</w:t>
      </w:r>
      <w:r>
        <w:rPr>
          <w:rFonts w:ascii="Times New Roman"/>
          <w:b w:val="false"/>
          <w:i w:val="false"/>
          <w:color w:val="ff0000"/>
          <w:sz w:val="28"/>
        </w:rPr>
        <w:t>;</w:t>
      </w:r>
      <w:r>
        <w:rPr>
          <w:rFonts w:ascii="Times New Roman"/>
          <w:b w:val="false"/>
          <w:i w:val="false"/>
          <w:color w:val="ff0000"/>
          <w:sz w:val="28"/>
        </w:rPr>
        <w:t xml:space="preserve"> 2010.06.28 </w:t>
      </w:r>
      <w:r>
        <w:rPr>
          <w:rFonts w:ascii="Times New Roman"/>
          <w:b w:val="false"/>
          <w:i w:val="false"/>
          <w:color w:val="000000"/>
          <w:sz w:val="28"/>
        </w:rPr>
        <w:t>N 163/6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3. "Лебяжі ауданының жұмыспен қамту және әлеуметтік бағдарламалар бөлімі" мемлекеттік мекемесі осы қаулыдағы 1-тармақта көрсетілген түрлері бойынша азаматтар санатына әлеуметтік төлемдерді тағайындасын және қызмет көрсетсін:</w:t>
      </w:r>
      <w:r>
        <w:br/>
      </w:r>
      <w:r>
        <w:rPr>
          <w:rFonts w:ascii="Times New Roman"/>
          <w:b w:val="false"/>
          <w:i w:val="false"/>
          <w:color w:val="000000"/>
          <w:sz w:val="28"/>
        </w:rPr>
        <w:t>
      1) </w:t>
      </w:r>
      <w:r>
        <w:rPr>
          <w:rFonts w:ascii="Times New Roman"/>
          <w:b w:val="false"/>
          <w:i w:val="false"/>
          <w:color w:val="000000"/>
          <w:sz w:val="28"/>
        </w:rPr>
        <w:t>1-тармақтың</w:t>
      </w:r>
      <w:r>
        <w:rPr>
          <w:rFonts w:ascii="Times New Roman"/>
          <w:b w:val="false"/>
          <w:i w:val="false"/>
          <w:color w:val="000000"/>
          <w:sz w:val="28"/>
        </w:rPr>
        <w:t xml:space="preserve"> 1)-тармақшасында көрсетілген санатқа – бірреттік материалдық көмек:</w:t>
      </w:r>
      <w:r>
        <w:br/>
      </w:r>
      <w:r>
        <w:rPr>
          <w:rFonts w:ascii="Times New Roman"/>
          <w:b w:val="false"/>
          <w:i w:val="false"/>
          <w:color w:val="000000"/>
          <w:sz w:val="28"/>
        </w:rPr>
        <w:t>
      - Ұлы Отан соғысының Жеңіс Күніне 130000 теңге көлемінде;</w:t>
      </w:r>
      <w:r>
        <w:br/>
      </w:r>
      <w:r>
        <w:rPr>
          <w:rFonts w:ascii="Times New Roman"/>
          <w:b w:val="false"/>
          <w:i w:val="false"/>
          <w:color w:val="000000"/>
          <w:sz w:val="28"/>
        </w:rPr>
        <w:t>
      - тістерін протездеуге 15000 теңге көлемінде;</w:t>
      </w:r>
      <w:r>
        <w:br/>
      </w:r>
      <w:r>
        <w:rPr>
          <w:rFonts w:ascii="Times New Roman"/>
          <w:b w:val="false"/>
          <w:i w:val="false"/>
          <w:color w:val="000000"/>
          <w:sz w:val="28"/>
        </w:rPr>
        <w:t>
      - аудандық және облыстық газеттерге және де "Ардагер" газетіне жазылуға газет құнының нақтылығы бойынша;</w:t>
      </w:r>
      <w:r>
        <w:br/>
      </w:r>
      <w:r>
        <w:rPr>
          <w:rFonts w:ascii="Times New Roman"/>
          <w:b w:val="false"/>
          <w:i w:val="false"/>
          <w:color w:val="000000"/>
          <w:sz w:val="28"/>
        </w:rPr>
        <w:t>
      - пәтерлеріне жылы дәретхана салумен ағымды жөндеу жасау 370000 теңге көлемінде;</w:t>
      </w:r>
      <w:r>
        <w:br/>
      </w:r>
      <w:r>
        <w:rPr>
          <w:rFonts w:ascii="Times New Roman"/>
          <w:b w:val="false"/>
          <w:i w:val="false"/>
          <w:color w:val="000000"/>
          <w:sz w:val="28"/>
        </w:rPr>
        <w:t>
      - парадқа арналған костюм сатып алуға 100000 теңге көлемінде;</w:t>
      </w:r>
      <w:r>
        <w:br/>
      </w:r>
      <w:r>
        <w:rPr>
          <w:rFonts w:ascii="Times New Roman"/>
          <w:b w:val="false"/>
          <w:i w:val="false"/>
          <w:color w:val="000000"/>
          <w:sz w:val="28"/>
        </w:rPr>
        <w:t>
      - электрлік пешті сатып алуға және орнатуға арналған 200000 теңге көлемінде;</w:t>
      </w:r>
      <w:r>
        <w:br/>
      </w:r>
      <w:r>
        <w:rPr>
          <w:rFonts w:ascii="Times New Roman"/>
          <w:b w:val="false"/>
          <w:i w:val="false"/>
          <w:color w:val="000000"/>
          <w:sz w:val="28"/>
        </w:rPr>
        <w:t>
      Ай сайынғы материалдық көмек:</w:t>
      </w:r>
      <w:r>
        <w:br/>
      </w:r>
      <w:r>
        <w:rPr>
          <w:rFonts w:ascii="Times New Roman"/>
          <w:b w:val="false"/>
          <w:i w:val="false"/>
          <w:color w:val="000000"/>
          <w:sz w:val="28"/>
        </w:rPr>
        <w:t>
      - дәрі-дәрмек сатып алуға 1 АЕК (айлық есептік көрсеткіш) көлемінде;</w:t>
      </w:r>
      <w:r>
        <w:br/>
      </w:r>
      <w:r>
        <w:rPr>
          <w:rFonts w:ascii="Times New Roman"/>
          <w:b w:val="false"/>
          <w:i w:val="false"/>
          <w:color w:val="000000"/>
          <w:sz w:val="28"/>
        </w:rPr>
        <w:t>
      - абоненттік төлем ақысын төлеуге 300 теңге көлемінде;</w:t>
      </w:r>
      <w:r>
        <w:br/>
      </w:r>
      <w:r>
        <w:rPr>
          <w:rFonts w:ascii="Times New Roman"/>
          <w:b w:val="false"/>
          <w:i w:val="false"/>
          <w:color w:val="000000"/>
          <w:sz w:val="28"/>
        </w:rPr>
        <w:t>
      - тұрғын қызметі шығындарын өтеуге 1 АЕК (айлық есептік көрсеткіш) көлемінде;</w:t>
      </w:r>
      <w:r>
        <w:br/>
      </w:r>
      <w:r>
        <w:rPr>
          <w:rFonts w:ascii="Times New Roman"/>
          <w:b w:val="false"/>
          <w:i w:val="false"/>
          <w:color w:val="000000"/>
          <w:sz w:val="28"/>
        </w:rPr>
        <w:t>
      - электр қуатын төлеуге нақты қолданғандығы бойынша;</w:t>
      </w:r>
      <w:r>
        <w:br/>
      </w:r>
      <w:r>
        <w:rPr>
          <w:rFonts w:ascii="Times New Roman"/>
          <w:b w:val="false"/>
          <w:i w:val="false"/>
          <w:color w:val="000000"/>
          <w:sz w:val="28"/>
        </w:rPr>
        <w:t>
      - Астана қаласына баруға және экскурсияға бір реттік материалдық көмек 15000 теңге көлемінде;</w:t>
      </w:r>
      <w:r>
        <w:br/>
      </w:r>
      <w:r>
        <w:rPr>
          <w:rFonts w:ascii="Times New Roman"/>
          <w:b w:val="false"/>
          <w:i w:val="false"/>
          <w:color w:val="000000"/>
          <w:sz w:val="28"/>
        </w:rPr>
        <w:t>
      канализация жүйесінен су жиынын шығару нақты құнының көлемінде;</w:t>
      </w:r>
      <w:r>
        <w:br/>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2), 4)-тармақшаларында көрсетілген санаттарға – "Ардагер" газетіне жазылуға газет құнының нақтылығы бойынша бірреттік материалдық көмек;</w:t>
      </w:r>
      <w:r>
        <w:br/>
      </w:r>
      <w:r>
        <w:rPr>
          <w:rFonts w:ascii="Times New Roman"/>
          <w:b w:val="false"/>
          <w:i w:val="false"/>
          <w:color w:val="000000"/>
          <w:sz w:val="28"/>
        </w:rPr>
        <w:t>
      Астана қаласына баруға және экскурсияға бір реттік материалдық көмек 15000 теңге көлемінде;</w:t>
      </w:r>
      <w:r>
        <w:br/>
      </w:r>
      <w:r>
        <w:rPr>
          <w:rFonts w:ascii="Times New Roman"/>
          <w:b w:val="false"/>
          <w:i w:val="false"/>
          <w:color w:val="000000"/>
          <w:sz w:val="28"/>
        </w:rPr>
        <w:t>
      3) </w:t>
      </w:r>
      <w:r>
        <w:rPr>
          <w:rFonts w:ascii="Times New Roman"/>
          <w:b w:val="false"/>
          <w:i w:val="false"/>
          <w:color w:val="000000"/>
          <w:sz w:val="28"/>
        </w:rPr>
        <w:t>1-тармақтың</w:t>
      </w:r>
      <w:r>
        <w:rPr>
          <w:rFonts w:ascii="Times New Roman"/>
          <w:b w:val="false"/>
          <w:i w:val="false"/>
          <w:color w:val="000000"/>
          <w:sz w:val="28"/>
        </w:rPr>
        <w:t xml:space="preserve"> 3)-тармақшасында көрсетілген санатқа –Ұлы Отан соғысының Жеңіс Күніне орай 25000 теңге көлемінде, "Ардагер" газетіне жазылуға газет құнының нақтылығы бойынша бірреттік материалдық көмек;</w:t>
      </w:r>
      <w:r>
        <w:br/>
      </w:r>
      <w:r>
        <w:rPr>
          <w:rFonts w:ascii="Times New Roman"/>
          <w:b w:val="false"/>
          <w:i w:val="false"/>
          <w:color w:val="000000"/>
          <w:sz w:val="28"/>
        </w:rPr>
        <w:t>
      Астана қаласына баруға және экскурсияға бір реттік материалдық көмек 15000 теңге көлемінде;</w:t>
      </w:r>
      <w:r>
        <w:br/>
      </w:r>
      <w:r>
        <w:rPr>
          <w:rFonts w:ascii="Times New Roman"/>
          <w:b w:val="false"/>
          <w:i w:val="false"/>
          <w:color w:val="000000"/>
          <w:sz w:val="28"/>
        </w:rPr>
        <w:t>
      4) </w:t>
      </w:r>
      <w:r>
        <w:rPr>
          <w:rFonts w:ascii="Times New Roman"/>
          <w:b w:val="false"/>
          <w:i w:val="false"/>
          <w:color w:val="000000"/>
          <w:sz w:val="28"/>
        </w:rPr>
        <w:t>1-тармақтың</w:t>
      </w:r>
      <w:r>
        <w:rPr>
          <w:rFonts w:ascii="Times New Roman"/>
          <w:b w:val="false"/>
          <w:i w:val="false"/>
          <w:color w:val="000000"/>
          <w:sz w:val="28"/>
        </w:rPr>
        <w:t xml:space="preserve"> 5)-тармақшасында көрсетілген санатқа – бірреттік материалдық көмек:</w:t>
      </w:r>
      <w:r>
        <w:br/>
      </w:r>
      <w:r>
        <w:rPr>
          <w:rFonts w:ascii="Times New Roman"/>
          <w:b w:val="false"/>
          <w:i w:val="false"/>
          <w:color w:val="000000"/>
          <w:sz w:val="28"/>
        </w:rPr>
        <w:t>
      - Ауғанстаннан әскерлерді шығару Күніне орай 5 АЕК (айлық есептік көрсеткіш) көлемінде;</w:t>
      </w:r>
      <w:r>
        <w:br/>
      </w:r>
      <w:r>
        <w:rPr>
          <w:rFonts w:ascii="Times New Roman"/>
          <w:b w:val="false"/>
          <w:i w:val="false"/>
          <w:color w:val="000000"/>
          <w:sz w:val="28"/>
        </w:rPr>
        <w:t>
      - Ұлы Отан соғысының Жеңіс Күніне орай бірреттік көмек сомасында 10000 теңге көлемінде;</w:t>
      </w:r>
      <w:r>
        <w:br/>
      </w:r>
      <w:r>
        <w:rPr>
          <w:rFonts w:ascii="Times New Roman"/>
          <w:b w:val="false"/>
          <w:i w:val="false"/>
          <w:color w:val="000000"/>
          <w:sz w:val="28"/>
        </w:rPr>
        <w:t>
      Тоқсан сайынғы материалдық көмек:</w:t>
      </w:r>
      <w:r>
        <w:br/>
      </w:r>
      <w:r>
        <w:rPr>
          <w:rFonts w:ascii="Times New Roman"/>
          <w:b w:val="false"/>
          <w:i w:val="false"/>
          <w:color w:val="000000"/>
          <w:sz w:val="28"/>
        </w:rPr>
        <w:t>
      - емделуге 2 АЕК (айлық есептік көрсеткіш) көлемінде;</w:t>
      </w:r>
      <w:r>
        <w:br/>
      </w:r>
      <w:r>
        <w:rPr>
          <w:rFonts w:ascii="Times New Roman"/>
          <w:b w:val="false"/>
          <w:i w:val="false"/>
          <w:color w:val="000000"/>
          <w:sz w:val="28"/>
        </w:rPr>
        <w:t>
      - тұрғын қызметі шығындарын өтеуге 2 АЕК (айлық есептік көрсеткіш) көлемінде;</w:t>
      </w:r>
      <w:r>
        <w:br/>
      </w:r>
      <w:r>
        <w:rPr>
          <w:rFonts w:ascii="Times New Roman"/>
          <w:b w:val="false"/>
          <w:i w:val="false"/>
          <w:color w:val="000000"/>
          <w:sz w:val="28"/>
        </w:rPr>
        <w:t>
      - азық-түлік бағаларының өсуіне байланысты 2 АЕК (айлық есептік көрсеткіш) көлемінде;</w:t>
      </w:r>
      <w:r>
        <w:br/>
      </w:r>
      <w:r>
        <w:rPr>
          <w:rFonts w:ascii="Times New Roman"/>
          <w:b w:val="false"/>
          <w:i w:val="false"/>
          <w:color w:val="000000"/>
          <w:sz w:val="28"/>
        </w:rPr>
        <w:t>
      Астана қаласына баруға және экскурсияға бір реттік материалдық көмек 15000 теңге көлемінде;</w:t>
      </w:r>
      <w:r>
        <w:br/>
      </w:r>
      <w:r>
        <w:rPr>
          <w:rFonts w:ascii="Times New Roman"/>
          <w:b w:val="false"/>
          <w:i w:val="false"/>
          <w:color w:val="000000"/>
          <w:sz w:val="28"/>
        </w:rPr>
        <w:t>
      5) </w:t>
      </w:r>
      <w:r>
        <w:rPr>
          <w:rFonts w:ascii="Times New Roman"/>
          <w:b w:val="false"/>
          <w:i w:val="false"/>
          <w:color w:val="000000"/>
          <w:sz w:val="28"/>
        </w:rPr>
        <w:t>1-тармақтың</w:t>
      </w:r>
      <w:r>
        <w:rPr>
          <w:rFonts w:ascii="Times New Roman"/>
          <w:b w:val="false"/>
          <w:i w:val="false"/>
          <w:color w:val="000000"/>
          <w:sz w:val="28"/>
        </w:rPr>
        <w:t xml:space="preserve"> 6)-тармақшасында көрсетілген санатқа – бірреттік материалдық көмек:</w:t>
      </w:r>
      <w:r>
        <w:br/>
      </w:r>
      <w:r>
        <w:rPr>
          <w:rFonts w:ascii="Times New Roman"/>
          <w:b w:val="false"/>
          <w:i w:val="false"/>
          <w:color w:val="000000"/>
          <w:sz w:val="28"/>
        </w:rPr>
        <w:t>
      - Ұлы Отан соғысының Жеңіс Күніне орай бірреттік көмек сомасында 10000 теңге көлемінде;</w:t>
      </w:r>
      <w:r>
        <w:br/>
      </w:r>
      <w:r>
        <w:rPr>
          <w:rFonts w:ascii="Times New Roman"/>
          <w:b w:val="false"/>
          <w:i w:val="false"/>
          <w:color w:val="000000"/>
          <w:sz w:val="28"/>
        </w:rPr>
        <w:t>
      Тоқсан сайынғы материалдық көмек:</w:t>
      </w:r>
      <w:r>
        <w:br/>
      </w:r>
      <w:r>
        <w:rPr>
          <w:rFonts w:ascii="Times New Roman"/>
          <w:b w:val="false"/>
          <w:i w:val="false"/>
          <w:color w:val="000000"/>
          <w:sz w:val="28"/>
        </w:rPr>
        <w:t>
      - емделуге 2 АЕК (айлық есептік көрсеткіш) көлемінде;</w:t>
      </w:r>
      <w:r>
        <w:br/>
      </w:r>
      <w:r>
        <w:rPr>
          <w:rFonts w:ascii="Times New Roman"/>
          <w:b w:val="false"/>
          <w:i w:val="false"/>
          <w:color w:val="000000"/>
          <w:sz w:val="28"/>
        </w:rPr>
        <w:t>
      - тұрғын қызметі шығындарын өтеуге 2 АЕК (айлық есептік көрсеткіш) көлемінде;</w:t>
      </w:r>
      <w:r>
        <w:br/>
      </w:r>
      <w:r>
        <w:rPr>
          <w:rFonts w:ascii="Times New Roman"/>
          <w:b w:val="false"/>
          <w:i w:val="false"/>
          <w:color w:val="000000"/>
          <w:sz w:val="28"/>
        </w:rPr>
        <w:t>
      - азық-түлік бағаларының өсуіне байланысты 2 АЕК (айлық есептік көрсеткіш) көлемінде;</w:t>
      </w:r>
      <w:r>
        <w:br/>
      </w:r>
      <w:r>
        <w:rPr>
          <w:rFonts w:ascii="Times New Roman"/>
          <w:b w:val="false"/>
          <w:i w:val="false"/>
          <w:color w:val="000000"/>
          <w:sz w:val="28"/>
        </w:rPr>
        <w:t>
      Астана қаласына баруға және экскурсияға бір реттік материалдық көмек 15000 теңге көлемінде;</w:t>
      </w:r>
      <w:r>
        <w:br/>
      </w:r>
      <w:r>
        <w:rPr>
          <w:rFonts w:ascii="Times New Roman"/>
          <w:b w:val="false"/>
          <w:i w:val="false"/>
          <w:color w:val="000000"/>
          <w:sz w:val="28"/>
        </w:rPr>
        <w:t>
      6) </w:t>
      </w:r>
      <w:r>
        <w:rPr>
          <w:rFonts w:ascii="Times New Roman"/>
          <w:b w:val="false"/>
          <w:i w:val="false"/>
          <w:color w:val="000000"/>
          <w:sz w:val="28"/>
        </w:rPr>
        <w:t>1-тармақтың</w:t>
      </w:r>
      <w:r>
        <w:rPr>
          <w:rFonts w:ascii="Times New Roman"/>
          <w:b w:val="false"/>
          <w:i w:val="false"/>
          <w:color w:val="000000"/>
          <w:sz w:val="28"/>
        </w:rPr>
        <w:t xml:space="preserve"> 7)-тармақшасында көрсетілген санатқа – бірреттік материалдық көмек:</w:t>
      </w:r>
      <w:r>
        <w:br/>
      </w:r>
      <w:r>
        <w:rPr>
          <w:rFonts w:ascii="Times New Roman"/>
          <w:b w:val="false"/>
          <w:i w:val="false"/>
          <w:color w:val="000000"/>
          <w:sz w:val="28"/>
        </w:rPr>
        <w:t>
      - Ұлы Отан соғысының Жеңіс Күніне орай бірреттік көмек сомасында 10000 теңге көлемінде;</w:t>
      </w:r>
      <w:r>
        <w:br/>
      </w:r>
      <w:r>
        <w:rPr>
          <w:rFonts w:ascii="Times New Roman"/>
          <w:b w:val="false"/>
          <w:i w:val="false"/>
          <w:color w:val="000000"/>
          <w:sz w:val="28"/>
        </w:rPr>
        <w:t>
      - аудандық және облыстық газеттерге және де "Ардагер" газетіне жазылуға газет құнының нақтылығы бойынша;</w:t>
      </w:r>
      <w:r>
        <w:br/>
      </w:r>
      <w:r>
        <w:rPr>
          <w:rFonts w:ascii="Times New Roman"/>
          <w:b w:val="false"/>
          <w:i w:val="false"/>
          <w:color w:val="000000"/>
          <w:sz w:val="28"/>
        </w:rPr>
        <w:t>
      Ай сайынғы материалдық көмек:</w:t>
      </w:r>
      <w:r>
        <w:br/>
      </w:r>
      <w:r>
        <w:rPr>
          <w:rFonts w:ascii="Times New Roman"/>
          <w:b w:val="false"/>
          <w:i w:val="false"/>
          <w:color w:val="000000"/>
          <w:sz w:val="28"/>
        </w:rPr>
        <w:t>
      - тұрғын қызметі шығындарын өтеуге 1 АЕК (айлық есептік көрсеткіш) көлемінде;</w:t>
      </w:r>
      <w:r>
        <w:br/>
      </w:r>
      <w:r>
        <w:rPr>
          <w:rFonts w:ascii="Times New Roman"/>
          <w:b w:val="false"/>
          <w:i w:val="false"/>
          <w:color w:val="000000"/>
          <w:sz w:val="28"/>
        </w:rPr>
        <w:t>
      Астана қаласына баруға және экскурсияға бір реттік материалдық көмек 15000 теңге көлемінде;</w:t>
      </w:r>
      <w:r>
        <w:br/>
      </w:r>
      <w:r>
        <w:rPr>
          <w:rFonts w:ascii="Times New Roman"/>
          <w:b w:val="false"/>
          <w:i w:val="false"/>
          <w:color w:val="000000"/>
          <w:sz w:val="28"/>
        </w:rPr>
        <w:t>
      7) </w:t>
      </w:r>
      <w:r>
        <w:rPr>
          <w:rFonts w:ascii="Times New Roman"/>
          <w:b w:val="false"/>
          <w:i w:val="false"/>
          <w:color w:val="000000"/>
          <w:sz w:val="28"/>
        </w:rPr>
        <w:t>1-тармақтың</w:t>
      </w:r>
      <w:r>
        <w:rPr>
          <w:rFonts w:ascii="Times New Roman"/>
          <w:b w:val="false"/>
          <w:i w:val="false"/>
          <w:color w:val="000000"/>
          <w:sz w:val="28"/>
        </w:rPr>
        <w:t xml:space="preserve"> 8)-тармақшасында көрсетілген санатқа – "Ардагер" газетіне жазылуға газет құнының нақтылығы бойынша;</w:t>
      </w:r>
      <w:r>
        <w:br/>
      </w:r>
      <w:r>
        <w:rPr>
          <w:rFonts w:ascii="Times New Roman"/>
          <w:b w:val="false"/>
          <w:i w:val="false"/>
          <w:color w:val="000000"/>
          <w:sz w:val="28"/>
        </w:rPr>
        <w:t>
      Астана қаласына баруға және экскурсияға бір реттік материалдық көмек 15000 теңге көлемінде;</w:t>
      </w:r>
      <w:r>
        <w:br/>
      </w:r>
      <w:r>
        <w:rPr>
          <w:rFonts w:ascii="Times New Roman"/>
          <w:b w:val="false"/>
          <w:i w:val="false"/>
          <w:color w:val="000000"/>
          <w:sz w:val="28"/>
        </w:rPr>
        <w:t>
      Жеңіс күніне арналған бір реттік материалдық көмек 10000 теңге көлемінде;</w:t>
      </w:r>
      <w:r>
        <w:br/>
      </w:r>
      <w:r>
        <w:rPr>
          <w:rFonts w:ascii="Times New Roman"/>
          <w:b w:val="false"/>
          <w:i w:val="false"/>
          <w:color w:val="000000"/>
          <w:sz w:val="28"/>
        </w:rPr>
        <w:t>
      8) </w:t>
      </w:r>
      <w:r>
        <w:rPr>
          <w:rFonts w:ascii="Times New Roman"/>
          <w:b w:val="false"/>
          <w:i w:val="false"/>
          <w:color w:val="000000"/>
          <w:sz w:val="28"/>
        </w:rPr>
        <w:t>1-тармақтың</w:t>
      </w:r>
      <w:r>
        <w:rPr>
          <w:rFonts w:ascii="Times New Roman"/>
          <w:b w:val="false"/>
          <w:i w:val="false"/>
          <w:color w:val="000000"/>
          <w:sz w:val="28"/>
        </w:rPr>
        <w:t xml:space="preserve"> 9)-тармақшасында көрсетілген санатқа – бірреттік материалдық көмек 15 АЕК (айлық есептік көрсеткіш) көлемінде;</w:t>
      </w:r>
      <w:r>
        <w:br/>
      </w:r>
      <w:r>
        <w:rPr>
          <w:rFonts w:ascii="Times New Roman"/>
          <w:b w:val="false"/>
          <w:i w:val="false"/>
          <w:color w:val="000000"/>
          <w:sz w:val="28"/>
        </w:rPr>
        <w:t>
      9) </w:t>
      </w:r>
      <w:r>
        <w:rPr>
          <w:rFonts w:ascii="Times New Roman"/>
          <w:b w:val="false"/>
          <w:i w:val="false"/>
          <w:color w:val="000000"/>
          <w:sz w:val="28"/>
        </w:rPr>
        <w:t>1-тармақтың</w:t>
      </w:r>
      <w:r>
        <w:rPr>
          <w:rFonts w:ascii="Times New Roman"/>
          <w:b w:val="false"/>
          <w:i w:val="false"/>
          <w:color w:val="000000"/>
          <w:sz w:val="28"/>
        </w:rPr>
        <w:t xml:space="preserve"> 10)-тармақшасында көрсетілген санатқа – аудан орталығының арасындағы қашықтыққа байланысты 70 айлық есептік көрсеткіш - 200000 теңге көлеміне дейін бірреттік материалдық көмек;</w:t>
      </w:r>
      <w:r>
        <w:br/>
      </w:r>
      <w:r>
        <w:rPr>
          <w:rFonts w:ascii="Times New Roman"/>
          <w:b w:val="false"/>
          <w:i w:val="false"/>
          <w:color w:val="000000"/>
          <w:sz w:val="28"/>
        </w:rPr>
        <w:t>
      хирург-дәрігеріне жеке ауласын дамытуға бір реттік материалдық көмек 200000 теңге көлемінде;</w:t>
      </w:r>
      <w:r>
        <w:br/>
      </w:r>
      <w:r>
        <w:rPr>
          <w:rFonts w:ascii="Times New Roman"/>
          <w:b w:val="false"/>
          <w:i w:val="false"/>
          <w:color w:val="000000"/>
          <w:sz w:val="28"/>
        </w:rPr>
        <w:t>
      10) </w:t>
      </w:r>
      <w:r>
        <w:rPr>
          <w:rFonts w:ascii="Times New Roman"/>
          <w:b w:val="false"/>
          <w:i w:val="false"/>
          <w:color w:val="000000"/>
          <w:sz w:val="28"/>
        </w:rPr>
        <w:t>1-тармақтың</w:t>
      </w:r>
      <w:r>
        <w:rPr>
          <w:rFonts w:ascii="Times New Roman"/>
          <w:b w:val="false"/>
          <w:i w:val="false"/>
          <w:color w:val="000000"/>
          <w:sz w:val="28"/>
        </w:rPr>
        <w:t xml:space="preserve"> 11)-тармақшасында көрсетілген санатқа – дәрі-дәрмек сатып алуға тоқсан сайынғы материалдық көмек 5 АЕК (айлық есептік көрсеткіш) көлемінде;</w:t>
      </w:r>
      <w:r>
        <w:br/>
      </w:r>
      <w:r>
        <w:rPr>
          <w:rFonts w:ascii="Times New Roman"/>
          <w:b w:val="false"/>
          <w:i w:val="false"/>
          <w:color w:val="000000"/>
          <w:sz w:val="28"/>
        </w:rPr>
        <w:t>
      11) </w:t>
      </w:r>
      <w:r>
        <w:rPr>
          <w:rFonts w:ascii="Times New Roman"/>
          <w:b w:val="false"/>
          <w:i w:val="false"/>
          <w:color w:val="000000"/>
          <w:sz w:val="28"/>
        </w:rPr>
        <w:t>1-тармақтың</w:t>
      </w:r>
      <w:r>
        <w:rPr>
          <w:rFonts w:ascii="Times New Roman"/>
          <w:b w:val="false"/>
          <w:i w:val="false"/>
          <w:color w:val="000000"/>
          <w:sz w:val="28"/>
        </w:rPr>
        <w:t xml:space="preserve"> 12)-тармақшасында көрсетілген санатқа – бірреттік материалдық көмек 5 АЕК (айлық есептік көрсеткіш)  көлемінде;</w:t>
      </w:r>
      <w:r>
        <w:br/>
      </w:r>
      <w:r>
        <w:rPr>
          <w:rFonts w:ascii="Times New Roman"/>
          <w:b w:val="false"/>
          <w:i w:val="false"/>
          <w:color w:val="000000"/>
          <w:sz w:val="28"/>
        </w:rPr>
        <w:t>
      12) </w:t>
      </w:r>
      <w:r>
        <w:rPr>
          <w:rFonts w:ascii="Times New Roman"/>
          <w:b w:val="false"/>
          <w:i w:val="false"/>
          <w:color w:val="000000"/>
          <w:sz w:val="28"/>
        </w:rPr>
        <w:t>1-тармақтың</w:t>
      </w:r>
      <w:r>
        <w:rPr>
          <w:rFonts w:ascii="Times New Roman"/>
          <w:b w:val="false"/>
          <w:i w:val="false"/>
          <w:color w:val="000000"/>
          <w:sz w:val="28"/>
        </w:rPr>
        <w:t xml:space="preserve"> 13)-тармақшасында көрсетілген санатқа – бірреттік материалдық көмек 10 АЕК (айлық есептік көрсеткіш) көлемінде;</w:t>
      </w:r>
      <w:r>
        <w:br/>
      </w:r>
      <w:r>
        <w:rPr>
          <w:rFonts w:ascii="Times New Roman"/>
          <w:b w:val="false"/>
          <w:i w:val="false"/>
          <w:color w:val="000000"/>
          <w:sz w:val="28"/>
        </w:rPr>
        <w:t>
      13) </w:t>
      </w:r>
      <w:r>
        <w:rPr>
          <w:rFonts w:ascii="Times New Roman"/>
          <w:b w:val="false"/>
          <w:i w:val="false"/>
          <w:color w:val="000000"/>
          <w:sz w:val="28"/>
        </w:rPr>
        <w:t>1-тармақтың</w:t>
      </w:r>
      <w:r>
        <w:rPr>
          <w:rFonts w:ascii="Times New Roman"/>
          <w:b w:val="false"/>
          <w:i w:val="false"/>
          <w:color w:val="000000"/>
          <w:sz w:val="28"/>
        </w:rPr>
        <w:t xml:space="preserve"> 14)-тармақшасында көрсетілген санатқа – құжаттандыруға арналған бірреттік материалдық көмек 2 АЕК (айлық есептік көрсеткіш) көлемінде;</w:t>
      </w:r>
      <w:r>
        <w:br/>
      </w:r>
      <w:r>
        <w:rPr>
          <w:rFonts w:ascii="Times New Roman"/>
          <w:b w:val="false"/>
          <w:i w:val="false"/>
          <w:color w:val="000000"/>
          <w:sz w:val="28"/>
        </w:rPr>
        <w:t>
      жеке ауланы дамытуға 90000 теңге көлемінде, жем сатып алуға 18000 теңге көлемінде бірретік материалдық көмек;</w:t>
      </w:r>
      <w:r>
        <w:br/>
      </w:r>
      <w:r>
        <w:rPr>
          <w:rFonts w:ascii="Times New Roman"/>
          <w:b w:val="false"/>
          <w:i w:val="false"/>
          <w:color w:val="000000"/>
          <w:sz w:val="28"/>
        </w:rPr>
        <w:t>
      14) </w:t>
      </w:r>
      <w:r>
        <w:rPr>
          <w:rFonts w:ascii="Times New Roman"/>
          <w:b w:val="false"/>
          <w:i w:val="false"/>
          <w:color w:val="000000"/>
          <w:sz w:val="28"/>
        </w:rPr>
        <w:t>1-тармақтың</w:t>
      </w:r>
      <w:r>
        <w:rPr>
          <w:rFonts w:ascii="Times New Roman"/>
          <w:b w:val="false"/>
          <w:i w:val="false"/>
          <w:color w:val="000000"/>
          <w:sz w:val="28"/>
        </w:rPr>
        <w:t xml:space="preserve"> 15)-тармақшасында көрсетілген санатқа – ай сайынғы материалдық көмек 1 АЕК (айлық есептік көрсеткіш) көлемінде;</w:t>
      </w:r>
      <w:r>
        <w:br/>
      </w:r>
      <w:r>
        <w:rPr>
          <w:rFonts w:ascii="Times New Roman"/>
          <w:b w:val="false"/>
          <w:i w:val="false"/>
          <w:color w:val="000000"/>
          <w:sz w:val="28"/>
        </w:rPr>
        <w:t>
      Астана қаласына баруға және экскурсияға бір реттік материалдық көмек 15000 теңге көлемінде;</w:t>
      </w:r>
      <w:r>
        <w:br/>
      </w:r>
      <w:r>
        <w:rPr>
          <w:rFonts w:ascii="Times New Roman"/>
          <w:b w:val="false"/>
          <w:i w:val="false"/>
          <w:color w:val="000000"/>
          <w:sz w:val="28"/>
        </w:rPr>
        <w:t>
      15) </w:t>
      </w:r>
      <w:r>
        <w:rPr>
          <w:rFonts w:ascii="Times New Roman"/>
          <w:b w:val="false"/>
          <w:i w:val="false"/>
          <w:color w:val="000000"/>
          <w:sz w:val="28"/>
        </w:rPr>
        <w:t>1-тармақтың</w:t>
      </w:r>
      <w:r>
        <w:rPr>
          <w:rFonts w:ascii="Times New Roman"/>
          <w:b w:val="false"/>
          <w:i w:val="false"/>
          <w:color w:val="000000"/>
          <w:sz w:val="28"/>
        </w:rPr>
        <w:t xml:space="preserve"> 16)-тармақшасында көрсетілген санатқа – бірреттік материалдық көмек, жол ақысының нақты құны бойынша төленеді;</w:t>
      </w:r>
      <w:r>
        <w:br/>
      </w:r>
      <w:r>
        <w:rPr>
          <w:rFonts w:ascii="Times New Roman"/>
          <w:b w:val="false"/>
          <w:i w:val="false"/>
          <w:color w:val="000000"/>
          <w:sz w:val="28"/>
        </w:rPr>
        <w:t>
      16) </w:t>
      </w:r>
      <w:r>
        <w:rPr>
          <w:rFonts w:ascii="Times New Roman"/>
          <w:b w:val="false"/>
          <w:i w:val="false"/>
          <w:color w:val="000000"/>
          <w:sz w:val="28"/>
        </w:rPr>
        <w:t>1-тармақтың</w:t>
      </w:r>
      <w:r>
        <w:rPr>
          <w:rFonts w:ascii="Times New Roman"/>
          <w:b w:val="false"/>
          <w:i w:val="false"/>
          <w:color w:val="000000"/>
          <w:sz w:val="28"/>
        </w:rPr>
        <w:t xml:space="preserve"> 17)-тармақшасында көрсетілген санатқа – сәйкес оқу орнындағы оқуының нақты төлем ақысына сәйкес; ай сайынғы материалдық көмек – тұруға, тамаққа және тұрғын орнына баруға жол ақысы 7500 теңге көлемінде;</w:t>
      </w:r>
      <w:r>
        <w:br/>
      </w:r>
      <w:r>
        <w:rPr>
          <w:rFonts w:ascii="Times New Roman"/>
          <w:b w:val="false"/>
          <w:i w:val="false"/>
          <w:color w:val="000000"/>
          <w:sz w:val="28"/>
        </w:rPr>
        <w:t>
      17) </w:t>
      </w:r>
      <w:r>
        <w:rPr>
          <w:rFonts w:ascii="Times New Roman"/>
          <w:b w:val="false"/>
          <w:i w:val="false"/>
          <w:color w:val="000000"/>
          <w:sz w:val="28"/>
        </w:rPr>
        <w:t>1-тармақтың</w:t>
      </w:r>
      <w:r>
        <w:rPr>
          <w:rFonts w:ascii="Times New Roman"/>
          <w:b w:val="false"/>
          <w:i w:val="false"/>
          <w:color w:val="000000"/>
          <w:sz w:val="28"/>
        </w:rPr>
        <w:t xml:space="preserve"> 18)-тармақшасында көрсетілген санатқа – дәрі-дәрмек сатып алуға бірреттік материалдық көмек 5 АЕК (айлық есептік көрсеткіш) көлемінде, балаларды қорғау Күніне және Жаңа жылға 1 АЕК (айлық есептік көрсеткіш) көлемінде;</w:t>
      </w:r>
      <w:r>
        <w:br/>
      </w:r>
      <w:r>
        <w:rPr>
          <w:rFonts w:ascii="Times New Roman"/>
          <w:b w:val="false"/>
          <w:i w:val="false"/>
          <w:color w:val="000000"/>
          <w:sz w:val="28"/>
        </w:rPr>
        <w:t>
      18) </w:t>
      </w:r>
      <w:r>
        <w:rPr>
          <w:rFonts w:ascii="Times New Roman"/>
          <w:b w:val="false"/>
          <w:i w:val="false"/>
          <w:color w:val="000000"/>
          <w:sz w:val="28"/>
        </w:rPr>
        <w:t>1-тармақтың</w:t>
      </w:r>
      <w:r>
        <w:rPr>
          <w:rFonts w:ascii="Times New Roman"/>
          <w:b w:val="false"/>
          <w:i w:val="false"/>
          <w:color w:val="000000"/>
          <w:sz w:val="28"/>
        </w:rPr>
        <w:t xml:space="preserve"> 19)-тармақшасында көрсетілген санатқа – стационарлық емделудегі ауруларға бірреттік материалдық көмек 5 АЕК (айлық есептік көрсеткіш) көлемінде, "Боровое" курортына дейін билеттің екі жаққа дейінгі нақты құны бойынша, амбулаториялық емделудегі ауруларға (алты айға дейін) ай сайынғы материалдық көмек 5 АЕК (айлық есептік көрсеткіш) көлемінде;</w:t>
      </w:r>
      <w:r>
        <w:br/>
      </w:r>
      <w:r>
        <w:rPr>
          <w:rFonts w:ascii="Times New Roman"/>
          <w:b w:val="false"/>
          <w:i w:val="false"/>
          <w:color w:val="000000"/>
          <w:sz w:val="28"/>
        </w:rPr>
        <w:t>
      19) </w:t>
      </w:r>
      <w:r>
        <w:rPr>
          <w:rFonts w:ascii="Times New Roman"/>
          <w:b w:val="false"/>
          <w:i w:val="false"/>
          <w:color w:val="000000"/>
          <w:sz w:val="28"/>
        </w:rPr>
        <w:t>1-тармақтың</w:t>
      </w:r>
      <w:r>
        <w:rPr>
          <w:rFonts w:ascii="Times New Roman"/>
          <w:b w:val="false"/>
          <w:i w:val="false"/>
          <w:color w:val="000000"/>
          <w:sz w:val="28"/>
        </w:rPr>
        <w:t xml:space="preserve"> 20)-тармақшасында көрсетілген санатқа – бірреттік материалдық көмек 15000 теңге көлемінде;</w:t>
      </w:r>
      <w:r>
        <w:br/>
      </w:r>
      <w:r>
        <w:rPr>
          <w:rFonts w:ascii="Times New Roman"/>
          <w:b w:val="false"/>
          <w:i w:val="false"/>
          <w:color w:val="000000"/>
          <w:sz w:val="28"/>
        </w:rPr>
        <w:t>
      20) </w:t>
      </w:r>
      <w:r>
        <w:rPr>
          <w:rFonts w:ascii="Times New Roman"/>
          <w:b w:val="false"/>
          <w:i w:val="false"/>
          <w:color w:val="000000"/>
          <w:sz w:val="28"/>
        </w:rPr>
        <w:t>1-тармақтың</w:t>
      </w:r>
      <w:r>
        <w:rPr>
          <w:rFonts w:ascii="Times New Roman"/>
          <w:b w:val="false"/>
          <w:i w:val="false"/>
          <w:color w:val="000000"/>
          <w:sz w:val="28"/>
        </w:rPr>
        <w:t xml:space="preserve"> 21)-тармақшасында көрсетілген санатқа – кәсіптік даярлауды және қайта даярлауды өтіп жатқан жұмыссыздарға 7500 теңге көлемінде стипендия, дайындықты өткен әр айына;</w:t>
      </w:r>
      <w:r>
        <w:br/>
      </w:r>
      <w:r>
        <w:rPr>
          <w:rFonts w:ascii="Times New Roman"/>
          <w:b w:val="false"/>
          <w:i w:val="false"/>
          <w:color w:val="000000"/>
          <w:sz w:val="28"/>
        </w:rPr>
        <w:t>
      21) </w:t>
      </w:r>
      <w:r>
        <w:rPr>
          <w:rFonts w:ascii="Times New Roman"/>
          <w:b w:val="false"/>
          <w:i w:val="false"/>
          <w:color w:val="000000"/>
          <w:sz w:val="28"/>
        </w:rPr>
        <w:t>1-тармақтың</w:t>
      </w:r>
      <w:r>
        <w:rPr>
          <w:rFonts w:ascii="Times New Roman"/>
          <w:b w:val="false"/>
          <w:i w:val="false"/>
          <w:color w:val="000000"/>
          <w:sz w:val="28"/>
        </w:rPr>
        <w:t xml:space="preserve"> 22)-тармақшасында көрсетілген санатқа – сәйкес оқу орнындағы оқуының нақты төлем ақысына сәйкес; ай сайынғы материалдық көмек – тұруға, тамаққа және тұрғын орнына баруға жол ақысы 7500 теңге көлемінде;</w:t>
      </w:r>
      <w:r>
        <w:br/>
      </w:r>
      <w:r>
        <w:rPr>
          <w:rFonts w:ascii="Times New Roman"/>
          <w:b w:val="false"/>
          <w:i w:val="false"/>
          <w:color w:val="000000"/>
          <w:sz w:val="28"/>
        </w:rPr>
        <w:t>
      22) </w:t>
      </w:r>
      <w:r>
        <w:rPr>
          <w:rFonts w:ascii="Times New Roman"/>
          <w:b w:val="false"/>
          <w:i w:val="false"/>
          <w:color w:val="000000"/>
          <w:sz w:val="28"/>
        </w:rPr>
        <w:t>1-тармақтың</w:t>
      </w:r>
      <w:r>
        <w:rPr>
          <w:rFonts w:ascii="Times New Roman"/>
          <w:b w:val="false"/>
          <w:i w:val="false"/>
          <w:color w:val="000000"/>
          <w:sz w:val="28"/>
        </w:rPr>
        <w:t xml:space="preserve"> 23)-тармақшасында көрсетілген санатқа – тоқсан сайынғы материалдық көмек 5 АЕК (айлық есептік көрсеткіш) көлемінде;</w:t>
      </w:r>
      <w:r>
        <w:br/>
      </w:r>
      <w:r>
        <w:rPr>
          <w:rFonts w:ascii="Times New Roman"/>
          <w:b w:val="false"/>
          <w:i w:val="false"/>
          <w:color w:val="000000"/>
          <w:sz w:val="28"/>
        </w:rPr>
        <w:t>
      23) 1</w:t>
      </w:r>
      <w:r>
        <w:rPr>
          <w:rFonts w:ascii="Times New Roman"/>
          <w:b w:val="false"/>
          <w:i w:val="false"/>
          <w:color w:val="000000"/>
          <w:sz w:val="28"/>
        </w:rPr>
        <w:t>-тармақтың</w:t>
      </w:r>
      <w:r>
        <w:rPr>
          <w:rFonts w:ascii="Times New Roman"/>
          <w:b w:val="false"/>
          <w:i w:val="false"/>
          <w:color w:val="000000"/>
          <w:sz w:val="28"/>
        </w:rPr>
        <w:t xml:space="preserve"> 24)-тармақшасында көрсетілген санатқа – тұрғын қызметі шығындарын өтеуге тоқсан сайынғы материалдық көмек 2 АЕК (айлық есептік көрсеткіш) көлемінде;</w:t>
      </w:r>
      <w:r>
        <w:br/>
      </w:r>
      <w:r>
        <w:rPr>
          <w:rFonts w:ascii="Times New Roman"/>
          <w:b w:val="false"/>
          <w:i w:val="false"/>
          <w:color w:val="000000"/>
          <w:sz w:val="28"/>
        </w:rPr>
        <w:t>
      Астана қаласына баруға және экскурсияға бір реттік материалдық көмек 15000 теңге көлемінде;</w:t>
      </w:r>
      <w:r>
        <w:br/>
      </w:r>
      <w:r>
        <w:rPr>
          <w:rFonts w:ascii="Times New Roman"/>
          <w:b w:val="false"/>
          <w:i w:val="false"/>
          <w:color w:val="000000"/>
          <w:sz w:val="28"/>
        </w:rPr>
        <w:t>
      24) </w:t>
      </w:r>
      <w:r>
        <w:rPr>
          <w:rFonts w:ascii="Times New Roman"/>
          <w:b w:val="false"/>
          <w:i w:val="false"/>
          <w:color w:val="000000"/>
          <w:sz w:val="28"/>
        </w:rPr>
        <w:t>1-тармақтың</w:t>
      </w:r>
      <w:r>
        <w:rPr>
          <w:rFonts w:ascii="Times New Roman"/>
          <w:b w:val="false"/>
          <w:i w:val="false"/>
          <w:color w:val="000000"/>
          <w:sz w:val="28"/>
        </w:rPr>
        <w:t xml:space="preserve"> 25)-тармақшасында көрсетілген санатқа – тұрғын қызметі шығындарын өтеуге тоқсан сайынғы материалдық көмек 2 АЕК (айлық есептік көрсеткіш) көлемінде;</w:t>
      </w:r>
      <w:r>
        <w:br/>
      </w:r>
      <w:r>
        <w:rPr>
          <w:rFonts w:ascii="Times New Roman"/>
          <w:b w:val="false"/>
          <w:i w:val="false"/>
          <w:color w:val="000000"/>
          <w:sz w:val="28"/>
        </w:rPr>
        <w:t>
      - жалғыз тұрып жатқан азаматтарға көмір сатып алуға бірреттік материалдық көмек 5 АЕК (айлық есептік көрсеткіш) көлемінде;</w:t>
      </w:r>
      <w:r>
        <w:br/>
      </w:r>
      <w:r>
        <w:rPr>
          <w:rFonts w:ascii="Times New Roman"/>
          <w:b w:val="false"/>
          <w:i w:val="false"/>
          <w:color w:val="000000"/>
          <w:sz w:val="28"/>
        </w:rPr>
        <w:t>
      - жалғыз басты және жалғыз тұрып жатқан азаматтарға ай сайынғы материалдық көмек 1 АЕК (айлық есептік көрсеткіш) көлемінде;</w:t>
      </w:r>
      <w:r>
        <w:br/>
      </w:r>
      <w:r>
        <w:rPr>
          <w:rFonts w:ascii="Times New Roman"/>
          <w:b w:val="false"/>
          <w:i w:val="false"/>
          <w:color w:val="000000"/>
          <w:sz w:val="28"/>
        </w:rPr>
        <w:t>
      Астана қаласына баруға және экскурсияға бір реттік материалдық көмек 15000 теңге көлемінде;</w:t>
      </w:r>
      <w:r>
        <w:br/>
      </w:r>
      <w:r>
        <w:rPr>
          <w:rFonts w:ascii="Times New Roman"/>
          <w:b w:val="false"/>
          <w:i w:val="false"/>
          <w:color w:val="000000"/>
          <w:sz w:val="28"/>
        </w:rPr>
        <w:t>
      25) </w:t>
      </w:r>
      <w:r>
        <w:rPr>
          <w:rFonts w:ascii="Times New Roman"/>
          <w:b w:val="false"/>
          <w:i w:val="false"/>
          <w:color w:val="000000"/>
          <w:sz w:val="28"/>
        </w:rPr>
        <w:t>1-тармақтың</w:t>
      </w:r>
      <w:r>
        <w:rPr>
          <w:rFonts w:ascii="Times New Roman"/>
          <w:b w:val="false"/>
          <w:i w:val="false"/>
          <w:color w:val="000000"/>
          <w:sz w:val="28"/>
        </w:rPr>
        <w:t xml:space="preserve"> 26)-тармақшасында көрсетілген санатқа – бірреттік материалдық көмек:</w:t>
      </w:r>
      <w:r>
        <w:br/>
      </w:r>
      <w:r>
        <w:rPr>
          <w:rFonts w:ascii="Times New Roman"/>
          <w:b w:val="false"/>
          <w:i w:val="false"/>
          <w:color w:val="000000"/>
          <w:sz w:val="28"/>
        </w:rPr>
        <w:t>
      - аудандық және облыстық газеттерге және де "Ардагер" газетіне жазылуға газет құнының нақтылығы бойынша;</w:t>
      </w:r>
      <w:r>
        <w:br/>
      </w:r>
      <w:r>
        <w:rPr>
          <w:rFonts w:ascii="Times New Roman"/>
          <w:b w:val="false"/>
          <w:i w:val="false"/>
          <w:color w:val="000000"/>
          <w:sz w:val="28"/>
        </w:rPr>
        <w:t>
      - жеке ауланы дамытуға 90000 теңге көлемінде;</w:t>
      </w:r>
      <w:r>
        <w:br/>
      </w:r>
      <w:r>
        <w:rPr>
          <w:rFonts w:ascii="Times New Roman"/>
          <w:b w:val="false"/>
          <w:i w:val="false"/>
          <w:color w:val="000000"/>
          <w:sz w:val="28"/>
        </w:rPr>
        <w:t>
      - жем сатып алуға 18000 теңге көлемінде;</w:t>
      </w:r>
      <w:r>
        <w:br/>
      </w:r>
      <w:r>
        <w:rPr>
          <w:rFonts w:ascii="Times New Roman"/>
          <w:b w:val="false"/>
          <w:i w:val="false"/>
          <w:color w:val="000000"/>
          <w:sz w:val="28"/>
        </w:rPr>
        <w:t>
      Астана қаласына баруға және экскурсияға бір реттік материалдық көмек 15000 теңге көлемінде;</w:t>
      </w:r>
      <w:r>
        <w:br/>
      </w:r>
      <w:r>
        <w:rPr>
          <w:rFonts w:ascii="Times New Roman"/>
          <w:b w:val="false"/>
          <w:i w:val="false"/>
          <w:color w:val="000000"/>
          <w:sz w:val="28"/>
        </w:rPr>
        <w:t>
      26) </w:t>
      </w:r>
      <w:r>
        <w:rPr>
          <w:rFonts w:ascii="Times New Roman"/>
          <w:b w:val="false"/>
          <w:i w:val="false"/>
          <w:color w:val="000000"/>
          <w:sz w:val="28"/>
        </w:rPr>
        <w:t>1-тармақтың</w:t>
      </w:r>
      <w:r>
        <w:rPr>
          <w:rFonts w:ascii="Times New Roman"/>
          <w:b w:val="false"/>
          <w:i w:val="false"/>
          <w:color w:val="000000"/>
          <w:sz w:val="28"/>
        </w:rPr>
        <w:t xml:space="preserve"> 27)-тармақшасында көрсетілген санатқа – азық-түлік бағасынын өсуіне байланысты бірреттік материалдық көмек 2 АЕК (айлық есептік көрсеткіш) көлемінде;</w:t>
      </w:r>
      <w:r>
        <w:br/>
      </w:r>
      <w:r>
        <w:rPr>
          <w:rFonts w:ascii="Times New Roman"/>
          <w:b w:val="false"/>
          <w:i w:val="false"/>
          <w:color w:val="000000"/>
          <w:sz w:val="28"/>
        </w:rPr>
        <w:t>
      - көмір сатып алуға І топтағы мүгедектерге бірреттік материалдық көмек 5 АЕК (айлық есептік көрсеткіш) көлемінде;</w:t>
      </w:r>
      <w:r>
        <w:br/>
      </w:r>
      <w:r>
        <w:rPr>
          <w:rFonts w:ascii="Times New Roman"/>
          <w:b w:val="false"/>
          <w:i w:val="false"/>
          <w:color w:val="000000"/>
          <w:sz w:val="28"/>
        </w:rPr>
        <w:t>
      27) </w:t>
      </w:r>
      <w:r>
        <w:rPr>
          <w:rFonts w:ascii="Times New Roman"/>
          <w:b w:val="false"/>
          <w:i w:val="false"/>
          <w:color w:val="000000"/>
          <w:sz w:val="28"/>
        </w:rPr>
        <w:t>1-тармақтың</w:t>
      </w:r>
      <w:r>
        <w:rPr>
          <w:rFonts w:ascii="Times New Roman"/>
          <w:b w:val="false"/>
          <w:i w:val="false"/>
          <w:color w:val="000000"/>
          <w:sz w:val="28"/>
        </w:rPr>
        <w:t xml:space="preserve"> 28)-тармақшасында көрсетілген санатқа – бірреттік материалдық көмек 10 АЕК (айлық есептік көрсеткіш) көлемінде;</w:t>
      </w:r>
      <w:r>
        <w:br/>
      </w:r>
      <w:r>
        <w:rPr>
          <w:rFonts w:ascii="Times New Roman"/>
          <w:b w:val="false"/>
          <w:i w:val="false"/>
          <w:color w:val="000000"/>
          <w:sz w:val="28"/>
        </w:rPr>
        <w:t>
      28) </w:t>
      </w:r>
      <w:r>
        <w:rPr>
          <w:rFonts w:ascii="Times New Roman"/>
          <w:b w:val="false"/>
          <w:i w:val="false"/>
          <w:color w:val="000000"/>
          <w:sz w:val="28"/>
        </w:rPr>
        <w:t>1-тармақтың</w:t>
      </w:r>
      <w:r>
        <w:rPr>
          <w:rFonts w:ascii="Times New Roman"/>
          <w:b w:val="false"/>
          <w:i w:val="false"/>
          <w:color w:val="000000"/>
          <w:sz w:val="28"/>
        </w:rPr>
        <w:t xml:space="preserve"> 29)-тармақшасында көрсетілген санатқа – бірреттік материалдық көмек 2 АЕК (айлық есептік көрсеткіш) көлемінде; жоғарғы оқу орнында және орта оқу орнында оқып жатқан балаларға аудандық және облыстық газеттерге жазылуға; 18 жасқа дейінгі балаларды асырап жатқан аз қамтылған қамқоршыларына ай сайын 1 АЕК (айлық есептік көрсеткіш) көлемінде;</w:t>
      </w:r>
      <w:r>
        <w:br/>
      </w:r>
      <w:r>
        <w:rPr>
          <w:rFonts w:ascii="Times New Roman"/>
          <w:b w:val="false"/>
          <w:i w:val="false"/>
          <w:color w:val="000000"/>
          <w:sz w:val="28"/>
        </w:rPr>
        <w:t>
      29) </w:t>
      </w:r>
      <w:r>
        <w:rPr>
          <w:rFonts w:ascii="Times New Roman"/>
          <w:b w:val="false"/>
          <w:i w:val="false"/>
          <w:color w:val="000000"/>
          <w:sz w:val="28"/>
        </w:rPr>
        <w:t>1-тармақтың</w:t>
      </w:r>
      <w:r>
        <w:rPr>
          <w:rFonts w:ascii="Times New Roman"/>
          <w:b w:val="false"/>
          <w:i w:val="false"/>
          <w:color w:val="000000"/>
          <w:sz w:val="28"/>
        </w:rPr>
        <w:t xml:space="preserve"> 30), 31)-тармақшаларында көрсетілген санаттарға – ай сайынғы материалдық көмек 3 АЕК (айлық есептік көрсеткіш) көлемінде;</w:t>
      </w:r>
      <w:r>
        <w:br/>
      </w:r>
      <w:r>
        <w:rPr>
          <w:rFonts w:ascii="Times New Roman"/>
          <w:b w:val="false"/>
          <w:i w:val="false"/>
          <w:color w:val="000000"/>
          <w:sz w:val="28"/>
        </w:rPr>
        <w:t>
      30) </w:t>
      </w:r>
      <w:r>
        <w:rPr>
          <w:rFonts w:ascii="Times New Roman"/>
          <w:b w:val="false"/>
          <w:i w:val="false"/>
          <w:color w:val="000000"/>
          <w:sz w:val="28"/>
        </w:rPr>
        <w:t>1-тармақтың</w:t>
      </w:r>
      <w:r>
        <w:rPr>
          <w:rFonts w:ascii="Times New Roman"/>
          <w:b w:val="false"/>
          <w:i w:val="false"/>
          <w:color w:val="000000"/>
          <w:sz w:val="28"/>
        </w:rPr>
        <w:t xml:space="preserve"> 32), 33)-тармақшаларында көрсетілген санаттарға – колясканы және тифло-техникалық құралды жөндеуге бірреттік материалдық көмек жөндеудің нақты құны мөлшерінде;</w:t>
      </w:r>
      <w:r>
        <w:br/>
      </w:r>
      <w:r>
        <w:rPr>
          <w:rFonts w:ascii="Times New Roman"/>
          <w:b w:val="false"/>
          <w:i w:val="false"/>
          <w:color w:val="000000"/>
          <w:sz w:val="28"/>
        </w:rPr>
        <w:t>
      31) </w:t>
      </w:r>
      <w:r>
        <w:rPr>
          <w:rFonts w:ascii="Times New Roman"/>
          <w:b w:val="false"/>
          <w:i w:val="false"/>
          <w:color w:val="000000"/>
          <w:sz w:val="28"/>
        </w:rPr>
        <w:t>1-тармақтың</w:t>
      </w:r>
      <w:r>
        <w:rPr>
          <w:rFonts w:ascii="Times New Roman"/>
          <w:b w:val="false"/>
          <w:i w:val="false"/>
          <w:color w:val="000000"/>
          <w:sz w:val="28"/>
        </w:rPr>
        <w:t xml:space="preserve"> 34)-тармақшасында көрсетілген санатқа – билеттің екі жаққа дейінгі нақты құны бойынша шығысы төленеді;</w:t>
      </w:r>
      <w:r>
        <w:br/>
      </w:r>
      <w:r>
        <w:rPr>
          <w:rFonts w:ascii="Times New Roman"/>
          <w:b w:val="false"/>
          <w:i w:val="false"/>
          <w:color w:val="000000"/>
          <w:sz w:val="28"/>
        </w:rPr>
        <w:t>
      32) </w:t>
      </w:r>
      <w:r>
        <w:rPr>
          <w:rFonts w:ascii="Times New Roman"/>
          <w:b w:val="false"/>
          <w:i w:val="false"/>
          <w:color w:val="000000"/>
          <w:sz w:val="28"/>
        </w:rPr>
        <w:t>1-тармақтың</w:t>
      </w:r>
      <w:r>
        <w:rPr>
          <w:rFonts w:ascii="Times New Roman"/>
          <w:b w:val="false"/>
          <w:i w:val="false"/>
          <w:color w:val="000000"/>
          <w:sz w:val="28"/>
        </w:rPr>
        <w:t xml:space="preserve"> 35)-тармақшасында көрсетілген санатқа – тұрғын қызметі шығындарын өтеуге, азық-түлік бағаларының өсуіне байланысты 2 АЕК (айлық есептік көрсеткіш) көлемінде; дәрі-дәрмек сатып алуға ай сайынғы материалдық көмек 1 АЕК (айлық есептік көрсеткіш) көлемінде;</w:t>
      </w:r>
      <w:r>
        <w:br/>
      </w:r>
      <w:r>
        <w:rPr>
          <w:rFonts w:ascii="Times New Roman"/>
          <w:b w:val="false"/>
          <w:i w:val="false"/>
          <w:color w:val="000000"/>
          <w:sz w:val="28"/>
        </w:rPr>
        <w:t>
      Астана қаласына баруға және экскурсияға бір реттік материалдық көмек 15000 теңге көлемінде;</w:t>
      </w:r>
      <w:r>
        <w:br/>
      </w:r>
      <w:r>
        <w:rPr>
          <w:rFonts w:ascii="Times New Roman"/>
          <w:b w:val="false"/>
          <w:i w:val="false"/>
          <w:color w:val="000000"/>
          <w:sz w:val="28"/>
        </w:rPr>
        <w:t>
      33) </w:t>
      </w:r>
      <w:r>
        <w:rPr>
          <w:rFonts w:ascii="Times New Roman"/>
          <w:b w:val="false"/>
          <w:i w:val="false"/>
          <w:color w:val="000000"/>
          <w:sz w:val="28"/>
        </w:rPr>
        <w:t>1-тармақтың</w:t>
      </w:r>
      <w:r>
        <w:rPr>
          <w:rFonts w:ascii="Times New Roman"/>
          <w:b w:val="false"/>
          <w:i w:val="false"/>
          <w:color w:val="000000"/>
          <w:sz w:val="28"/>
        </w:rPr>
        <w:t xml:space="preserve"> 36)-тармақшасында көрсетілген санатқа – ай сайынғы материалдық көмек 2 АЕК (айлық есептік көрсеткіш) көлемінде;</w:t>
      </w:r>
      <w:r>
        <w:br/>
      </w:r>
      <w:r>
        <w:rPr>
          <w:rFonts w:ascii="Times New Roman"/>
          <w:b w:val="false"/>
          <w:i w:val="false"/>
          <w:color w:val="000000"/>
          <w:sz w:val="28"/>
        </w:rPr>
        <w:t>
      34) </w:t>
      </w:r>
      <w:r>
        <w:rPr>
          <w:rFonts w:ascii="Times New Roman"/>
          <w:b w:val="false"/>
          <w:i w:val="false"/>
          <w:color w:val="000000"/>
          <w:sz w:val="28"/>
        </w:rPr>
        <w:t>1-тармақтың</w:t>
      </w:r>
      <w:r>
        <w:rPr>
          <w:rFonts w:ascii="Times New Roman"/>
          <w:b w:val="false"/>
          <w:i w:val="false"/>
          <w:color w:val="000000"/>
          <w:sz w:val="28"/>
        </w:rPr>
        <w:t xml:space="preserve"> 37)-тармақшасында көрсетілген санатқа – бірреттік материалдық көмек 80000 теңге көлемінде;</w:t>
      </w:r>
      <w:r>
        <w:br/>
      </w:r>
      <w:r>
        <w:rPr>
          <w:rFonts w:ascii="Times New Roman"/>
          <w:b w:val="false"/>
          <w:i w:val="false"/>
          <w:color w:val="000000"/>
          <w:sz w:val="28"/>
        </w:rPr>
        <w:t>
      35) </w:t>
      </w:r>
      <w:r>
        <w:rPr>
          <w:rFonts w:ascii="Times New Roman"/>
          <w:b w:val="false"/>
          <w:i w:val="false"/>
          <w:color w:val="000000"/>
          <w:sz w:val="28"/>
        </w:rPr>
        <w:t>1-тармақтың</w:t>
      </w:r>
      <w:r>
        <w:rPr>
          <w:rFonts w:ascii="Times New Roman"/>
          <w:b w:val="false"/>
          <w:i w:val="false"/>
          <w:color w:val="000000"/>
          <w:sz w:val="28"/>
        </w:rPr>
        <w:t xml:space="preserve"> 38)-тармақшасында көрсетілген санатқа – бірреттік материалдық көмек екі жаққа қолданылған жол билеттерінің нақты құнының көлемінде;</w:t>
      </w:r>
      <w:r>
        <w:br/>
      </w:r>
      <w:r>
        <w:rPr>
          <w:rFonts w:ascii="Times New Roman"/>
          <w:b w:val="false"/>
          <w:i w:val="false"/>
          <w:color w:val="000000"/>
          <w:sz w:val="28"/>
        </w:rPr>
        <w:t>
      36) </w:t>
      </w:r>
      <w:r>
        <w:rPr>
          <w:rFonts w:ascii="Times New Roman"/>
          <w:b w:val="false"/>
          <w:i w:val="false"/>
          <w:color w:val="000000"/>
          <w:sz w:val="28"/>
        </w:rPr>
        <w:t>1-тармақтың</w:t>
      </w:r>
      <w:r>
        <w:rPr>
          <w:rFonts w:ascii="Times New Roman"/>
          <w:b w:val="false"/>
          <w:i w:val="false"/>
          <w:color w:val="000000"/>
          <w:sz w:val="28"/>
        </w:rPr>
        <w:t xml:space="preserve"> 39)-тармақшасында көрсетілген санатқа - бір реттік материалдық көмек 15000 теңге көлемінде;</w:t>
      </w:r>
      <w:r>
        <w:br/>
      </w:r>
      <w:r>
        <w:rPr>
          <w:rFonts w:ascii="Times New Roman"/>
          <w:b w:val="false"/>
          <w:i w:val="false"/>
          <w:color w:val="000000"/>
          <w:sz w:val="28"/>
        </w:rPr>
        <w:t>
      37) </w:t>
      </w:r>
      <w:r>
        <w:rPr>
          <w:rFonts w:ascii="Times New Roman"/>
          <w:b w:val="false"/>
          <w:i w:val="false"/>
          <w:color w:val="000000"/>
          <w:sz w:val="28"/>
        </w:rPr>
        <w:t>1-тармақтың</w:t>
      </w:r>
      <w:r>
        <w:rPr>
          <w:rFonts w:ascii="Times New Roman"/>
          <w:b w:val="false"/>
          <w:i w:val="false"/>
          <w:color w:val="000000"/>
          <w:sz w:val="28"/>
        </w:rPr>
        <w:t xml:space="preserve"> 40)-тармақшасында көрсетілген санатқа - бір реттік материалдық көмек 70 АЕК (айлық есептік көрсеткіш) көлемінде;</w:t>
      </w:r>
      <w:r>
        <w:br/>
      </w:r>
      <w:r>
        <w:rPr>
          <w:rFonts w:ascii="Times New Roman"/>
          <w:b w:val="false"/>
          <w:i w:val="false"/>
          <w:color w:val="000000"/>
          <w:sz w:val="28"/>
        </w:rPr>
        <w:t>
      телефон құруға 12000 теңге көлемінде, көмір сатып алуға 15 АЕК (айлық есептік көрсеткіш) көлемінде бірреттік материалдық көмек.</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Павлодар облысы Лебяжі аудандық әкімдігінің 2010.02.26 </w:t>
      </w:r>
      <w:r>
        <w:rPr>
          <w:rFonts w:ascii="Times New Roman"/>
          <w:b w:val="false"/>
          <w:i w:val="false"/>
          <w:color w:val="000000"/>
          <w:sz w:val="28"/>
        </w:rPr>
        <w:t>N 25/2</w:t>
      </w:r>
      <w:r>
        <w:rPr>
          <w:rFonts w:ascii="Times New Roman"/>
          <w:b w:val="false"/>
          <w:i w:val="false"/>
          <w:color w:val="ff0000"/>
          <w:sz w:val="28"/>
        </w:rPr>
        <w:t>;</w:t>
      </w:r>
      <w:r>
        <w:rPr>
          <w:rFonts w:ascii="Times New Roman"/>
          <w:b w:val="false"/>
          <w:i w:val="false"/>
          <w:color w:val="ff0000"/>
          <w:sz w:val="28"/>
        </w:rPr>
        <w:t xml:space="preserve"> 2010.04.16 </w:t>
      </w:r>
      <w:r>
        <w:rPr>
          <w:rFonts w:ascii="Times New Roman"/>
          <w:b w:val="false"/>
          <w:i w:val="false"/>
          <w:color w:val="000000"/>
          <w:sz w:val="28"/>
        </w:rPr>
        <w:t>N 87/4</w:t>
      </w:r>
      <w:r>
        <w:rPr>
          <w:rFonts w:ascii="Times New Roman"/>
          <w:b w:val="false"/>
          <w:i w:val="false"/>
          <w:color w:val="ff0000"/>
          <w:sz w:val="28"/>
        </w:rPr>
        <w:t xml:space="preserve">;  2010.06.28 </w:t>
      </w:r>
      <w:r>
        <w:rPr>
          <w:rFonts w:ascii="Times New Roman"/>
          <w:b w:val="false"/>
          <w:i w:val="false"/>
          <w:color w:val="000000"/>
          <w:sz w:val="28"/>
        </w:rPr>
        <w:t>N 163/6;</w:t>
      </w:r>
      <w:r>
        <w:rPr>
          <w:rFonts w:ascii="Times New Roman"/>
          <w:b w:val="false"/>
          <w:i w:val="false"/>
          <w:color w:val="ff0000"/>
          <w:sz w:val="28"/>
        </w:rPr>
        <w:t xml:space="preserve"> 2010.10.25 </w:t>
      </w:r>
      <w:r>
        <w:rPr>
          <w:rFonts w:ascii="Times New Roman"/>
          <w:b w:val="false"/>
          <w:i w:val="false"/>
          <w:color w:val="000000"/>
          <w:sz w:val="28"/>
        </w:rPr>
        <w:t>N 261/10</w:t>
      </w:r>
      <w:r>
        <w:rPr>
          <w:rFonts w:ascii="Times New Roman"/>
          <w:b w:val="false"/>
          <w:i w:val="false"/>
          <w:color w:val="ff0000"/>
          <w:sz w:val="28"/>
        </w:rPr>
        <w:t xml:space="preserve"> (жарияланғаннан кейін он күнтізбелік күн өткен соң қолданысқа енгізілсін) Қаулыларымен.</w:t>
      </w:r>
      <w:r>
        <w:br/>
      </w:r>
      <w:r>
        <w:rPr>
          <w:rFonts w:ascii="Times New Roman"/>
          <w:b w:val="false"/>
          <w:i w:val="false"/>
          <w:color w:val="000000"/>
          <w:sz w:val="28"/>
        </w:rPr>
        <w:t>
</w:t>
      </w:r>
      <w:r>
        <w:rPr>
          <w:rFonts w:ascii="Times New Roman"/>
          <w:b w:val="false"/>
          <w:i w:val="false"/>
          <w:color w:val="000000"/>
          <w:sz w:val="28"/>
        </w:rPr>
        <w:t>
      4. Бұл қаулы алғаш рет ресми жарияланғаннан кейін он күнтізбелік күн өткен соң қолданысқа енгізілсін және 2010 жылдың 1 қаңтарынан басталған құқықтық қатынастарға таралсын.</w:t>
      </w:r>
      <w:r>
        <w:br/>
      </w:r>
      <w:r>
        <w:rPr>
          <w:rFonts w:ascii="Times New Roman"/>
          <w:b w:val="false"/>
          <w:i w:val="false"/>
          <w:color w:val="000000"/>
          <w:sz w:val="28"/>
        </w:rPr>
        <w:t>
</w:t>
      </w:r>
      <w:r>
        <w:rPr>
          <w:rFonts w:ascii="Times New Roman"/>
          <w:b w:val="false"/>
          <w:i w:val="false"/>
          <w:color w:val="000000"/>
          <w:sz w:val="28"/>
        </w:rPr>
        <w:t>
      5. Әлеуметтік төлемдерді қаржыландыру 2010 жылға арналған аудан бюджетінің шегінде жүзеге асырылады.</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Н. Ө. Сағандықовқа жүктелсін.</w:t>
      </w:r>
    </w:p>
    <w:bookmarkEnd w:id="0"/>
    <w:p>
      <w:pPr>
        <w:spacing w:after="0"/>
        <w:ind w:left="0"/>
        <w:jc w:val="both"/>
      </w:pPr>
      <w:r>
        <w:rPr>
          <w:rFonts w:ascii="Times New Roman"/>
          <w:b w:val="false"/>
          <w:i/>
          <w:color w:val="000000"/>
          <w:sz w:val="28"/>
        </w:rPr>
        <w:t>      Аудан әкімі                                С. Әпсалықов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