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4f11" w14:textId="6754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XIX сессиясы) 2009 жылғы 25 желтоқсандағы "2010 - 2012 жылдарға арналған аудан бюджеті туралы" N 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2010 жылғы 11 қарашадағы N 2/25 шешімі. Павлодар облысы Качир ауданының Әділет басқармасында 2010 жылғы 18 қарашада N 12-8-96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Павлодар облыстық мәслихатының (IV сайланған XXVII сессиясы) 2010 жылғы 26 қазандағы "Облыстық мәслихаттың (IV сайланған XXI сессиясы) 2009 жылғы 22 желтоқсандағы "2010 - 2012 жылдарға арналған облыстық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305/27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сайланған XIX сессиясы)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12-8-80 болып тіркелген, 2010 жылғы 9 қаңтардағы "Заря" N 1-2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оның ішінде 2010 жылға арналған аудан бюджеті мына көлемдерде бекітілсін:</w:t>
      </w:r>
      <w:r>
        <w:br/>
      </w:r>
      <w:r>
        <w:rPr>
          <w:rFonts w:ascii="Times New Roman"/>
          <w:b w:val="false"/>
          <w:i w:val="false"/>
          <w:color w:val="000000"/>
          <w:sz w:val="28"/>
        </w:rPr>
        <w:t>
      1) кірістер – 1965849 мың теңге, оның ішінде:</w:t>
      </w:r>
      <w:r>
        <w:br/>
      </w:r>
      <w:r>
        <w:rPr>
          <w:rFonts w:ascii="Times New Roman"/>
          <w:b w:val="false"/>
          <w:i w:val="false"/>
          <w:color w:val="000000"/>
          <w:sz w:val="28"/>
        </w:rPr>
        <w:t>
      салықтық түсімдер бойынша – 221431 мың теңге;</w:t>
      </w:r>
      <w:r>
        <w:br/>
      </w:r>
      <w:r>
        <w:rPr>
          <w:rFonts w:ascii="Times New Roman"/>
          <w:b w:val="false"/>
          <w:i w:val="false"/>
          <w:color w:val="000000"/>
          <w:sz w:val="28"/>
        </w:rPr>
        <w:t>
      салықтық емес түсімдер бойынша – 4360 мың теңге;</w:t>
      </w:r>
      <w:r>
        <w:br/>
      </w:r>
      <w:r>
        <w:rPr>
          <w:rFonts w:ascii="Times New Roman"/>
          <w:b w:val="false"/>
          <w:i w:val="false"/>
          <w:color w:val="000000"/>
          <w:sz w:val="28"/>
        </w:rPr>
        <w:t>
      негізгі капиталды сатудан түскен түсімдер бойынша – 2345 мың теңге;</w:t>
      </w:r>
      <w:r>
        <w:br/>
      </w:r>
      <w:r>
        <w:rPr>
          <w:rFonts w:ascii="Times New Roman"/>
          <w:b w:val="false"/>
          <w:i w:val="false"/>
          <w:color w:val="000000"/>
          <w:sz w:val="28"/>
        </w:rPr>
        <w:t>
      трансферттердің түсімдері бойынша – 1737713 мың теңге;</w:t>
      </w:r>
      <w:r>
        <w:br/>
      </w:r>
      <w:r>
        <w:rPr>
          <w:rFonts w:ascii="Times New Roman"/>
          <w:b w:val="false"/>
          <w:i w:val="false"/>
          <w:color w:val="000000"/>
          <w:sz w:val="28"/>
        </w:rPr>
        <w:t>
      2) шығындар – 1988917 мың теңге;</w:t>
      </w:r>
      <w:r>
        <w:br/>
      </w:r>
      <w:r>
        <w:rPr>
          <w:rFonts w:ascii="Times New Roman"/>
          <w:b w:val="false"/>
          <w:i w:val="false"/>
          <w:color w:val="000000"/>
          <w:sz w:val="28"/>
        </w:rPr>
        <w:t>
      3) таза бюджеттік кредиттеу – 22899 мың теңге, оның ішінде:</w:t>
      </w:r>
      <w:r>
        <w:br/>
      </w:r>
      <w:r>
        <w:rPr>
          <w:rFonts w:ascii="Times New Roman"/>
          <w:b w:val="false"/>
          <w:i w:val="false"/>
          <w:color w:val="000000"/>
          <w:sz w:val="28"/>
        </w:rPr>
        <w:t>
      бюджеттік кредиттеу – 23156 мың теңге;</w:t>
      </w:r>
      <w:r>
        <w:br/>
      </w:r>
      <w:r>
        <w:rPr>
          <w:rFonts w:ascii="Times New Roman"/>
          <w:b w:val="false"/>
          <w:i w:val="false"/>
          <w:color w:val="000000"/>
          <w:sz w:val="28"/>
        </w:rPr>
        <w:t>
      бюджеттік кредиттерді өтеуге – 257 мың теңге;</w:t>
      </w:r>
      <w:r>
        <w:br/>
      </w:r>
      <w:r>
        <w:rPr>
          <w:rFonts w:ascii="Times New Roman"/>
          <w:b w:val="false"/>
          <w:i w:val="false"/>
          <w:color w:val="000000"/>
          <w:sz w:val="28"/>
        </w:rPr>
        <w:t>
      4) қаржы активтерімен жасалатын операциялар бойынша сальдо – 1000 мың теңге, 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(профициті) – -46967 мың теңге;</w:t>
      </w:r>
      <w:r>
        <w:br/>
      </w:r>
      <w:r>
        <w:rPr>
          <w:rFonts w:ascii="Times New Roman"/>
          <w:b w:val="false"/>
          <w:i w:val="false"/>
          <w:color w:val="000000"/>
          <w:sz w:val="28"/>
        </w:rPr>
        <w:t>
      6) бюджеттің тапшылығын (профицитін пайдалану) қаржыландыру – 46967 мың тенге";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6-1-тармағындағы</w:t>
      </w:r>
      <w:r>
        <w:rPr>
          <w:rFonts w:ascii="Times New Roman"/>
          <w:b w:val="false"/>
          <w:i w:val="false"/>
          <w:color w:val="000000"/>
          <w:sz w:val="28"/>
        </w:rPr>
        <w:t xml:space="preserve"> "11082" деген сандар "11074" деген сандармен ауыстырылсын;</w:t>
      </w:r>
      <w:r>
        <w:br/>
      </w:r>
      <w:r>
        <w:rPr>
          <w:rFonts w:ascii="Times New Roman"/>
          <w:b w:val="false"/>
          <w:i w:val="false"/>
          <w:color w:val="000000"/>
          <w:sz w:val="28"/>
        </w:rPr>
        <w:t>
      "8903" деген сандар "8752" деген сандармен ауыстырылсын;</w:t>
      </w:r>
      <w:r>
        <w:br/>
      </w:r>
      <w:r>
        <w:rPr>
          <w:rFonts w:ascii="Times New Roman"/>
          <w:b w:val="false"/>
          <w:i w:val="false"/>
          <w:color w:val="000000"/>
          <w:sz w:val="28"/>
        </w:rPr>
        <w:t>
      "940" деген сандар "244" деген сандармен ауыстырылсын;</w:t>
      </w:r>
      <w:r>
        <w:br/>
      </w:r>
      <w:r>
        <w:rPr>
          <w:rFonts w:ascii="Times New Roman"/>
          <w:b w:val="false"/>
          <w:i w:val="false"/>
          <w:color w:val="000000"/>
          <w:sz w:val="28"/>
        </w:rPr>
        <w:t>
      төртінші абзац жойылсын;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"мемлекеттік атаулы әлеуметтік көмек төлеуге - 4900 мың теңге;</w:t>
      </w:r>
      <w:r>
        <w:br/>
      </w:r>
      <w:r>
        <w:rPr>
          <w:rFonts w:ascii="Times New Roman"/>
          <w:b w:val="false"/>
          <w:i w:val="false"/>
          <w:color w:val="000000"/>
          <w:sz w:val="28"/>
        </w:rPr>
        <w:t>
      18 жасқа дейінгі балаларға мемлекеттік жәрдемақы төлеуге - 4000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6-2-тармағындағы</w:t>
      </w:r>
      <w:r>
        <w:rPr>
          <w:rFonts w:ascii="Times New Roman"/>
          <w:b w:val="false"/>
          <w:i w:val="false"/>
          <w:color w:val="000000"/>
          <w:sz w:val="28"/>
        </w:rPr>
        <w:t xml:space="preserve"> "50000" деген сандар "54605"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p>
      <w:pPr>
        <w:spacing w:after="0"/>
        <w:ind w:left="0"/>
        <w:jc w:val="both"/>
      </w:pPr>
      <w:r>
        <w:rPr>
          <w:rFonts w:ascii="Times New Roman"/>
          <w:b w:val="false"/>
          <w:i/>
          <w:color w:val="000000"/>
          <w:sz w:val="28"/>
        </w:rPr>
        <w:t>      Сессия төрағасы                            Н. Әлипова</w:t>
      </w:r>
    </w:p>
    <w:p>
      <w:pPr>
        <w:spacing w:after="0"/>
        <w:ind w:left="0"/>
        <w:jc w:val="both"/>
      </w:pPr>
      <w:r>
        <w:rPr>
          <w:rFonts w:ascii="Times New Roman"/>
          <w:b w:val="false"/>
          <w:i/>
          <w:color w:val="000000"/>
          <w:sz w:val="28"/>
        </w:rPr>
        <w:t>      Качир аудандық мәслихатының хатшысы        С.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 кезекті сессиясы)   </w:t>
      </w:r>
      <w:r>
        <w:br/>
      </w:r>
      <w:r>
        <w:rPr>
          <w:rFonts w:ascii="Times New Roman"/>
          <w:b w:val="false"/>
          <w:i w:val="false"/>
          <w:color w:val="000000"/>
          <w:sz w:val="28"/>
        </w:rPr>
        <w:t>
2010 жылғы 11 қарашадағы N 2/25 шешіміне</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0"/>
        <w:gridCol w:w="661"/>
        <w:gridCol w:w="8213"/>
        <w:gridCol w:w="272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7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1 965 849</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221 431</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82 173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82 173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75 310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75 310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58 976</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24 654</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4 142</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15 263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14 917</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3 008</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1 643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1 964</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1964</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4 360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3 330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3 330</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2 345</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2195</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2195</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r>
        <w:trPr>
          <w:trHeight w:val="1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45"/>
        <w:gridCol w:w="711"/>
        <w:gridCol w:w="732"/>
        <w:gridCol w:w="8237"/>
        <w:gridCol w:w="29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29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w:t>
            </w:r>
            <w:r>
              <w:rPr>
                <w:rFonts w:ascii="Times New Roman"/>
                <w:b w:val="false"/>
                <w:i w:val="false"/>
                <w:color w:val="000000"/>
                <w:sz w:val="20"/>
              </w:rPr>
              <w:t>Ғ</w:t>
            </w:r>
            <w:r>
              <w:rPr>
                <w:rFonts w:ascii="Times New Roman"/>
                <w:b w:val="false"/>
                <w:i w:val="false"/>
                <w:color w:val="000000"/>
                <w:sz w:val="20"/>
              </w:rPr>
              <w:t>ЫНДАР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1988917</w:t>
            </w:r>
          </w:p>
        </w:tc>
      </w:tr>
      <w:tr>
        <w:trPr>
          <w:trHeight w:val="4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 xml:space="preserve">ы мемлекеттiк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198451</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жалпы функцияларын орындайтын </w:t>
            </w:r>
            <w:r>
              <w:rPr>
                <w:rFonts w:ascii="Times New Roman"/>
                <w:b w:val="false"/>
                <w:i w:val="false"/>
                <w:color w:val="000000"/>
                <w:sz w:val="20"/>
              </w:rPr>
              <w:t>ө</w:t>
            </w:r>
            <w:r>
              <w:rPr>
                <w:rFonts w:ascii="Times New Roman"/>
                <w:b w:val="false"/>
                <w:i w:val="false"/>
                <w:color w:val="000000"/>
                <w:sz w:val="20"/>
              </w:rPr>
              <w:t>кiлдi, ат</w:t>
            </w:r>
            <w:r>
              <w:rPr>
                <w:rFonts w:ascii="Times New Roman"/>
                <w:b w:val="false"/>
                <w:i w:val="false"/>
                <w:color w:val="000000"/>
                <w:sz w:val="20"/>
              </w:rPr>
              <w:t>қ</w:t>
            </w:r>
            <w:r>
              <w:rPr>
                <w:rFonts w:ascii="Times New Roman"/>
                <w:b w:val="false"/>
                <w:i w:val="false"/>
                <w:color w:val="000000"/>
                <w:sz w:val="20"/>
              </w:rPr>
              <w:t>арушы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178891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12677</w:t>
            </w:r>
          </w:p>
        </w:tc>
      </w:tr>
      <w:tr>
        <w:trPr>
          <w:trHeight w:val="6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12573</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58311</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57756</w:t>
            </w:r>
          </w:p>
        </w:tc>
      </w:tr>
      <w:tr>
        <w:trPr>
          <w:trHeight w:val="52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555</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107903</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103509</w:t>
            </w:r>
          </w:p>
        </w:tc>
      </w:tr>
      <w:tr>
        <w:trPr>
          <w:trHeight w:val="6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ғ</w:t>
            </w:r>
            <w:r>
              <w:rPr>
                <w:rFonts w:ascii="Times New Roman"/>
                <w:b w:val="false"/>
                <w:i w:val="false"/>
                <w:color w:val="000000"/>
                <w:sz w:val="20"/>
              </w:rPr>
              <w:t xml:space="preserve">имараттарын, </w:t>
            </w:r>
            <w:r>
              <w:rPr>
                <w:rFonts w:ascii="Times New Roman"/>
                <w:b w:val="false"/>
                <w:i w:val="false"/>
                <w:color w:val="000000"/>
                <w:sz w:val="20"/>
              </w:rPr>
              <w:t>ү</w:t>
            </w:r>
            <w:r>
              <w:rPr>
                <w:rFonts w:ascii="Times New Roman"/>
                <w:b w:val="false"/>
                <w:i w:val="false"/>
                <w:color w:val="000000"/>
                <w:sz w:val="20"/>
              </w:rPr>
              <w:t>й-жайлары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рылыстарын к</w:t>
            </w:r>
            <w:r>
              <w:rPr>
                <w:rFonts w:ascii="Times New Roman"/>
                <w:b w:val="false"/>
                <w:i w:val="false"/>
                <w:color w:val="000000"/>
                <w:sz w:val="20"/>
              </w:rPr>
              <w:t>ү</w:t>
            </w:r>
            <w:r>
              <w:rPr>
                <w:rFonts w:ascii="Times New Roman"/>
                <w:b w:val="false"/>
                <w:i w:val="false"/>
                <w:color w:val="000000"/>
                <w:sz w:val="20"/>
              </w:rPr>
              <w:t>рделі ж</w:t>
            </w:r>
            <w:r>
              <w:rPr>
                <w:rFonts w:ascii="Times New Roman"/>
                <w:b w:val="false"/>
                <w:i w:val="false"/>
                <w:color w:val="000000"/>
                <w:sz w:val="20"/>
              </w:rPr>
              <w:t>ө</w:t>
            </w:r>
            <w:r>
              <w:rPr>
                <w:rFonts w:ascii="Times New Roman"/>
                <w:b w:val="false"/>
                <w:i w:val="false"/>
                <w:color w:val="000000"/>
                <w:sz w:val="20"/>
              </w:rPr>
              <w:t>ндеу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10931</w:t>
            </w:r>
          </w:p>
        </w:tc>
      </w:tr>
      <w:tr>
        <w:trPr>
          <w:trHeight w:val="8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бюджетті орындау ж</w:t>
            </w:r>
            <w:r>
              <w:rPr>
                <w:rFonts w:ascii="Times New Roman"/>
                <w:b w:val="false"/>
                <w:i w:val="false"/>
                <w:color w:val="000000"/>
                <w:sz w:val="20"/>
              </w:rPr>
              <w:t>ә</w:t>
            </w:r>
            <w:r>
              <w:rPr>
                <w:rFonts w:ascii="Times New Roman"/>
                <w:b w:val="false"/>
                <w:i w:val="false"/>
                <w:color w:val="000000"/>
                <w:sz w:val="20"/>
              </w:rPr>
              <w:t>не коммуналды</w:t>
            </w:r>
            <w:r>
              <w:rPr>
                <w:rFonts w:ascii="Times New Roman"/>
                <w:b w:val="false"/>
                <w:i w:val="false"/>
                <w:color w:val="000000"/>
                <w:sz w:val="20"/>
              </w:rPr>
              <w:t>қ</w:t>
            </w:r>
            <w:r>
              <w:rPr>
                <w:rFonts w:ascii="Times New Roman"/>
                <w:b w:val="false"/>
                <w:i w:val="false"/>
                <w:color w:val="000000"/>
                <w:sz w:val="20"/>
              </w:rPr>
              <w:t xml:space="preserve"> меншікті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10767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w:t>
            </w:r>
          </w:p>
        </w:tc>
      </w:tr>
      <w:tr>
        <w:trPr>
          <w:trHeight w:val="3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 статистикалы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12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 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дамыту ж</w:t>
            </w:r>
            <w:r>
              <w:rPr>
                <w:rFonts w:ascii="Times New Roman"/>
                <w:b w:val="false"/>
                <w:i w:val="false"/>
                <w:color w:val="000000"/>
                <w:sz w:val="20"/>
              </w:rPr>
              <w:t>ә</w:t>
            </w:r>
            <w:r>
              <w:rPr>
                <w:rFonts w:ascii="Times New Roman"/>
                <w:b w:val="false"/>
                <w:i w:val="false"/>
                <w:color w:val="000000"/>
                <w:sz w:val="20"/>
              </w:rPr>
              <w:t>не аудандық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аланы)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8629</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7055</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4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ж</w:t>
            </w:r>
            <w:r>
              <w:rPr>
                <w:rFonts w:ascii="Times New Roman"/>
                <w:b w:val="false"/>
                <w:i w:val="false"/>
                <w:color w:val="000000"/>
                <w:sz w:val="20"/>
              </w:rPr>
              <w:t>ө</w:t>
            </w:r>
            <w:r>
              <w:rPr>
                <w:rFonts w:ascii="Times New Roman"/>
                <w:b w:val="false"/>
                <w:i w:val="false"/>
                <w:color w:val="000000"/>
                <w:sz w:val="20"/>
              </w:rPr>
              <w:t>нiндегi ж</w:t>
            </w:r>
            <w:r>
              <w:rPr>
                <w:rFonts w:ascii="Times New Roman"/>
                <w:b w:val="false"/>
                <w:i w:val="false"/>
                <w:color w:val="000000"/>
                <w:sz w:val="20"/>
              </w:rPr>
              <w:t>ұ</w:t>
            </w:r>
            <w:r>
              <w:rPr>
                <w:rFonts w:ascii="Times New Roman"/>
                <w:b w:val="false"/>
                <w:i w:val="false"/>
                <w:color w:val="000000"/>
                <w:sz w:val="20"/>
              </w:rPr>
              <w:t xml:space="preserve">мыстарды </w:t>
            </w:r>
            <w:r>
              <w:rPr>
                <w:rFonts w:ascii="Times New Roman"/>
                <w:b w:val="false"/>
                <w:i w:val="false"/>
                <w:color w:val="000000"/>
                <w:sz w:val="20"/>
              </w:rPr>
              <w:t>ұ</w:t>
            </w:r>
            <w:r>
              <w:rPr>
                <w:rFonts w:ascii="Times New Roman"/>
                <w:b w:val="false"/>
                <w:i w:val="false"/>
                <w:color w:val="000000"/>
                <w:sz w:val="20"/>
              </w:rPr>
              <w:t>йымдастыру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12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2938</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1100288</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 xml:space="preserve">рбие </w:t>
            </w:r>
            <w:r>
              <w:rPr>
                <w:rFonts w:ascii="Times New Roman"/>
                <w:b w:val="false"/>
                <w:i w:val="false"/>
                <w:color w:val="000000"/>
                <w:sz w:val="20"/>
              </w:rPr>
              <w:t>ұ</w:t>
            </w:r>
            <w:r>
              <w:rPr>
                <w:rFonts w:ascii="Times New Roman"/>
                <w:b w:val="false"/>
                <w:i w:val="false"/>
                <w:color w:val="000000"/>
                <w:sz w:val="20"/>
              </w:rPr>
              <w:t xml:space="preserve">йымдарын </w:t>
            </w:r>
            <w:r>
              <w:rPr>
                <w:rFonts w:ascii="Times New Roman"/>
                <w:b w:val="false"/>
                <w:i w:val="false"/>
                <w:color w:val="000000"/>
                <w:sz w:val="20"/>
              </w:rPr>
              <w:t>қ</w:t>
            </w:r>
            <w:r>
              <w:rPr>
                <w:rFonts w:ascii="Times New Roman"/>
                <w:b w:val="false"/>
                <w:i w:val="false"/>
                <w:color w:val="000000"/>
                <w:sz w:val="20"/>
              </w:rPr>
              <w:t>олдау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69142</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w:t>
            </w:r>
            <w:r>
              <w:rPr>
                <w:rFonts w:ascii="Times New Roman"/>
                <w:b w:val="false"/>
                <w:i w:val="false"/>
                <w:color w:val="000000"/>
                <w:sz w:val="20"/>
              </w:rPr>
              <w:t>ә</w:t>
            </w:r>
            <w:r>
              <w:rPr>
                <w:rFonts w:ascii="Times New Roman"/>
                <w:b w:val="false"/>
                <w:i w:val="false"/>
                <w:color w:val="000000"/>
                <w:sz w:val="20"/>
              </w:rPr>
              <w:t>не жалпы орта білім беру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987483</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5449</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жерлерде балаларды мектепке дейін тегін алып баруды ж</w:t>
            </w:r>
            <w:r>
              <w:rPr>
                <w:rFonts w:ascii="Times New Roman"/>
                <w:b w:val="false"/>
                <w:i w:val="false"/>
                <w:color w:val="000000"/>
                <w:sz w:val="20"/>
              </w:rPr>
              <w:t>ә</w:t>
            </w:r>
            <w:r>
              <w:rPr>
                <w:rFonts w:ascii="Times New Roman"/>
                <w:b w:val="false"/>
                <w:i w:val="false"/>
                <w:color w:val="000000"/>
                <w:sz w:val="20"/>
              </w:rPr>
              <w:t xml:space="preserve">не кері алып келуді </w:t>
            </w:r>
            <w:r>
              <w:rPr>
                <w:rFonts w:ascii="Times New Roman"/>
                <w:b w:val="false"/>
                <w:i w:val="false"/>
                <w:color w:val="000000"/>
                <w:sz w:val="20"/>
              </w:rPr>
              <w:t>ұ</w:t>
            </w:r>
            <w:r>
              <w:rPr>
                <w:rFonts w:ascii="Times New Roman"/>
                <w:b w:val="false"/>
                <w:i w:val="false"/>
                <w:color w:val="000000"/>
                <w:sz w:val="20"/>
              </w:rPr>
              <w:t>йымдастыру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982034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960532</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21502</w:t>
            </w:r>
          </w:p>
        </w:tc>
      </w:tr>
      <w:tr>
        <w:trPr>
          <w:trHeight w:val="4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43663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43663</w:t>
            </w:r>
          </w:p>
        </w:tc>
      </w:tr>
      <w:tr>
        <w:trPr>
          <w:trHeight w:val="6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білім беру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7579</w:t>
            </w:r>
          </w:p>
        </w:tc>
      </w:tr>
      <w:tr>
        <w:trPr>
          <w:trHeight w:val="90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11618</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 олимпиадаларын ж</w:t>
            </w:r>
            <w:r>
              <w:rPr>
                <w:rFonts w:ascii="Times New Roman"/>
                <w:b w:val="false"/>
                <w:i w:val="false"/>
                <w:color w:val="000000"/>
                <w:sz w:val="20"/>
              </w:rPr>
              <w:t>ә</w:t>
            </w:r>
            <w:r>
              <w:rPr>
                <w:rFonts w:ascii="Times New Roman"/>
                <w:b w:val="false"/>
                <w:i w:val="false"/>
                <w:color w:val="000000"/>
                <w:sz w:val="20"/>
              </w:rPr>
              <w:t xml:space="preserve">не мектептен тыс іс-шараларды </w:t>
            </w:r>
            <w:r>
              <w:rPr>
                <w:rFonts w:ascii="Times New Roman"/>
                <w:b w:val="false"/>
                <w:i w:val="false"/>
                <w:color w:val="000000"/>
                <w:sz w:val="20"/>
              </w:rPr>
              <w:t>ө</w:t>
            </w:r>
            <w:r>
              <w:rPr>
                <w:rFonts w:ascii="Times New Roman"/>
                <w:b w:val="false"/>
                <w:i w:val="false"/>
                <w:color w:val="000000"/>
                <w:sz w:val="20"/>
              </w:rPr>
              <w:t>ткiзу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r>
      <w:tr>
        <w:trPr>
          <w:trHeight w:val="8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23999</w:t>
            </w:r>
          </w:p>
        </w:tc>
      </w:tr>
      <w:tr>
        <w:trPr>
          <w:trHeight w:val="3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амсыздандыру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115061</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98895</w:t>
            </w:r>
          </w:p>
        </w:tc>
      </w:tr>
      <w:tr>
        <w:trPr>
          <w:trHeight w:val="5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10997</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10997</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87898</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19031</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5475</w:t>
            </w:r>
          </w:p>
        </w:tc>
      </w:tr>
      <w:tr>
        <w:trPr>
          <w:trHeight w:val="9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 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 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43968</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 балаларды материалды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630</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дейінгі балалар</w:t>
            </w:r>
            <w:r>
              <w:rPr>
                <w:rFonts w:ascii="Times New Roman"/>
                <w:b w:val="false"/>
                <w:i w:val="false"/>
                <w:color w:val="000000"/>
                <w:sz w:val="20"/>
              </w:rPr>
              <w:t>ғ</w:t>
            </w:r>
            <w:r>
              <w:rPr>
                <w:rFonts w:ascii="Times New Roman"/>
                <w:b w:val="false"/>
                <w:i w:val="false"/>
                <w:color w:val="000000"/>
                <w:sz w:val="20"/>
              </w:rPr>
              <w:t>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5513</w:t>
            </w:r>
          </w:p>
        </w:tc>
      </w:tr>
      <w:tr>
        <w:trPr>
          <w:trHeight w:val="108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 гигиеналы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 xml:space="preserve">ралдарымен </w:t>
            </w:r>
            <w:r>
              <w:rPr>
                <w:rFonts w:ascii="Times New Roman"/>
                <w:b w:val="false"/>
                <w:i w:val="false"/>
                <w:color w:val="000000"/>
                <w:sz w:val="20"/>
              </w:rPr>
              <w:t>қ</w:t>
            </w:r>
            <w:r>
              <w:rPr>
                <w:rFonts w:ascii="Times New Roman"/>
                <w:b w:val="false"/>
                <w:i w:val="false"/>
                <w:color w:val="000000"/>
                <w:sz w:val="20"/>
              </w:rPr>
              <w:t>амтамасыз етуге, 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 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2660</w:t>
            </w:r>
          </w:p>
        </w:tc>
      </w:tr>
      <w:tr>
        <w:trPr>
          <w:trHeight w:val="25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244</w:t>
            </w:r>
          </w:p>
        </w:tc>
      </w:tr>
      <w:tr>
        <w:trPr>
          <w:trHeight w:val="3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10377</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амтамасыз ету 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16166</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16166</w:t>
            </w:r>
          </w:p>
        </w:tc>
      </w:tr>
      <w:tr>
        <w:trPr>
          <w:trHeight w:val="12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14574</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 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 xml:space="preserve">леу мен жеткізу 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779</w:t>
            </w:r>
          </w:p>
        </w:tc>
      </w:tr>
      <w:tr>
        <w:trPr>
          <w:trHeight w:val="52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813</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114946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7561</w:t>
            </w:r>
          </w:p>
        </w:tc>
      </w:tr>
      <w:tr>
        <w:trPr>
          <w:trHeight w:val="57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640</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ң</w:t>
            </w:r>
            <w:r>
              <w:rPr>
                <w:rFonts w:ascii="Times New Roman"/>
                <w:b w:val="false"/>
                <w:i w:val="false"/>
                <w:color w:val="000000"/>
                <w:sz w:val="20"/>
              </w:rPr>
              <w:t xml:space="preserve"> (селоны</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округті</w:t>
            </w:r>
            <w:r>
              <w:rPr>
                <w:rFonts w:ascii="Times New Roman"/>
                <w:b w:val="false"/>
                <w:i w:val="false"/>
                <w:color w:val="000000"/>
                <w:sz w:val="20"/>
              </w:rPr>
              <w:t>ң</w:t>
            </w:r>
            <w:r>
              <w:rPr>
                <w:rFonts w:ascii="Times New Roman"/>
                <w:b w:val="false"/>
                <w:i w:val="false"/>
                <w:color w:val="000000"/>
                <w:sz w:val="20"/>
              </w:rPr>
              <w:t xml:space="preserve"> 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талуын </w:t>
            </w:r>
            <w:r>
              <w:rPr>
                <w:rFonts w:ascii="Times New Roman"/>
                <w:b w:val="false"/>
                <w:i w:val="false"/>
                <w:color w:val="000000"/>
                <w:sz w:val="20"/>
              </w:rPr>
              <w:t>ұ</w:t>
            </w:r>
            <w:r>
              <w:rPr>
                <w:rFonts w:ascii="Times New Roman"/>
                <w:b w:val="false"/>
                <w:i w:val="false"/>
                <w:color w:val="000000"/>
                <w:sz w:val="20"/>
              </w:rPr>
              <w:t>йымдастыру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640</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жекелеген санаттарын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75755</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етуі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49755</w:t>
            </w:r>
          </w:p>
        </w:tc>
      </w:tr>
      <w:tr>
        <w:trPr>
          <w:trHeight w:val="11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49755</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31630</w:t>
            </w:r>
          </w:p>
        </w:tc>
      </w:tr>
      <w:tr>
        <w:trPr>
          <w:trHeight w:val="5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31630</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16145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 ж</w:t>
            </w:r>
            <w:r>
              <w:rPr>
                <w:rFonts w:ascii="Times New Roman"/>
                <w:b w:val="false"/>
                <w:i w:val="false"/>
                <w:color w:val="000000"/>
                <w:sz w:val="20"/>
              </w:rPr>
              <w:t>ә</w:t>
            </w:r>
            <w:r>
              <w:rPr>
                <w:rFonts w:ascii="Times New Roman"/>
                <w:b w:val="false"/>
                <w:i w:val="false"/>
                <w:color w:val="000000"/>
                <w:sz w:val="20"/>
              </w:rPr>
              <w:t>не туысы жо</w:t>
            </w:r>
            <w:r>
              <w:rPr>
                <w:rFonts w:ascii="Times New Roman"/>
                <w:b w:val="false"/>
                <w:i w:val="false"/>
                <w:color w:val="000000"/>
                <w:sz w:val="20"/>
              </w:rPr>
              <w:t>қ</w:t>
            </w:r>
            <w:r>
              <w:rPr>
                <w:rFonts w:ascii="Times New Roman"/>
                <w:b w:val="false"/>
                <w:i w:val="false"/>
                <w:color w:val="000000"/>
                <w:sz w:val="20"/>
              </w:rPr>
              <w:t xml:space="preserve"> адамдарды жерлеу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w:t>
            </w:r>
          </w:p>
        </w:tc>
      </w:tr>
      <w:tr>
        <w:trPr>
          <w:trHeight w:val="4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w:t>
            </w:r>
            <w:r>
              <w:rPr>
                <w:rFonts w:ascii="Times New Roman"/>
                <w:b w:val="false"/>
                <w:i w:val="false"/>
                <w:color w:val="000000"/>
                <w:sz w:val="20"/>
              </w:rPr>
              <w:t>ө</w:t>
            </w:r>
            <w:r>
              <w:rPr>
                <w:rFonts w:ascii="Times New Roman"/>
                <w:b w:val="false"/>
                <w:i w:val="false"/>
                <w:color w:val="000000"/>
                <w:sz w:val="20"/>
              </w:rPr>
              <w:t>галдандыру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10167</w:t>
            </w:r>
          </w:p>
        </w:tc>
      </w:tr>
      <w:tr>
        <w:trPr>
          <w:trHeight w:val="3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істiк</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121876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79988</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мыстарын </w:t>
            </w:r>
            <w:r>
              <w:rPr>
                <w:rFonts w:ascii="Times New Roman"/>
                <w:b w:val="false"/>
                <w:i w:val="false"/>
                <w:color w:val="000000"/>
                <w:sz w:val="20"/>
              </w:rPr>
              <w:t>қ</w:t>
            </w:r>
            <w:r>
              <w:rPr>
                <w:rFonts w:ascii="Times New Roman"/>
                <w:b w:val="false"/>
                <w:i w:val="false"/>
                <w:color w:val="000000"/>
                <w:sz w:val="20"/>
              </w:rPr>
              <w:t>олдау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79962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79962</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3791</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3791</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ткiзу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2574</w:t>
            </w:r>
          </w:p>
        </w:tc>
      </w:tr>
      <w:tr>
        <w:trPr>
          <w:trHeight w:val="108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 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 </w:t>
            </w:r>
            <w:r>
              <w:rPr>
                <w:rFonts w:ascii="Times New Roman"/>
                <w:b w:val="false"/>
                <w:i w:val="false"/>
                <w:color w:val="000000"/>
                <w:sz w:val="20"/>
              </w:rPr>
              <w:t>қ</w:t>
            </w:r>
            <w:r>
              <w:rPr>
                <w:rFonts w:ascii="Times New Roman"/>
                <w:b w:val="false"/>
                <w:i w:val="false"/>
                <w:color w:val="000000"/>
                <w:sz w:val="20"/>
              </w:rPr>
              <w:t>атысуы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iстiк</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24474</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18579</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кiтапханаларды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iстеуi</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18043</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5895</w:t>
            </w:r>
          </w:p>
        </w:tc>
      </w:tr>
      <w:tr>
        <w:trPr>
          <w:trHeight w:val="57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1461</w:t>
            </w:r>
          </w:p>
        </w:tc>
      </w:tr>
      <w:tr>
        <w:trPr>
          <w:trHeight w:val="6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 xml:space="preserve">iстiктi </w:t>
            </w:r>
            <w:r>
              <w:rPr>
                <w:rFonts w:ascii="Times New Roman"/>
                <w:b w:val="false"/>
                <w:i w:val="false"/>
                <w:color w:val="000000"/>
                <w:sz w:val="20"/>
              </w:rPr>
              <w:t>ұ</w:t>
            </w:r>
            <w:r>
              <w:rPr>
                <w:rFonts w:ascii="Times New Roman"/>
                <w:b w:val="false"/>
                <w:i w:val="false"/>
                <w:color w:val="000000"/>
                <w:sz w:val="20"/>
              </w:rPr>
              <w:t>йымдастыру 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13623</w:t>
            </w:r>
          </w:p>
        </w:tc>
      </w:tr>
      <w:tr>
        <w:trPr>
          <w:trHeight w:val="5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8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5460</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4731</w:t>
            </w:r>
          </w:p>
        </w:tc>
      </w:tr>
      <w:tr>
        <w:trPr>
          <w:trHeight w:val="11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 ба</w:t>
            </w:r>
            <w:r>
              <w:rPr>
                <w:rFonts w:ascii="Times New Roman"/>
                <w:b w:val="false"/>
                <w:i w:val="false"/>
                <w:color w:val="000000"/>
                <w:sz w:val="20"/>
              </w:rPr>
              <w:t>ғ</w:t>
            </w:r>
            <w:r>
              <w:rPr>
                <w:rFonts w:ascii="Times New Roman"/>
                <w:b w:val="false"/>
                <w:i w:val="false"/>
                <w:color w:val="000000"/>
                <w:sz w:val="20"/>
              </w:rPr>
              <w:t>дарламаларды iске асыру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w:t>
            </w:r>
          </w:p>
        </w:tc>
      </w:tr>
      <w:tr>
        <w:trPr>
          <w:trHeight w:val="46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w:t>
            </w:r>
          </w:p>
        </w:tc>
      </w:tr>
      <w:tr>
        <w:trPr>
          <w:trHeight w:val="6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3432</w:t>
            </w:r>
          </w:p>
        </w:tc>
      </w:tr>
      <w:tr>
        <w:trPr>
          <w:trHeight w:val="87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3432</w:t>
            </w:r>
          </w:p>
        </w:tc>
      </w:tr>
      <w:tr>
        <w:trPr>
          <w:trHeight w:val="108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196797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18650</w:t>
            </w:r>
          </w:p>
        </w:tc>
      </w:tr>
      <w:tr>
        <w:trPr>
          <w:trHeight w:val="75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3167</w:t>
            </w:r>
          </w:p>
        </w:tc>
      </w:tr>
      <w:tr>
        <w:trPr>
          <w:trHeight w:val="12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3167</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ауыл шаруашылы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10516</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ветеринария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4967</w:t>
            </w:r>
          </w:p>
        </w:tc>
      </w:tr>
      <w:tr>
        <w:trPr>
          <w:trHeight w:val="9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ветеринария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4767</w:t>
            </w:r>
          </w:p>
        </w:tc>
      </w:tr>
      <w:tr>
        <w:trPr>
          <w:trHeight w:val="6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w:t>
            </w:r>
            <w:r>
              <w:rPr>
                <w:rFonts w:ascii="Times New Roman"/>
                <w:b w:val="false"/>
                <w:i w:val="false"/>
                <w:color w:val="000000"/>
                <w:sz w:val="20"/>
              </w:rPr>
              <w:t>ғ</w:t>
            </w:r>
            <w:r>
              <w:rPr>
                <w:rFonts w:ascii="Times New Roman"/>
                <w:b w:val="false"/>
                <w:i w:val="false"/>
                <w:color w:val="000000"/>
                <w:sz w:val="20"/>
              </w:rPr>
              <w:t>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жер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9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мен жер </w:t>
            </w:r>
            <w:r>
              <w:rPr>
                <w:rFonts w:ascii="Times New Roman"/>
                <w:b w:val="false"/>
                <w:i w:val="false"/>
                <w:color w:val="000000"/>
                <w:sz w:val="20"/>
              </w:rPr>
              <w:t>қ</w:t>
            </w:r>
            <w:r>
              <w:rPr>
                <w:rFonts w:ascii="Times New Roman"/>
                <w:b w:val="false"/>
                <w:i w:val="false"/>
                <w:color w:val="000000"/>
                <w:sz w:val="20"/>
              </w:rPr>
              <w:t>атынастары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116488</w:t>
            </w:r>
          </w:p>
        </w:tc>
      </w:tr>
      <w:tr>
        <w:trPr>
          <w:trHeight w:val="7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104481</w:t>
            </w:r>
          </w:p>
        </w:tc>
      </w:tr>
      <w:tr>
        <w:trPr>
          <w:trHeight w:val="12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104481</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ветеринария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іс-шалалар жүргізу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9354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11</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9354</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5752</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w:t>
            </w:r>
          </w:p>
        </w:tc>
      </w:tr>
      <w:tr>
        <w:trPr>
          <w:trHeight w:val="11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3602</w:t>
            </w:r>
          </w:p>
        </w:tc>
      </w:tr>
      <w:tr>
        <w:trPr>
          <w:trHeight w:val="87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3443</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55121</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лiгi</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42727</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32471</w:t>
            </w:r>
          </w:p>
        </w:tc>
      </w:tr>
      <w:tr>
        <w:trPr>
          <w:trHeight w:val="106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 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32471</w:t>
            </w:r>
          </w:p>
        </w:tc>
      </w:tr>
      <w:tr>
        <w:trPr>
          <w:trHeight w:val="85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10256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10256</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12394</w:t>
            </w:r>
          </w:p>
        </w:tc>
      </w:tr>
      <w:tr>
        <w:trPr>
          <w:trHeight w:val="6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кадрларды </w:t>
            </w:r>
            <w:r>
              <w:rPr>
                <w:rFonts w:ascii="Times New Roman"/>
                <w:b w:val="false"/>
                <w:i w:val="false"/>
                <w:color w:val="000000"/>
                <w:sz w:val="20"/>
              </w:rPr>
              <w:t>қ</w:t>
            </w:r>
            <w:r>
              <w:rPr>
                <w:rFonts w:ascii="Times New Roman"/>
                <w:b w:val="false"/>
                <w:i w:val="false"/>
                <w:color w:val="000000"/>
                <w:sz w:val="20"/>
              </w:rPr>
              <w:t>айта даярлау стратегиясын іске асыру ше</w:t>
            </w:r>
            <w:r>
              <w:rPr>
                <w:rFonts w:ascii="Times New Roman"/>
                <w:b w:val="false"/>
                <w:i w:val="false"/>
                <w:color w:val="000000"/>
                <w:sz w:val="20"/>
              </w:rPr>
              <w:t>ң</w:t>
            </w:r>
            <w:r>
              <w:rPr>
                <w:rFonts w:ascii="Times New Roman"/>
                <w:b w:val="false"/>
                <w:i w:val="false"/>
                <w:color w:val="000000"/>
                <w:sz w:val="20"/>
              </w:rPr>
              <w:t>берінде елді-мекендер к</w:t>
            </w:r>
            <w:r>
              <w:rPr>
                <w:rFonts w:ascii="Times New Roman"/>
                <w:b w:val="false"/>
                <w:i w:val="false"/>
                <w:color w:val="000000"/>
                <w:sz w:val="20"/>
              </w:rPr>
              <w:t>ө</w:t>
            </w:r>
            <w:r>
              <w:rPr>
                <w:rFonts w:ascii="Times New Roman"/>
                <w:b w:val="false"/>
                <w:i w:val="false"/>
                <w:color w:val="000000"/>
                <w:sz w:val="20"/>
              </w:rPr>
              <w:t>шелерін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стау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2394</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w:t>
            </w:r>
            <w:r>
              <w:rPr>
                <w:rFonts w:ascii="Times New Roman"/>
                <w:b w:val="false"/>
                <w:i w:val="false"/>
                <w:color w:val="000000"/>
                <w:sz w:val="20"/>
              </w:rPr>
              <w:t>қ</w:t>
            </w:r>
            <w:r>
              <w:rPr>
                <w:rFonts w:ascii="Times New Roman"/>
                <w:b w:val="false"/>
                <w:i w:val="false"/>
                <w:color w:val="000000"/>
                <w:sz w:val="20"/>
              </w:rPr>
              <w:t>алаiшiлiк) ж</w:t>
            </w:r>
            <w:r>
              <w:rPr>
                <w:rFonts w:ascii="Times New Roman"/>
                <w:b w:val="false"/>
                <w:i w:val="false"/>
                <w:color w:val="000000"/>
                <w:sz w:val="20"/>
              </w:rPr>
              <w:t>ә</w:t>
            </w:r>
            <w:r>
              <w:rPr>
                <w:rFonts w:ascii="Times New Roman"/>
                <w:b w:val="false"/>
                <w:i w:val="false"/>
                <w:color w:val="000000"/>
                <w:sz w:val="20"/>
              </w:rPr>
              <w:t xml:space="preserve">не ауданiшiлiк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жолаушылар тасымалдарын </w:t>
            </w:r>
            <w:r>
              <w:rPr>
                <w:rFonts w:ascii="Times New Roman"/>
                <w:b w:val="false"/>
                <w:i w:val="false"/>
                <w:color w:val="000000"/>
                <w:sz w:val="20"/>
              </w:rPr>
              <w:t>ұ</w:t>
            </w:r>
            <w:r>
              <w:rPr>
                <w:rFonts w:ascii="Times New Roman"/>
                <w:b w:val="false"/>
                <w:i w:val="false"/>
                <w:color w:val="000000"/>
                <w:sz w:val="20"/>
              </w:rPr>
              <w:t>йымдастыру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2394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14083</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сiпкерлiк </w:t>
            </w:r>
            <w:r>
              <w:rPr>
                <w:rFonts w:ascii="Times New Roman"/>
                <w:b w:val="false"/>
                <w:i w:val="false"/>
                <w:color w:val="000000"/>
                <w:sz w:val="20"/>
              </w:rPr>
              <w:t>қ</w:t>
            </w:r>
            <w:r>
              <w:rPr>
                <w:rFonts w:ascii="Times New Roman"/>
                <w:b w:val="false"/>
                <w:i w:val="false"/>
                <w:color w:val="000000"/>
                <w:sz w:val="20"/>
              </w:rPr>
              <w:t xml:space="preserve">ызметтi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87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 xml:space="preserve">сіпкерлік пен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469</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9332</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4302</w:t>
            </w:r>
          </w:p>
        </w:tc>
      </w:tr>
      <w:tr>
        <w:trPr>
          <w:trHeight w:val="6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4302</w:t>
            </w:r>
          </w:p>
        </w:tc>
      </w:tr>
      <w:tr>
        <w:trPr>
          <w:trHeight w:val="90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5030</w:t>
            </w:r>
          </w:p>
        </w:tc>
      </w:tr>
      <w:tr>
        <w:trPr>
          <w:trHeight w:val="12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4963</w:t>
            </w:r>
          </w:p>
        </w:tc>
      </w:tr>
      <w:tr>
        <w:trPr>
          <w:trHeight w:val="52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8518</w:t>
            </w:r>
          </w:p>
        </w:tc>
      </w:tr>
      <w:tr>
        <w:trPr>
          <w:trHeight w:val="88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666 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 xml:space="preserve">леу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ө</w:t>
            </w:r>
            <w:r>
              <w:rPr>
                <w:rFonts w:ascii="Times New Roman"/>
                <w:b w:val="false"/>
                <w:i w:val="false"/>
                <w:color w:val="000000"/>
                <w:sz w:val="20"/>
              </w:rPr>
              <w:t>згеруіне байланысты жо</w:t>
            </w:r>
            <w:r>
              <w:rPr>
                <w:rFonts w:ascii="Times New Roman"/>
                <w:b w:val="false"/>
                <w:i w:val="false"/>
                <w:color w:val="000000"/>
                <w:sz w:val="20"/>
              </w:rPr>
              <w:t>ғ</w:t>
            </w:r>
            <w:r>
              <w:rPr>
                <w:rFonts w:ascii="Times New Roman"/>
                <w:b w:val="false"/>
                <w:i w:val="false"/>
                <w:color w:val="000000"/>
                <w:sz w:val="20"/>
              </w:rPr>
              <w:t>ары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 бюджеттерге берлетін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47367</w:t>
            </w:r>
          </w:p>
        </w:tc>
      </w:tr>
      <w:tr>
        <w:trPr>
          <w:trHeight w:val="3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22899</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90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51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w:t>
            </w:r>
            <w:r>
              <w:rPr>
                <w:rFonts w:ascii="Times New Roman"/>
                <w:b w:val="false"/>
                <w:i w:val="false"/>
                <w:color w:val="000000"/>
                <w:sz w:val="20"/>
              </w:rPr>
              <w:t>Қ</w:t>
            </w:r>
            <w:r>
              <w:rPr>
                <w:rFonts w:ascii="Times New Roman"/>
                <w:b w:val="false"/>
                <w:i w:val="false"/>
                <w:color w:val="000000"/>
                <w:sz w:val="20"/>
              </w:rPr>
              <w:t>аржы активтерімен жасалатын операциялар бойынша сальдо</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активтерді сатып алу</w:t>
            </w:r>
            <w:r>
              <w:rPr>
                <w:rFonts w:ascii="Times New Roman"/>
                <w:b w:val="false"/>
                <w:i w:val="false"/>
                <w:color w:val="000000"/>
                <w:sz w:val="20"/>
              </w:rPr>
              <w:t>ғ</w:t>
            </w:r>
            <w:r>
              <w:rPr>
                <w:rFonts w:ascii="Times New Roman"/>
                <w:b w:val="false"/>
                <w:i w:val="false"/>
                <w:color w:val="000000"/>
                <w:sz w:val="20"/>
              </w:rPr>
              <w:t>а</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қ</w:t>
            </w:r>
            <w:r>
              <w:rPr>
                <w:rFonts w:ascii="Times New Roman"/>
                <w:b w:val="false"/>
                <w:i w:val="false"/>
                <w:color w:val="000000"/>
                <w:sz w:val="20"/>
              </w:rPr>
              <w:t xml:space="preserve">алыптастыру немесе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-46967</w:t>
            </w:r>
          </w:p>
        </w:tc>
      </w:tr>
      <w:tr>
        <w:trPr>
          <w:trHeight w:val="54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 кезекті сессиясы)   </w:t>
      </w:r>
      <w:r>
        <w:br/>
      </w:r>
      <w:r>
        <w:rPr>
          <w:rFonts w:ascii="Times New Roman"/>
          <w:b w:val="false"/>
          <w:i w:val="false"/>
          <w:color w:val="000000"/>
          <w:sz w:val="28"/>
        </w:rPr>
        <w:t>
2010 жылғы 11 қарашадағы N 2/25 шешіміне</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Качир аудандық мәслихатының       </w:t>
      </w:r>
      <w:r>
        <w:br/>
      </w:r>
      <w:r>
        <w:rPr>
          <w:rFonts w:ascii="Times New Roman"/>
          <w:b w:val="false"/>
          <w:i w:val="false"/>
          <w:color w:val="000000"/>
          <w:sz w:val="28"/>
        </w:rPr>
        <w:t xml:space="preserve">
(IV сайланған XIX кезекті сессиясы)   </w:t>
      </w:r>
      <w:r>
        <w:br/>
      </w:r>
      <w:r>
        <w:rPr>
          <w:rFonts w:ascii="Times New Roman"/>
          <w:b w:val="false"/>
          <w:i w:val="false"/>
          <w:color w:val="000000"/>
          <w:sz w:val="28"/>
        </w:rPr>
        <w:t>
2009 жылғы 25 желтоқсандағы N 1/19 шешіміне</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Тереңкөл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17"/>
        <w:gridCol w:w="637"/>
        <w:gridCol w:w="678"/>
        <w:gridCol w:w="101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кадрларды </w:t>
            </w:r>
            <w:r>
              <w:rPr>
                <w:rFonts w:ascii="Times New Roman"/>
                <w:b w:val="false"/>
                <w:i w:val="false"/>
                <w:color w:val="000000"/>
                <w:sz w:val="20"/>
              </w:rPr>
              <w:t>қ</w:t>
            </w:r>
            <w:r>
              <w:rPr>
                <w:rFonts w:ascii="Times New Roman"/>
                <w:b w:val="false"/>
                <w:i w:val="false"/>
                <w:color w:val="000000"/>
                <w:sz w:val="20"/>
              </w:rPr>
              <w:t>айта даярлау стратегиясын іске асыру ше</w:t>
            </w:r>
            <w:r>
              <w:rPr>
                <w:rFonts w:ascii="Times New Roman"/>
                <w:b w:val="false"/>
                <w:i w:val="false"/>
                <w:color w:val="000000"/>
                <w:sz w:val="20"/>
              </w:rPr>
              <w:t>ң</w:t>
            </w:r>
            <w:r>
              <w:rPr>
                <w:rFonts w:ascii="Times New Roman"/>
                <w:b w:val="false"/>
                <w:i w:val="false"/>
                <w:color w:val="000000"/>
                <w:sz w:val="20"/>
              </w:rPr>
              <w:t>берінде елді-мекендер к</w:t>
            </w:r>
            <w:r>
              <w:rPr>
                <w:rFonts w:ascii="Times New Roman"/>
                <w:b w:val="false"/>
                <w:i w:val="false"/>
                <w:color w:val="000000"/>
                <w:sz w:val="20"/>
              </w:rPr>
              <w:t>ө</w:t>
            </w:r>
            <w:r>
              <w:rPr>
                <w:rFonts w:ascii="Times New Roman"/>
                <w:b w:val="false"/>
                <w:i w:val="false"/>
                <w:color w:val="000000"/>
                <w:sz w:val="20"/>
              </w:rPr>
              <w:t>шелерін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стау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Песчан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96"/>
        <w:gridCol w:w="656"/>
        <w:gridCol w:w="677"/>
        <w:gridCol w:w="1015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Березовка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77"/>
        <w:gridCol w:w="678"/>
        <w:gridCol w:w="678"/>
        <w:gridCol w:w="101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ғ</w:t>
            </w:r>
            <w:r>
              <w:rPr>
                <w:rFonts w:ascii="Times New Roman"/>
                <w:b w:val="false"/>
                <w:i w:val="false"/>
                <w:color w:val="000000"/>
                <w:sz w:val="20"/>
              </w:rPr>
              <w:t xml:space="preserve">имараттарын, </w:t>
            </w:r>
            <w:r>
              <w:rPr>
                <w:rFonts w:ascii="Times New Roman"/>
                <w:b w:val="false"/>
                <w:i w:val="false"/>
                <w:color w:val="000000"/>
                <w:sz w:val="20"/>
              </w:rPr>
              <w:t>ү</w:t>
            </w:r>
            <w:r>
              <w:rPr>
                <w:rFonts w:ascii="Times New Roman"/>
                <w:b w:val="false"/>
                <w:i w:val="false"/>
                <w:color w:val="000000"/>
                <w:sz w:val="20"/>
              </w:rPr>
              <w:t>й-жайлары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рылыстарын к</w:t>
            </w:r>
            <w:r>
              <w:rPr>
                <w:rFonts w:ascii="Times New Roman"/>
                <w:b w:val="false"/>
                <w:i w:val="false"/>
                <w:color w:val="000000"/>
                <w:sz w:val="20"/>
              </w:rPr>
              <w:t>ү</w:t>
            </w:r>
            <w:r>
              <w:rPr>
                <w:rFonts w:ascii="Times New Roman"/>
                <w:b w:val="false"/>
                <w:i w:val="false"/>
                <w:color w:val="000000"/>
                <w:sz w:val="20"/>
              </w:rPr>
              <w:t>рделі ж</w:t>
            </w:r>
            <w:r>
              <w:rPr>
                <w:rFonts w:ascii="Times New Roman"/>
                <w:b w:val="false"/>
                <w:i w:val="false"/>
                <w:color w:val="000000"/>
                <w:sz w:val="20"/>
              </w:rPr>
              <w:t>ө</w:t>
            </w:r>
            <w:r>
              <w:rPr>
                <w:rFonts w:ascii="Times New Roman"/>
                <w:b w:val="false"/>
                <w:i w:val="false"/>
                <w:color w:val="000000"/>
                <w:sz w:val="20"/>
              </w:rPr>
              <w:t>ндеу</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Бобровка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77"/>
        <w:gridCol w:w="678"/>
        <w:gridCol w:w="657"/>
        <w:gridCol w:w="101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Ивановка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656"/>
        <w:gridCol w:w="657"/>
        <w:gridCol w:w="101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Октябрь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76"/>
        <w:gridCol w:w="632"/>
        <w:gridCol w:w="717"/>
        <w:gridCol w:w="10179"/>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Калиновка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57"/>
        <w:gridCol w:w="637"/>
        <w:gridCol w:w="698"/>
        <w:gridCol w:w="101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Федоровка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56"/>
        <w:gridCol w:w="632"/>
        <w:gridCol w:w="717"/>
        <w:gridCol w:w="101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Байконыс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56"/>
        <w:gridCol w:w="632"/>
        <w:gridCol w:w="717"/>
        <w:gridCol w:w="101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Коммунар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75"/>
        <w:gridCol w:w="631"/>
        <w:gridCol w:w="736"/>
        <w:gridCol w:w="101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48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Береговой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5"/>
        <w:gridCol w:w="631"/>
        <w:gridCol w:w="756"/>
        <w:gridCol w:w="100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Верненка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5"/>
        <w:gridCol w:w="631"/>
        <w:gridCol w:w="736"/>
        <w:gridCol w:w="100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Жаңа-Құрлыс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76"/>
        <w:gridCol w:w="636"/>
        <w:gridCol w:w="757"/>
        <w:gridCol w:w="100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Воскресенка ауылының (селоның) 2010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630"/>
        <w:gridCol w:w="635"/>
        <w:gridCol w:w="10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r>
      <w:tr>
        <w:trPr>
          <w:trHeight w:val="40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10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