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f73f" w14:textId="e24f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11 Коммунар сайлау округі бойынша Качир аудандық мәслихаты депутаттығына үміткерлердің сайлаушылармен кездесулері үшін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2010 жылғы 22 қыркүйектегі N 262/6 қаулысы. Павлодар облысы Качир ауданының Әділет басқармасында 2010 жылғы 06 қазанда N 12-8-93 тіркелген. Күші жойылды - Павлодар облысы Качир аудандық әкімдігінің 2011 жылғы 06 қаңтардағы N 28/1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Качир аудандық әкімдігінің 06.01.2011 N 28/1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N 11 Коммунар сайлау округі бойынша Качир аудандық мәслихаты депутаттығына үміткерлердің сайлаушылармен кездесулері үшін келісу негізде берілетін үй-жайлар тізімі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Т.В. Фишерге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Бақауов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Качир ауданы әкімдігінің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қыркүйек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"N 11 Коммунар сайлау округі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Качир аудандық мәслихаты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депутаттығына үміткерлердің сайлаушылармен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кездесулері үшін үй-жайлар беру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262/6 қаулысына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11 Коммунар сайлау округі бойынша Качир аудандық</w:t>
      </w:r>
      <w:r>
        <w:br/>
      </w:r>
      <w:r>
        <w:rPr>
          <w:rFonts w:ascii="Times New Roman"/>
          <w:b/>
          <w:i w:val="false"/>
          <w:color w:val="000000"/>
        </w:rPr>
        <w:t>
мәслихаты депутаттығына үміткерлердің сайлаушылармен</w:t>
      </w:r>
      <w:r>
        <w:br/>
      </w:r>
      <w:r>
        <w:rPr>
          <w:rFonts w:ascii="Times New Roman"/>
          <w:b/>
          <w:i w:val="false"/>
          <w:color w:val="000000"/>
        </w:rPr>
        <w:t>
кездесулері үшін берілетін үй-жайлар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673"/>
        <w:gridCol w:w="3353"/>
        <w:gridCol w:w="567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р/б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атауы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атауы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 өткізу орны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Коммунар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Фрументьевка ауылы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үйі, Клубная көшесі, нөмерсіз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ауылы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клуб, 70 лет Октября көшесі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Львовка ауылы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Львовка жалпы білім беретін орта мектебі, Кирова көшесі, 28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Тимофеевка ауылы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А.Б. Мұхамедовтің жеке пәтері (келесім бойынша)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Тілеубай ауылы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