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7cae" w14:textId="ea27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XIX сессиясы) 2009 жылғы 25 желтоқсандағы "2010 - 2012 жылдарға арналған аудан бюджеті туралы" N 1/19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2010 жылғы 12 тамыздағы N 3/23 шешімі. Павлодар облысы Качир ауданының Әділет басқармасында 2010 жылғы 17 тамызда N 12-8-89 тіркелген</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XIX сессиясы) 2009 жылғы 25 желтоқсандағы "2010 - 2012 жылдарға арналған аудан бюджеті туралы"  N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12-8-80 болып тіркелген, 2010 жылғы 9 қаңтардағы "Заря" N 1-2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мына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аудан бюджеті, оның ішінде 2010 жылға арналған бюджеті мына көлемдерде бекітілсін:</w:t>
      </w:r>
      <w:r>
        <w:br/>
      </w:r>
      <w:r>
        <w:rPr>
          <w:rFonts w:ascii="Times New Roman"/>
          <w:b w:val="false"/>
          <w:i w:val="false"/>
          <w:color w:val="000000"/>
          <w:sz w:val="28"/>
        </w:rPr>
        <w:t>
      1) кірістер – 1960846 мың теңге, оның ішінде:</w:t>
      </w:r>
      <w:r>
        <w:br/>
      </w:r>
      <w:r>
        <w:rPr>
          <w:rFonts w:ascii="Times New Roman"/>
          <w:b w:val="false"/>
          <w:i w:val="false"/>
          <w:color w:val="000000"/>
          <w:sz w:val="28"/>
        </w:rPr>
        <w:t>
      салықтық түсімдер бойынша – 221486 мың теңге;</w:t>
      </w:r>
      <w:r>
        <w:br/>
      </w:r>
      <w:r>
        <w:rPr>
          <w:rFonts w:ascii="Times New Roman"/>
          <w:b w:val="false"/>
          <w:i w:val="false"/>
          <w:color w:val="000000"/>
          <w:sz w:val="28"/>
        </w:rPr>
        <w:t>
      салықтық емес түсімдер бойынша – 1600 мың теңге;</w:t>
      </w:r>
      <w:r>
        <w:br/>
      </w:r>
      <w:r>
        <w:rPr>
          <w:rFonts w:ascii="Times New Roman"/>
          <w:b w:val="false"/>
          <w:i w:val="false"/>
          <w:color w:val="000000"/>
          <w:sz w:val="28"/>
        </w:rPr>
        <w:t>
      негізгі капиталды сатудан түскен түсімдер бойынша – 50 мың теңге;</w:t>
      </w:r>
      <w:r>
        <w:br/>
      </w:r>
      <w:r>
        <w:rPr>
          <w:rFonts w:ascii="Times New Roman"/>
          <w:b w:val="false"/>
          <w:i w:val="false"/>
          <w:color w:val="000000"/>
          <w:sz w:val="28"/>
        </w:rPr>
        <w:t>
      трансферттердің түсімдері бойынша – 1737710 мың теңге;</w:t>
      </w:r>
      <w:r>
        <w:br/>
      </w:r>
      <w:r>
        <w:rPr>
          <w:rFonts w:ascii="Times New Roman"/>
          <w:b w:val="false"/>
          <w:i w:val="false"/>
          <w:color w:val="000000"/>
          <w:sz w:val="28"/>
        </w:rPr>
        <w:t>
      2) шығындар – 1983914 мың теңге;</w:t>
      </w:r>
      <w:r>
        <w:br/>
      </w:r>
      <w:r>
        <w:rPr>
          <w:rFonts w:ascii="Times New Roman"/>
          <w:b w:val="false"/>
          <w:i w:val="false"/>
          <w:color w:val="000000"/>
          <w:sz w:val="28"/>
        </w:rPr>
        <w:t>
      3) таза бюджеттік кредиттеу – 22899 мың теңге, оның ішінде:</w:t>
      </w:r>
      <w:r>
        <w:br/>
      </w:r>
      <w:r>
        <w:rPr>
          <w:rFonts w:ascii="Times New Roman"/>
          <w:b w:val="false"/>
          <w:i w:val="false"/>
          <w:color w:val="000000"/>
          <w:sz w:val="28"/>
        </w:rPr>
        <w:t>
      бюджеттік кредиттеу – 23156 мың теңге;</w:t>
      </w:r>
      <w:r>
        <w:br/>
      </w:r>
      <w:r>
        <w:rPr>
          <w:rFonts w:ascii="Times New Roman"/>
          <w:b w:val="false"/>
          <w:i w:val="false"/>
          <w:color w:val="000000"/>
          <w:sz w:val="28"/>
        </w:rPr>
        <w:t>
      бюджеттік кредиттерді өтеуге – 257 мың теңге;</w:t>
      </w:r>
      <w:r>
        <w:br/>
      </w:r>
      <w:r>
        <w:rPr>
          <w:rFonts w:ascii="Times New Roman"/>
          <w:b w:val="false"/>
          <w:i w:val="false"/>
          <w:color w:val="000000"/>
          <w:sz w:val="28"/>
        </w:rPr>
        <w:t>
      4) қаржы активтерімен жасалатын операциялар бойынша сальдо – 1000 мың теңге, оның ішінде:</w:t>
      </w:r>
      <w:r>
        <w:br/>
      </w:r>
      <w:r>
        <w:rPr>
          <w:rFonts w:ascii="Times New Roman"/>
          <w:b w:val="false"/>
          <w:i w:val="false"/>
          <w:color w:val="000000"/>
          <w:sz w:val="28"/>
        </w:rPr>
        <w:t>
      қаржылық активтерді сатып алуға – 1000 мың теңге;</w:t>
      </w:r>
      <w:r>
        <w:br/>
      </w:r>
      <w:r>
        <w:rPr>
          <w:rFonts w:ascii="Times New Roman"/>
          <w:b w:val="false"/>
          <w:i w:val="false"/>
          <w:color w:val="000000"/>
          <w:sz w:val="28"/>
        </w:rPr>
        <w:t>
      5) бюджеттің тапшылығы (профициті) – -46967 мың теңге;</w:t>
      </w:r>
      <w:r>
        <w:br/>
      </w:r>
      <w:r>
        <w:rPr>
          <w:rFonts w:ascii="Times New Roman"/>
          <w:b w:val="false"/>
          <w:i w:val="false"/>
          <w:color w:val="000000"/>
          <w:sz w:val="28"/>
        </w:rPr>
        <w:t>
      6) бюджеттің тапшылығын (профицитін пайдалану) қаржыландыру – 46967 мың тенге."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-қосымшасы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Қ. Ыбыраев</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7"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XXIII кезекті сессиясы) </w:t>
      </w:r>
      <w:r>
        <w:br/>
      </w:r>
      <w:r>
        <w:rPr>
          <w:rFonts w:ascii="Times New Roman"/>
          <w:b w:val="false"/>
          <w:i w:val="false"/>
          <w:color w:val="000000"/>
          <w:sz w:val="28"/>
        </w:rPr>
        <w:t>
2010 жылғы 12 тамыздағы N 3/23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53"/>
        <w:gridCol w:w="533"/>
        <w:gridCol w:w="8193"/>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1 960 846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221 486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53 521</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434"/>
        <w:gridCol w:w="581"/>
        <w:gridCol w:w="602"/>
        <w:gridCol w:w="7934"/>
        <w:gridCol w:w="268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1983914</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197633</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178275</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57966</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57411</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108629</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104282</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1092003</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978798</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955767</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109119</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98113</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0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5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12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1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10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24504</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18558</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8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11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10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194479</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12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9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120028</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108021</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108021</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іс-шалалар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8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w:t>
            </w:r>
          </w:p>
        </w:tc>
      </w:tr>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8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6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8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666 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47367</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9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w:t>
            </w:r>
          </w:p>
        </w:tc>
      </w:tr>
    </w:tbl>
    <w:bookmarkStart w:name="z8" w:id="2"/>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XXІІІ кезекті сессиясы) </w:t>
      </w:r>
      <w:r>
        <w:br/>
      </w:r>
      <w:r>
        <w:rPr>
          <w:rFonts w:ascii="Times New Roman"/>
          <w:b w:val="false"/>
          <w:i w:val="false"/>
          <w:color w:val="000000"/>
          <w:sz w:val="28"/>
        </w:rPr>
        <w:t>
2010 жылғы 12 тамыздағы N 3/23 шешіміне</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Качир аудандық мәслихатының      </w:t>
      </w:r>
      <w:r>
        <w:br/>
      </w:r>
      <w:r>
        <w:rPr>
          <w:rFonts w:ascii="Times New Roman"/>
          <w:b w:val="false"/>
          <w:i w:val="false"/>
          <w:color w:val="000000"/>
          <w:sz w:val="28"/>
        </w:rPr>
        <w:t xml:space="preserve">
(IV сайланған XIX кезекті сессиясы)   </w:t>
      </w:r>
      <w:r>
        <w:br/>
      </w:r>
      <w:r>
        <w:rPr>
          <w:rFonts w:ascii="Times New Roman"/>
          <w:b w:val="false"/>
          <w:i w:val="false"/>
          <w:color w:val="000000"/>
          <w:sz w:val="28"/>
        </w:rPr>
        <w:t>
2009 жылғы 25 желтоқсандағы N 1/19 шешіміне</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Тереңкөл ауылының (селоның) 2010 жылға арналған</w:t>
      </w:r>
      <w:r>
        <w:br/>
      </w:r>
      <w:r>
        <w:rPr>
          <w:rFonts w:ascii="Times New Roman"/>
          <w:b/>
          <w:i w:val="false"/>
          <w:color w:val="000000"/>
        </w:rPr>
        <w:t>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83"/>
        <w:gridCol w:w="583"/>
        <w:gridCol w:w="108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bl>
    <w:bookmarkStart w:name="z9" w:id="3"/>
    <w:p>
      <w:pPr>
        <w:spacing w:after="0"/>
        <w:ind w:left="0"/>
        <w:jc w:val="left"/>
      </w:pPr>
      <w:r>
        <w:rPr>
          <w:rFonts w:ascii="Times New Roman"/>
          <w:b/>
          <w:i w:val="false"/>
          <w:color w:val="000000"/>
        </w:rPr>
        <w:t xml:space="preserve"> 
Песчан ауылының (селоның) 2010 жылға арналған</w:t>
      </w:r>
      <w:r>
        <w:br/>
      </w:r>
      <w:r>
        <w:rPr>
          <w:rFonts w:ascii="Times New Roman"/>
          <w:b/>
          <w:i w:val="false"/>
          <w:color w:val="000000"/>
        </w:rPr>
        <w:t>
аудандық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37"/>
        <w:gridCol w:w="542"/>
        <w:gridCol w:w="648"/>
        <w:gridCol w:w="108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0" w:id="4"/>
    <w:p>
      <w:pPr>
        <w:spacing w:after="0"/>
        <w:ind w:left="0"/>
        <w:jc w:val="left"/>
      </w:pPr>
      <w:r>
        <w:rPr>
          <w:rFonts w:ascii="Times New Roman"/>
          <w:b/>
          <w:i w:val="false"/>
          <w:color w:val="000000"/>
        </w:rPr>
        <w:t xml:space="preserve"> 
Березовка ауылының (селоның) 2010 жылға арналған</w:t>
      </w:r>
      <w:r>
        <w:br/>
      </w:r>
      <w:r>
        <w:rPr>
          <w:rFonts w:ascii="Times New Roman"/>
          <w:b/>
          <w:i w:val="false"/>
          <w:color w:val="000000"/>
        </w:rPr>
        <w:t>
аудандық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41"/>
        <w:gridCol w:w="667"/>
        <w:gridCol w:w="1081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1" w:id="5"/>
    <w:p>
      <w:pPr>
        <w:spacing w:after="0"/>
        <w:ind w:left="0"/>
        <w:jc w:val="left"/>
      </w:pPr>
      <w:r>
        <w:rPr>
          <w:rFonts w:ascii="Times New Roman"/>
          <w:b/>
          <w:i w:val="false"/>
          <w:color w:val="000000"/>
        </w:rPr>
        <w:t xml:space="preserve"> 
Бобровка ауылының (селоның) 2010 жылға арналған</w:t>
      </w:r>
      <w:r>
        <w:br/>
      </w:r>
      <w:r>
        <w:rPr>
          <w:rFonts w:ascii="Times New Roman"/>
          <w:b/>
          <w:i w:val="false"/>
          <w:color w:val="000000"/>
        </w:rPr>
        <w:t>
аудандық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537"/>
        <w:gridCol w:w="647"/>
        <w:gridCol w:w="108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2" w:id="6"/>
    <w:p>
      <w:pPr>
        <w:spacing w:after="0"/>
        <w:ind w:left="0"/>
        <w:jc w:val="left"/>
      </w:pPr>
      <w:r>
        <w:rPr>
          <w:rFonts w:ascii="Times New Roman"/>
          <w:b/>
          <w:i w:val="false"/>
          <w:color w:val="000000"/>
        </w:rPr>
        <w:t xml:space="preserve"> 
Ивановка ауылының (селоның) 2010 жылға арналған</w:t>
      </w:r>
      <w:r>
        <w:br/>
      </w:r>
      <w:r>
        <w:rPr>
          <w:rFonts w:ascii="Times New Roman"/>
          <w:b/>
          <w:i w:val="false"/>
          <w:color w:val="000000"/>
        </w:rPr>
        <w:t>
аудандық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77"/>
        <w:gridCol w:w="535"/>
        <w:gridCol w:w="603"/>
        <w:gridCol w:w="109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3" w:id="7"/>
    <w:p>
      <w:pPr>
        <w:spacing w:after="0"/>
        <w:ind w:left="0"/>
        <w:jc w:val="left"/>
      </w:pPr>
      <w:r>
        <w:rPr>
          <w:rFonts w:ascii="Times New Roman"/>
          <w:b/>
          <w:i w:val="false"/>
          <w:color w:val="000000"/>
        </w:rPr>
        <w:t xml:space="preserve"> 
Октябрь ауылының (селоның) 2010 жылға арналған</w:t>
      </w:r>
      <w:r>
        <w:br/>
      </w:r>
      <w:r>
        <w:rPr>
          <w:rFonts w:ascii="Times New Roman"/>
          <w:b/>
          <w:i w:val="false"/>
          <w:color w:val="000000"/>
        </w:rPr>
        <w:t>
аудандық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20"/>
        <w:gridCol w:w="562"/>
        <w:gridCol w:w="583"/>
        <w:gridCol w:w="108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4" w:id="8"/>
    <w:p>
      <w:pPr>
        <w:spacing w:after="0"/>
        <w:ind w:left="0"/>
        <w:jc w:val="left"/>
      </w:pPr>
      <w:r>
        <w:rPr>
          <w:rFonts w:ascii="Times New Roman"/>
          <w:b/>
          <w:i w:val="false"/>
          <w:color w:val="000000"/>
        </w:rPr>
        <w:t xml:space="preserve"> 
Калиновка ауылының (селоның) 2010 жылға арналған</w:t>
      </w:r>
      <w:r>
        <w:br/>
      </w:r>
      <w:r>
        <w:rPr>
          <w:rFonts w:ascii="Times New Roman"/>
          <w:b/>
          <w:i w:val="false"/>
          <w:color w:val="000000"/>
        </w:rPr>
        <w:t>
аудандық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20"/>
        <w:gridCol w:w="562"/>
        <w:gridCol w:w="583"/>
        <w:gridCol w:w="107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9"/>
    <w:p>
      <w:pPr>
        <w:spacing w:after="0"/>
        <w:ind w:left="0"/>
        <w:jc w:val="left"/>
      </w:pPr>
      <w:r>
        <w:rPr>
          <w:rFonts w:ascii="Times New Roman"/>
          <w:b/>
          <w:i w:val="false"/>
          <w:color w:val="000000"/>
        </w:rPr>
        <w:t xml:space="preserve"> 
Федоровка ауылының (селоның) 2010 жылға арналған</w:t>
      </w:r>
      <w:r>
        <w:br/>
      </w:r>
      <w:r>
        <w:rPr>
          <w:rFonts w:ascii="Times New Roman"/>
          <w:b/>
          <w:i w:val="false"/>
          <w:color w:val="000000"/>
        </w:rPr>
        <w:t>
аудандық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19"/>
        <w:gridCol w:w="535"/>
        <w:gridCol w:w="624"/>
        <w:gridCol w:w="1074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10"/>
    <w:p>
      <w:pPr>
        <w:spacing w:after="0"/>
        <w:ind w:left="0"/>
        <w:jc w:val="left"/>
      </w:pPr>
      <w:r>
        <w:rPr>
          <w:rFonts w:ascii="Times New Roman"/>
          <w:b/>
          <w:i w:val="false"/>
          <w:color w:val="000000"/>
        </w:rPr>
        <w:t xml:space="preserve"> 
Байконыс ауылының (селоның) 2010 жылға арналған</w:t>
      </w:r>
      <w:r>
        <w:br/>
      </w:r>
      <w:r>
        <w:rPr>
          <w:rFonts w:ascii="Times New Roman"/>
          <w:b/>
          <w:i w:val="false"/>
          <w:color w:val="000000"/>
        </w:rPr>
        <w:t>
аудандық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77"/>
        <w:gridCol w:w="541"/>
        <w:gridCol w:w="604"/>
        <w:gridCol w:w="107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7" w:id="11"/>
    <w:p>
      <w:pPr>
        <w:spacing w:after="0"/>
        <w:ind w:left="0"/>
        <w:jc w:val="left"/>
      </w:pPr>
      <w:r>
        <w:rPr>
          <w:rFonts w:ascii="Times New Roman"/>
          <w:b/>
          <w:i w:val="false"/>
          <w:color w:val="000000"/>
        </w:rPr>
        <w:t xml:space="preserve"> 
Коммунар ауылының (селоның) 2010 жылға арналған</w:t>
      </w:r>
      <w:r>
        <w:br/>
      </w:r>
      <w:r>
        <w:rPr>
          <w:rFonts w:ascii="Times New Roman"/>
          <w:b/>
          <w:i w:val="false"/>
          <w:color w:val="000000"/>
        </w:rPr>
        <w:t>
аудандық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18"/>
        <w:gridCol w:w="534"/>
        <w:gridCol w:w="623"/>
        <w:gridCol w:w="107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8" w:id="12"/>
    <w:p>
      <w:pPr>
        <w:spacing w:after="0"/>
        <w:ind w:left="0"/>
        <w:jc w:val="left"/>
      </w:pPr>
      <w:r>
        <w:rPr>
          <w:rFonts w:ascii="Times New Roman"/>
          <w:b/>
          <w:i w:val="false"/>
          <w:color w:val="000000"/>
        </w:rPr>
        <w:t xml:space="preserve"> 
Береговой ауылының (селоның) 2010 жылға арналған</w:t>
      </w:r>
      <w:r>
        <w:br/>
      </w:r>
      <w:r>
        <w:rPr>
          <w:rFonts w:ascii="Times New Roman"/>
          <w:b/>
          <w:i w:val="false"/>
          <w:color w:val="000000"/>
        </w:rPr>
        <w:t>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496"/>
        <w:gridCol w:w="533"/>
        <w:gridCol w:w="622"/>
        <w:gridCol w:w="107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9" w:id="13"/>
    <w:p>
      <w:pPr>
        <w:spacing w:after="0"/>
        <w:ind w:left="0"/>
        <w:jc w:val="left"/>
      </w:pPr>
      <w:r>
        <w:rPr>
          <w:rFonts w:ascii="Times New Roman"/>
          <w:b/>
          <w:i w:val="false"/>
          <w:color w:val="000000"/>
        </w:rPr>
        <w:t xml:space="preserve"> 
Верненка ауылының (селоның) 2010 жылға арналған</w:t>
      </w:r>
      <w:r>
        <w:br/>
      </w:r>
      <w:r>
        <w:rPr>
          <w:rFonts w:ascii="Times New Roman"/>
          <w:b/>
          <w:i w:val="false"/>
          <w:color w:val="000000"/>
        </w:rPr>
        <w:t>
аудандық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38"/>
        <w:gridCol w:w="533"/>
        <w:gridCol w:w="559"/>
        <w:gridCol w:w="107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0" w:id="14"/>
    <w:p>
      <w:pPr>
        <w:spacing w:after="0"/>
        <w:ind w:left="0"/>
        <w:jc w:val="left"/>
      </w:pPr>
      <w:r>
        <w:rPr>
          <w:rFonts w:ascii="Times New Roman"/>
          <w:b/>
          <w:i w:val="false"/>
          <w:color w:val="000000"/>
        </w:rPr>
        <w:t xml:space="preserve"> 
Жаңа-Құрлыс ауылының (селоның) 2010 жылға арналған</w:t>
      </w:r>
      <w:r>
        <w:br/>
      </w:r>
      <w:r>
        <w:rPr>
          <w:rFonts w:ascii="Times New Roman"/>
          <w:b/>
          <w:i w:val="false"/>
          <w:color w:val="000000"/>
        </w:rPr>
        <w:t>
аудандық бюджеттік бағдарламалар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59"/>
        <w:gridCol w:w="533"/>
        <w:gridCol w:w="559"/>
        <w:gridCol w:w="107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21" w:id="15"/>
    <w:p>
      <w:pPr>
        <w:spacing w:after="0"/>
        <w:ind w:left="0"/>
        <w:jc w:val="left"/>
      </w:pPr>
      <w:r>
        <w:rPr>
          <w:rFonts w:ascii="Times New Roman"/>
          <w:b/>
          <w:i w:val="false"/>
          <w:color w:val="000000"/>
        </w:rPr>
        <w:t xml:space="preserve"> 
Воскресенка ауылының (селоның) 2010 жылға арналған</w:t>
      </w:r>
      <w:r>
        <w:br/>
      </w:r>
      <w:r>
        <w:rPr>
          <w:rFonts w:ascii="Times New Roman"/>
          <w:b/>
          <w:i w:val="false"/>
          <w:color w:val="000000"/>
        </w:rPr>
        <w:t>
аудандық бюджеттік бағдарламалар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80"/>
        <w:gridCol w:w="533"/>
        <w:gridCol w:w="538"/>
        <w:gridCol w:w="107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