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779" w14:textId="f58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10 маусымдағы N 173/4 қаулысы. Павлодар облысы Качир ауданының Әділет басқармасында 2010 жылғы 9 шілдеде N 12-8-87 тіркелген. Күші жойылды - қолдану мерзімінің өтуіне байланысты (Павлодар облысы Качир аудандық әкімі аппарат басшысының 2013 жылғы 06 қарашадағы N 30/1-17/882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аудандық әкімі аппарат басшысының 06.11.2013 N  30/1-17/882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орналастыруды қажет ететін мүгедектерді жұмыспен қамту және жұмысқа қабылдауда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 Качир ауданының кәсіпорындары мен ұйымдарында жұмыс орындары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 және 2010 жылғы 1 қаңтардан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 Мардановаға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