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acb4" w14:textId="ae6a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топтарынан жұмыссыз азаматтарды жұмысқа орналастыру үшін әлеуметтік жұмыс орындарын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2010 жылғы 3 маусымдағы N 168/4 қаулысы. Павлодар облысы Качир ауданының Әділет басқармасында 2010 жылғы 9 шілдеде N 12-8-86 тіркелген. Күші жойылды - Павлодар облысы Качир аудандық әкімдігінің 2012 жылғы 15 маусымдағы N 228/11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Качир аудандық әкімдігінің 15.06.2012 N 228/11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-тармақтарына,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қосымша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"Качир ауданының жұмыспен қамту және әлеуметтік бағдарламалар бөлімі" мемлекеттік мекемесі өкілетті органына: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 берушілермен әлеуметтік жұмыс орындары, әлеуметтік жұмыс орындарын қаржыландыру мерзімдері мен шарттары көзделген келісім шарттар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жұмыссыздарды әлеуметтік жұмыс орындарына жолдау олардың келісімімен жүзеге асырылады және жұмыс берушілермен әлеуметтік жұмыс орындарына қабылданған жұмыссыздар есептен алынады;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орындарын мынадай өлшемдер бойынша іске асыруға ұсынатын ұйымдарды (кәсіпорындарды) іріктеу тәртібі: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кәсіпорынның төлеу қабілеттілігі, мемлекет алдында салық және басқа да міндетті төлемдер бойынша қарыздардың жоқтығы;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кәсіпорынның зейнетақы қоры мен әлеуметтік сақтандыру қорына аударымдар жасауды іске асыруы;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қызметкерлерге еңбекақыны уақытылы төлеу.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жұмыс орындарын қаржыландыру "Жұмыспен қамту" 002 бағдарламасы бойынша жергілікті бюджет қаражатынан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Качир ауданы әкімдігінің 2009 жылғы 18 мамырдағы "2009 жылы халықты жұмыспен қамту саласында азаматтарды әлеуметтік қорғау жөніндегі қосымша іс-шаралар туралы" N</w:t>
      </w:r>
      <w:r>
        <w:rPr>
          <w:rFonts w:ascii="Times New Roman"/>
          <w:b w:val="false"/>
          <w:i w:val="false"/>
          <w:color w:val="ffffff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>144/4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 құқықтық актілер тізілімінде N 12-8-70 тіркелген, 2009 жылғы 16 маусымда N 23 "Заря"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Качир ауданы әкімдігінің 2009 жылғы 18 мамырдағы "Әлеуметтік жұмыс орындарын ұйымдастыру туралы" N 145/4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 құқықтық актілер тізілімінде N 12-8-70 тіркелген, 2009 жылғы 16 маусымда N 23 "Заря"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Качир ауданы әкімдігінің 2010 жылғы 1 сәуірдегі "Халықтың нысаналы топтарынан жұмыссыз азаматтарды жұмысқа орналастыру үшін әлеуметтік жұмыс орындарын ұйымдастыру және қаржыландыру туралы" N 87/3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рет ресми жарияланған күннен бастап он күн өткеннен кейін күшіне енеді және 2010 жылғы 1 сәуірде пайда болған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  А.Қ.</w:t>
      </w:r>
      <w:r>
        <w:rPr>
          <w:rFonts w:ascii="Times New Roman"/>
          <w:b w:val="false"/>
          <w:i w:val="false"/>
          <w:color w:val="ffffff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Мардановаға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Бақауов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03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168/4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нысаналы топтарына жататын</w:t>
      </w:r>
      <w:r>
        <w:br/>
      </w:r>
      <w:r>
        <w:rPr>
          <w:rFonts w:ascii="Times New Roman"/>
          <w:b/>
          <w:i w:val="false"/>
          <w:color w:val="000000"/>
        </w:rPr>
        <w:t>
тұлғалардың қосымша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0609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р/б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нысаналы топтары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 үшін 50-ден асқан және ерлер үшін 55-тен асқан жастағы тұлғалар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 бойы (бір жылдан астам) жұмыс істемеген тұлғалар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жастан 29 жасқа дейінгі жастар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Бірде-бір жұмыс істейтіндері жоқ отбасылардан тұлғалар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