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9e13" w14:textId="50c9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XIX сессиясы) 2009 жылғы 25 желтоқсандағы "2010 - 2012 жылдарға арналған аудан бюджеті туралы" N 1/19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Качир аудандық мәслихатының 2010 жылғы 14 сәуірдегі N 2/22 шешімі. Павлодар облысы Качир ауданының Әділет басқармасында 2010 жылғы 14 сәуірде N 12-8-84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106-бабы 2-тармағы </w:t>
      </w:r>
      <w:r>
        <w:rPr>
          <w:rFonts w:ascii="Times New Roman"/>
          <w:b w:val="false"/>
          <w:i w:val="false"/>
          <w:color w:val="000000"/>
          <w:sz w:val="28"/>
        </w:rPr>
        <w:t>4)-тармақшасына</w:t>
      </w:r>
      <w:r>
        <w:rPr>
          <w:rFonts w:ascii="Times New Roman"/>
          <w:b w:val="false"/>
          <w:i w:val="false"/>
          <w:color w:val="000000"/>
          <w:sz w:val="28"/>
        </w:rPr>
        <w:t xml:space="preserve">, 109-бабы </w:t>
      </w:r>
      <w:r>
        <w:rPr>
          <w:rFonts w:ascii="Times New Roman"/>
          <w:b w:val="false"/>
          <w:i w:val="false"/>
          <w:color w:val="000000"/>
          <w:sz w:val="28"/>
        </w:rPr>
        <w:t>5-тармағына</w:t>
      </w:r>
      <w:r>
        <w:rPr>
          <w:rFonts w:ascii="Times New Roman"/>
          <w:b w:val="false"/>
          <w:i w:val="false"/>
          <w:color w:val="000000"/>
          <w:sz w:val="28"/>
        </w:rPr>
        <w:t xml:space="preserve">, Павлодар облыстық мәслихатының (IV сайланған XXIV сессиясы) 2010 жылғы 9 сәуірдегі "Облыстық мәслихаттың (IV сайланған XXI сессиясы)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272/24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(IV сайланған XIX сессясы) 2009 жылғы 25 желтоқсандағы "2010 - 2012 жылдарға арналған аудан бюджеті туралы" N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2010 жылғы 9 қаңтардағы N 12-8-80 болып тіркелген, 2010 жылғы 9 қаңтардағы "Заря" N 1-2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2010 - 2012 жылдарға арналған аудан бюджеті, соның ішінде 2010 жылға арналған бюджеті мына көлемдерде бекітілсін:</w:t>
      </w:r>
      <w:r>
        <w:br/>
      </w:r>
      <w:r>
        <w:rPr>
          <w:rFonts w:ascii="Times New Roman"/>
          <w:b w:val="false"/>
          <w:i w:val="false"/>
          <w:color w:val="000000"/>
          <w:sz w:val="28"/>
        </w:rPr>
        <w:t>
      1) кірістер – 1960846 мың теңге, оның ішінде:</w:t>
      </w:r>
      <w:r>
        <w:br/>
      </w:r>
      <w:r>
        <w:rPr>
          <w:rFonts w:ascii="Times New Roman"/>
          <w:b w:val="false"/>
          <w:i w:val="false"/>
          <w:color w:val="000000"/>
          <w:sz w:val="28"/>
        </w:rPr>
        <w:t>
      салықтық емес түсімдер бойынша – 2350 мың теңге;</w:t>
      </w:r>
      <w:r>
        <w:br/>
      </w:r>
      <w:r>
        <w:rPr>
          <w:rFonts w:ascii="Times New Roman"/>
          <w:b w:val="false"/>
          <w:i w:val="false"/>
          <w:color w:val="000000"/>
          <w:sz w:val="28"/>
        </w:rPr>
        <w:t>
      негізгі капиталды сатудан түскен түсімдер бойынша – 50 мың теңге;</w:t>
      </w:r>
      <w:r>
        <w:br/>
      </w:r>
      <w:r>
        <w:rPr>
          <w:rFonts w:ascii="Times New Roman"/>
          <w:b w:val="false"/>
          <w:i w:val="false"/>
          <w:color w:val="000000"/>
          <w:sz w:val="28"/>
        </w:rPr>
        <w:t>
      трансферттердің түсімдері бойынша – 1737710 мың теңге;</w:t>
      </w:r>
      <w:r>
        <w:br/>
      </w:r>
      <w:r>
        <w:rPr>
          <w:rFonts w:ascii="Times New Roman"/>
          <w:b w:val="false"/>
          <w:i w:val="false"/>
          <w:color w:val="000000"/>
          <w:sz w:val="28"/>
        </w:rPr>
        <w:t>
      2) шығындар – 1983914 мың теңге;</w:t>
      </w:r>
      <w:r>
        <w:br/>
      </w:r>
      <w:r>
        <w:rPr>
          <w:rFonts w:ascii="Times New Roman"/>
          <w:b w:val="false"/>
          <w:i w:val="false"/>
          <w:color w:val="000000"/>
          <w:sz w:val="28"/>
        </w:rPr>
        <w:t>
      3) таза бюджеттік несиелеу – 23156 мың теңге, оның ішінде:</w:t>
      </w:r>
      <w:r>
        <w:br/>
      </w:r>
      <w:r>
        <w:rPr>
          <w:rFonts w:ascii="Times New Roman"/>
          <w:b w:val="false"/>
          <w:i w:val="false"/>
          <w:color w:val="000000"/>
          <w:sz w:val="28"/>
        </w:rPr>
        <w:t>
      бюджеттік несиелеу – 23156 мың теңге;</w:t>
      </w:r>
      <w:r>
        <w:br/>
      </w:r>
      <w:r>
        <w:rPr>
          <w:rFonts w:ascii="Times New Roman"/>
          <w:b w:val="false"/>
          <w:i w:val="false"/>
          <w:color w:val="000000"/>
          <w:sz w:val="28"/>
        </w:rPr>
        <w:t>
      4) қаржы активтерімен жасалатын операциялар бойынша сальдо – 1000 мың теңге, соның ішінде:</w:t>
      </w:r>
      <w:r>
        <w:br/>
      </w:r>
      <w:r>
        <w:rPr>
          <w:rFonts w:ascii="Times New Roman"/>
          <w:b w:val="false"/>
          <w:i w:val="false"/>
          <w:color w:val="000000"/>
          <w:sz w:val="28"/>
        </w:rPr>
        <w:t>
      қаржылық активтерді сатып алуға - 1000 мың теңге;</w:t>
      </w:r>
      <w:r>
        <w:br/>
      </w:r>
      <w:r>
        <w:rPr>
          <w:rFonts w:ascii="Times New Roman"/>
          <w:b w:val="false"/>
          <w:i w:val="false"/>
          <w:color w:val="000000"/>
          <w:sz w:val="28"/>
        </w:rPr>
        <w:t>
      5) бюджеттің тапшылығы (профициті) – -47224 мың теңге;</w:t>
      </w:r>
      <w:r>
        <w:br/>
      </w:r>
      <w:r>
        <w:rPr>
          <w:rFonts w:ascii="Times New Roman"/>
          <w:b w:val="false"/>
          <w:i w:val="false"/>
          <w:color w:val="000000"/>
          <w:sz w:val="28"/>
        </w:rPr>
        <w:t>
      6) бюджеттің тапшылығын (профицитін пайдалану) қаржыландыру – 47224 мың тенге.";</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"17612" деген сандары "15274"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6-1 тармағында</w:t>
      </w:r>
      <w:r>
        <w:rPr>
          <w:rFonts w:ascii="Times New Roman"/>
          <w:b w:val="false"/>
          <w:i w:val="false"/>
          <w:color w:val="000000"/>
          <w:sz w:val="28"/>
        </w:rPr>
        <w:t>:</w:t>
      </w:r>
      <w:r>
        <w:br/>
      </w:r>
      <w:r>
        <w:rPr>
          <w:rFonts w:ascii="Times New Roman"/>
          <w:b w:val="false"/>
          <w:i w:val="false"/>
          <w:color w:val="000000"/>
          <w:sz w:val="28"/>
        </w:rPr>
        <w:t>
      "14191" деген сандар "14763" деген сандармен ауыстырылсын;</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кезеңге әскери бөлімшелерде, мекемелерде, әскери-оқу орындарында әскери қызметтен өткен, запасқа босатылған, "1941 - 1945 жж. Ұлы Отан соғысында Германияны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8903 мың теңге;";</w:t>
      </w:r>
      <w:r>
        <w:br/>
      </w:r>
      <w:r>
        <w:rPr>
          <w:rFonts w:ascii="Times New Roman"/>
          <w:b w:val="false"/>
          <w:i w:val="false"/>
          <w:color w:val="000000"/>
          <w:sz w:val="28"/>
        </w:rPr>
        <w:t>
      келесі азат жолдар мазмұндарымен толықтырылсын: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940 мың теңге";</w:t>
      </w:r>
      <w:r>
        <w:br/>
      </w:r>
      <w:r>
        <w:rPr>
          <w:rFonts w:ascii="Times New Roman"/>
          <w:b w:val="false"/>
          <w:i w:val="false"/>
          <w:color w:val="000000"/>
          <w:sz w:val="28"/>
        </w:rPr>
        <w:t>
      Мектепке дейінгі білім беру ұйымдарында мемлекеттік білім беру тапсырыстарын жүзеге асыруға – 4949 мың теңге;</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"79600" деген сандары "47367"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енгізілсін.</w:t>
      </w:r>
    </w:p>
    <w:p>
      <w:pPr>
        <w:spacing w:after="0"/>
        <w:ind w:left="0"/>
        <w:jc w:val="both"/>
      </w:pPr>
      <w:r>
        <w:rPr>
          <w:rFonts w:ascii="Times New Roman"/>
          <w:b w:val="false"/>
          <w:i/>
          <w:color w:val="000000"/>
          <w:sz w:val="28"/>
        </w:rPr>
        <w:t>      Сессия төрағасы                            Г. Аменова</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xml:space="preserve">
(IV сайланған XXII кезекті сессиясы) </w:t>
      </w:r>
      <w:r>
        <w:br/>
      </w:r>
      <w:r>
        <w:rPr>
          <w:rFonts w:ascii="Times New Roman"/>
          <w:b w:val="false"/>
          <w:i w:val="false"/>
          <w:color w:val="000000"/>
          <w:sz w:val="28"/>
        </w:rPr>
        <w:t>
2010 жылғы 14 сәуірдегі N 2/22 шешіміне</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693"/>
        <w:gridCol w:w="533"/>
        <w:gridCol w:w="8133"/>
        <w:gridCol w:w="253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Соммасы мың теңге</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1 960 846</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220 736</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87 753</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87 753 </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79 810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79 810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49 164</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26 704</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3 447</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11 338</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7 675</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2 483</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1 073</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алатын міндетті төлемдер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1 526</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1 526</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2 350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кірістер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1 750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1 750</w:t>
            </w:r>
          </w:p>
        </w:tc>
      </w:tr>
      <w:tr>
        <w:trPr>
          <w:trHeight w:val="33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ТРАНСФЕРТТЕРДІҢ ТҮСІМДЕРІ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1 737 710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1 737 710</w:t>
            </w:r>
          </w:p>
        </w:tc>
      </w:tr>
      <w:tr>
        <w:trPr>
          <w:trHeight w:val="1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1 737 710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97"/>
        <w:gridCol w:w="658"/>
        <w:gridCol w:w="638"/>
        <w:gridCol w:w="8095"/>
        <w:gridCol w:w="25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25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дарламаларды</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w:t>
            </w:r>
            <w:r>
              <w:rPr>
                <w:rFonts w:ascii="Times New Roman"/>
                <w:b w:val="false"/>
                <w:i w:val="false"/>
                <w:color w:val="000000"/>
                <w:sz w:val="20"/>
              </w:rPr>
              <w:t>Ғ</w:t>
            </w:r>
            <w:r>
              <w:rPr>
                <w:rFonts w:ascii="Times New Roman"/>
                <w:b w:val="false"/>
                <w:i w:val="false"/>
                <w:color w:val="000000"/>
                <w:sz w:val="20"/>
              </w:rPr>
              <w:t>ЫНДАР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1983914</w:t>
            </w:r>
          </w:p>
        </w:tc>
      </w:tr>
      <w:tr>
        <w:trPr>
          <w:trHeight w:val="4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w:t>
            </w:r>
            <w:r>
              <w:rPr>
                <w:rFonts w:ascii="Times New Roman"/>
                <w:b w:val="false"/>
                <w:i w:val="false"/>
                <w:color w:val="000000"/>
                <w:sz w:val="20"/>
              </w:rPr>
              <w:t>ғ</w:t>
            </w:r>
            <w:r>
              <w:rPr>
                <w:rFonts w:ascii="Times New Roman"/>
                <w:b w:val="false"/>
                <w:i w:val="false"/>
                <w:color w:val="000000"/>
                <w:sz w:val="20"/>
              </w:rPr>
              <w:t xml:space="preserve">ы мемлекеттiк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190657</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жалпы функцияларын орындайтын </w:t>
            </w:r>
            <w:r>
              <w:rPr>
                <w:rFonts w:ascii="Times New Roman"/>
                <w:b w:val="false"/>
                <w:i w:val="false"/>
                <w:color w:val="000000"/>
                <w:sz w:val="20"/>
              </w:rPr>
              <w:t>ө</w:t>
            </w:r>
            <w:r>
              <w:rPr>
                <w:rFonts w:ascii="Times New Roman"/>
                <w:b w:val="false"/>
                <w:i w:val="false"/>
                <w:color w:val="000000"/>
                <w:sz w:val="20"/>
              </w:rPr>
              <w:t>кiлдi, ат</w:t>
            </w:r>
            <w:r>
              <w:rPr>
                <w:rFonts w:ascii="Times New Roman"/>
                <w:b w:val="false"/>
                <w:i w:val="false"/>
                <w:color w:val="000000"/>
                <w:sz w:val="20"/>
              </w:rPr>
              <w:t>қ</w:t>
            </w:r>
            <w:r>
              <w:rPr>
                <w:rFonts w:ascii="Times New Roman"/>
                <w:b w:val="false"/>
                <w:i w:val="false"/>
                <w:color w:val="000000"/>
                <w:sz w:val="20"/>
              </w:rPr>
              <w:t>арушы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органдар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171716</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11467</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11363</w:t>
            </w:r>
          </w:p>
        </w:tc>
      </w:tr>
      <w:tr>
        <w:trPr>
          <w:trHeight w:val="7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53832</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53657</w:t>
            </w:r>
          </w:p>
        </w:tc>
      </w:tr>
      <w:tr>
        <w:trPr>
          <w:trHeight w:val="5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175</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106417</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104867</w:t>
            </w:r>
          </w:p>
        </w:tc>
      </w:tr>
      <w:tr>
        <w:trPr>
          <w:trHeight w:val="5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1550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10392</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10392</w:t>
            </w:r>
          </w:p>
        </w:tc>
      </w:tr>
      <w:tr>
        <w:trPr>
          <w:trHeight w:val="8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бюджетті орындау ж</w:t>
            </w:r>
            <w:r>
              <w:rPr>
                <w:rFonts w:ascii="Times New Roman"/>
                <w:b w:val="false"/>
                <w:i w:val="false"/>
                <w:color w:val="000000"/>
                <w:sz w:val="20"/>
              </w:rPr>
              <w:t>ә</w:t>
            </w:r>
            <w:r>
              <w:rPr>
                <w:rFonts w:ascii="Times New Roman"/>
                <w:b w:val="false"/>
                <w:i w:val="false"/>
                <w:color w:val="000000"/>
                <w:sz w:val="20"/>
              </w:rPr>
              <w:t>не коммуналды</w:t>
            </w:r>
            <w:r>
              <w:rPr>
                <w:rFonts w:ascii="Times New Roman"/>
                <w:b w:val="false"/>
                <w:i w:val="false"/>
                <w:color w:val="000000"/>
                <w:sz w:val="20"/>
              </w:rPr>
              <w:t>қ</w:t>
            </w:r>
            <w:r>
              <w:rPr>
                <w:rFonts w:ascii="Times New Roman"/>
                <w:b w:val="false"/>
                <w:i w:val="false"/>
                <w:color w:val="000000"/>
                <w:sz w:val="20"/>
              </w:rPr>
              <w:t xml:space="preserve"> меншікті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10228</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салу ма</w:t>
            </w:r>
            <w:r>
              <w:rPr>
                <w:rFonts w:ascii="Times New Roman"/>
                <w:b w:val="false"/>
                <w:i w:val="false"/>
                <w:color w:val="000000"/>
                <w:sz w:val="20"/>
              </w:rPr>
              <w:t>қ</w:t>
            </w:r>
            <w:r>
              <w:rPr>
                <w:rFonts w:ascii="Times New Roman"/>
                <w:b w:val="false"/>
                <w:i w:val="false"/>
                <w:color w:val="000000"/>
                <w:sz w:val="20"/>
              </w:rPr>
              <w:t>сатында м</w:t>
            </w:r>
            <w:r>
              <w:rPr>
                <w:rFonts w:ascii="Times New Roman"/>
                <w:b w:val="false"/>
                <w:i w:val="false"/>
                <w:color w:val="000000"/>
                <w:sz w:val="20"/>
              </w:rPr>
              <w:t>ү</w:t>
            </w:r>
            <w:r>
              <w:rPr>
                <w:rFonts w:ascii="Times New Roman"/>
                <w:b w:val="false"/>
                <w:i w:val="false"/>
                <w:color w:val="000000"/>
                <w:sz w:val="20"/>
              </w:rPr>
              <w:t>лікті ба</w:t>
            </w:r>
            <w:r>
              <w:rPr>
                <w:rFonts w:ascii="Times New Roman"/>
                <w:b w:val="false"/>
                <w:i w:val="false"/>
                <w:color w:val="000000"/>
                <w:sz w:val="20"/>
              </w:rPr>
              <w:t>ғ</w:t>
            </w:r>
            <w:r>
              <w:rPr>
                <w:rFonts w:ascii="Times New Roman"/>
                <w:b w:val="false"/>
                <w:i w:val="false"/>
                <w:color w:val="000000"/>
                <w:sz w:val="20"/>
              </w:rPr>
              <w:t>алауды ж</w:t>
            </w:r>
            <w:r>
              <w:rPr>
                <w:rFonts w:ascii="Times New Roman"/>
                <w:b w:val="false"/>
                <w:i w:val="false"/>
                <w:color w:val="000000"/>
                <w:sz w:val="20"/>
              </w:rPr>
              <w:t>ү</w:t>
            </w:r>
            <w:r>
              <w:rPr>
                <w:rFonts w:ascii="Times New Roman"/>
                <w:b w:val="false"/>
                <w:i w:val="false"/>
                <w:color w:val="000000"/>
                <w:sz w:val="20"/>
              </w:rPr>
              <w:t>ргізу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w:t>
            </w:r>
            <w:r>
              <w:rPr>
                <w:rFonts w:ascii="Times New Roman"/>
                <w:b w:val="false"/>
                <w:i w:val="false"/>
                <w:color w:val="000000"/>
                <w:sz w:val="20"/>
              </w:rPr>
              <w:t>ә</w:t>
            </w:r>
            <w:r>
              <w:rPr>
                <w:rFonts w:ascii="Times New Roman"/>
                <w:b w:val="false"/>
                <w:i w:val="false"/>
                <w:color w:val="000000"/>
                <w:sz w:val="20"/>
              </w:rPr>
              <w:t>не статистикалы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ызмет</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8549</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8549</w:t>
            </w:r>
          </w:p>
        </w:tc>
      </w:tr>
      <w:tr>
        <w:trPr>
          <w:trHeight w:val="12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w:t>
            </w:r>
            <w:r>
              <w:rPr>
                <w:rFonts w:ascii="Times New Roman"/>
                <w:b w:val="false"/>
                <w:i w:val="false"/>
                <w:color w:val="000000"/>
                <w:sz w:val="20"/>
              </w:rPr>
              <w:t>қ</w:t>
            </w:r>
            <w:r>
              <w:rPr>
                <w:rFonts w:ascii="Times New Roman"/>
                <w:b w:val="false"/>
                <w:i w:val="false"/>
                <w:color w:val="000000"/>
                <w:sz w:val="20"/>
              </w:rPr>
              <w:t xml:space="preserve"> саясатты, мемлекеттік жоспарлау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w:t>
            </w:r>
            <w:r>
              <w:rPr>
                <w:rFonts w:ascii="Times New Roman"/>
                <w:b w:val="false"/>
                <w:i w:val="false"/>
                <w:color w:val="000000"/>
                <w:sz w:val="20"/>
              </w:rPr>
              <w:t>алыптастыру ж</w:t>
            </w:r>
            <w:r>
              <w:rPr>
                <w:rFonts w:ascii="Times New Roman"/>
                <w:b w:val="false"/>
                <w:i w:val="false"/>
                <w:color w:val="000000"/>
                <w:sz w:val="20"/>
              </w:rPr>
              <w:t>ә</w:t>
            </w:r>
            <w:r>
              <w:rPr>
                <w:rFonts w:ascii="Times New Roman"/>
                <w:b w:val="false"/>
                <w:i w:val="false"/>
                <w:color w:val="000000"/>
                <w:sz w:val="20"/>
              </w:rPr>
              <w:t>не дамыту ж</w:t>
            </w:r>
            <w:r>
              <w:rPr>
                <w:rFonts w:ascii="Times New Roman"/>
                <w:b w:val="false"/>
                <w:i w:val="false"/>
                <w:color w:val="000000"/>
                <w:sz w:val="20"/>
              </w:rPr>
              <w:t>ә</w:t>
            </w:r>
            <w:r>
              <w:rPr>
                <w:rFonts w:ascii="Times New Roman"/>
                <w:b w:val="false"/>
                <w:i w:val="false"/>
                <w:color w:val="000000"/>
                <w:sz w:val="20"/>
              </w:rPr>
              <w:t>не аудандық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аланы) бас</w:t>
            </w:r>
            <w:r>
              <w:rPr>
                <w:rFonts w:ascii="Times New Roman"/>
                <w:b w:val="false"/>
                <w:i w:val="false"/>
                <w:color w:val="000000"/>
                <w:sz w:val="20"/>
              </w:rPr>
              <w:t>қ</w:t>
            </w:r>
            <w:r>
              <w:rPr>
                <w:rFonts w:ascii="Times New Roman"/>
                <w:b w:val="false"/>
                <w:i w:val="false"/>
                <w:color w:val="000000"/>
                <w:sz w:val="20"/>
              </w:rPr>
              <w:t>ару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8549</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7057</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скери м</w:t>
            </w:r>
            <w:r>
              <w:rPr>
                <w:rFonts w:ascii="Times New Roman"/>
                <w:b w:val="false"/>
                <w:i w:val="false"/>
                <w:color w:val="000000"/>
                <w:sz w:val="20"/>
              </w:rPr>
              <w:t>ұқ</w:t>
            </w:r>
            <w:r>
              <w:rPr>
                <w:rFonts w:ascii="Times New Roman"/>
                <w:b w:val="false"/>
                <w:i w:val="false"/>
                <w:color w:val="000000"/>
                <w:sz w:val="20"/>
              </w:rPr>
              <w:t>таждар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4117</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4117</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ғ</w:t>
            </w:r>
            <w:r>
              <w:rPr>
                <w:rFonts w:ascii="Times New Roman"/>
                <w:b w:val="false"/>
                <w:i w:val="false"/>
                <w:color w:val="000000"/>
                <w:sz w:val="20"/>
              </w:rPr>
              <w:t xml:space="preserve">а бірдей </w:t>
            </w:r>
            <w:r>
              <w:rPr>
                <w:rFonts w:ascii="Times New Roman"/>
                <w:b w:val="false"/>
                <w:i w:val="false"/>
                <w:color w:val="000000"/>
                <w:sz w:val="20"/>
              </w:rPr>
              <w:t>ә</w:t>
            </w:r>
            <w:r>
              <w:rPr>
                <w:rFonts w:ascii="Times New Roman"/>
                <w:b w:val="false"/>
                <w:i w:val="false"/>
                <w:color w:val="000000"/>
                <w:sz w:val="20"/>
              </w:rPr>
              <w:t>скери міндетті ат</w:t>
            </w:r>
            <w:r>
              <w:rPr>
                <w:rFonts w:ascii="Times New Roman"/>
                <w:b w:val="false"/>
                <w:i w:val="false"/>
                <w:color w:val="000000"/>
                <w:sz w:val="20"/>
              </w:rPr>
              <w:t>қ</w:t>
            </w:r>
            <w:r>
              <w:rPr>
                <w:rFonts w:ascii="Times New Roman"/>
                <w:b w:val="false"/>
                <w:i w:val="false"/>
                <w:color w:val="000000"/>
                <w:sz w:val="20"/>
              </w:rPr>
              <w:t>ару ше</w:t>
            </w:r>
            <w:r>
              <w:rPr>
                <w:rFonts w:ascii="Times New Roman"/>
                <w:b w:val="false"/>
                <w:i w:val="false"/>
                <w:color w:val="000000"/>
                <w:sz w:val="20"/>
              </w:rPr>
              <w:t>ң</w:t>
            </w:r>
            <w:r>
              <w:rPr>
                <w:rFonts w:ascii="Times New Roman"/>
                <w:b w:val="false"/>
                <w:i w:val="false"/>
                <w:color w:val="000000"/>
                <w:sz w:val="20"/>
              </w:rPr>
              <w:t>беріндегі іс-шаралар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4117</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 ж</w:t>
            </w:r>
            <w:r>
              <w:rPr>
                <w:rFonts w:ascii="Times New Roman"/>
                <w:b w:val="false"/>
                <w:i w:val="false"/>
                <w:color w:val="000000"/>
                <w:sz w:val="20"/>
              </w:rPr>
              <w:t>ө</w:t>
            </w:r>
            <w:r>
              <w:rPr>
                <w:rFonts w:ascii="Times New Roman"/>
                <w:b w:val="false"/>
                <w:i w:val="false"/>
                <w:color w:val="000000"/>
                <w:sz w:val="20"/>
              </w:rPr>
              <w:t>нiндегi ж</w:t>
            </w:r>
            <w:r>
              <w:rPr>
                <w:rFonts w:ascii="Times New Roman"/>
                <w:b w:val="false"/>
                <w:i w:val="false"/>
                <w:color w:val="000000"/>
                <w:sz w:val="20"/>
              </w:rPr>
              <w:t>ұ</w:t>
            </w:r>
            <w:r>
              <w:rPr>
                <w:rFonts w:ascii="Times New Roman"/>
                <w:b w:val="false"/>
                <w:i w:val="false"/>
                <w:color w:val="000000"/>
                <w:sz w:val="20"/>
              </w:rPr>
              <w:t xml:space="preserve">мыстарды </w:t>
            </w:r>
            <w:r>
              <w:rPr>
                <w:rFonts w:ascii="Times New Roman"/>
                <w:b w:val="false"/>
                <w:i w:val="false"/>
                <w:color w:val="000000"/>
                <w:sz w:val="20"/>
              </w:rPr>
              <w:t>ұ</w:t>
            </w:r>
            <w:r>
              <w:rPr>
                <w:rFonts w:ascii="Times New Roman"/>
                <w:b w:val="false"/>
                <w:i w:val="false"/>
                <w:color w:val="000000"/>
                <w:sz w:val="20"/>
              </w:rPr>
              <w:t>йымдастыру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2940</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2940</w:t>
            </w:r>
          </w:p>
        </w:tc>
      </w:tr>
      <w:tr>
        <w:trPr>
          <w:trHeight w:val="12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2940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1085897</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w:t>
            </w:r>
            <w:r>
              <w:rPr>
                <w:rFonts w:ascii="Times New Roman"/>
                <w:b w:val="false"/>
                <w:i w:val="false"/>
                <w:color w:val="000000"/>
                <w:sz w:val="20"/>
              </w:rPr>
              <w:t>ә</w:t>
            </w:r>
            <w:r>
              <w:rPr>
                <w:rFonts w:ascii="Times New Roman"/>
                <w:b w:val="false"/>
                <w:i w:val="false"/>
                <w:color w:val="000000"/>
                <w:sz w:val="20"/>
              </w:rPr>
              <w:t>рбие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қ</w:t>
            </w:r>
            <w:r>
              <w:rPr>
                <w:rFonts w:ascii="Times New Roman"/>
                <w:b w:val="false"/>
                <w:i w:val="false"/>
                <w:color w:val="000000"/>
                <w:sz w:val="20"/>
              </w:rPr>
              <w:t>ыту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67534</w:t>
            </w:r>
          </w:p>
        </w:tc>
      </w:tr>
      <w:tr>
        <w:trPr>
          <w:trHeight w:val="7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67534</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w:t>
            </w:r>
            <w:r>
              <w:rPr>
                <w:rFonts w:ascii="Times New Roman"/>
                <w:b w:val="false"/>
                <w:i w:val="false"/>
                <w:color w:val="000000"/>
                <w:sz w:val="20"/>
              </w:rPr>
              <w:t>ә</w:t>
            </w:r>
            <w:r>
              <w:rPr>
                <w:rFonts w:ascii="Times New Roman"/>
                <w:b w:val="false"/>
                <w:i w:val="false"/>
                <w:color w:val="000000"/>
                <w:sz w:val="20"/>
              </w:rPr>
              <w:t xml:space="preserve">рбие </w:t>
            </w:r>
            <w:r>
              <w:rPr>
                <w:rFonts w:ascii="Times New Roman"/>
                <w:b w:val="false"/>
                <w:i w:val="false"/>
                <w:color w:val="000000"/>
                <w:sz w:val="20"/>
              </w:rPr>
              <w:t>ұ</w:t>
            </w:r>
            <w:r>
              <w:rPr>
                <w:rFonts w:ascii="Times New Roman"/>
                <w:b w:val="false"/>
                <w:i w:val="false"/>
                <w:color w:val="000000"/>
                <w:sz w:val="20"/>
              </w:rPr>
              <w:t xml:space="preserve">йымдарын </w:t>
            </w:r>
            <w:r>
              <w:rPr>
                <w:rFonts w:ascii="Times New Roman"/>
                <w:b w:val="false"/>
                <w:i w:val="false"/>
                <w:color w:val="000000"/>
                <w:sz w:val="20"/>
              </w:rPr>
              <w:t>қ</w:t>
            </w:r>
            <w:r>
              <w:rPr>
                <w:rFonts w:ascii="Times New Roman"/>
                <w:b w:val="false"/>
                <w:i w:val="false"/>
                <w:color w:val="000000"/>
                <w:sz w:val="20"/>
              </w:rPr>
              <w:t>олдау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67534</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w:t>
            </w:r>
            <w:r>
              <w:rPr>
                <w:rFonts w:ascii="Times New Roman"/>
                <w:b w:val="false"/>
                <w:i w:val="false"/>
                <w:color w:val="000000"/>
                <w:sz w:val="20"/>
              </w:rPr>
              <w:t>ә</w:t>
            </w:r>
            <w:r>
              <w:rPr>
                <w:rFonts w:ascii="Times New Roman"/>
                <w:b w:val="false"/>
                <w:i w:val="false"/>
                <w:color w:val="000000"/>
                <w:sz w:val="20"/>
              </w:rPr>
              <w:t>не жалпы орта білім беру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973593</w:t>
            </w:r>
          </w:p>
        </w:tc>
      </w:tr>
      <w:tr>
        <w:trPr>
          <w:trHeight w:val="7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5968</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жерлерде балаларды мектепке дейін тегін алып баруды ж</w:t>
            </w:r>
            <w:r>
              <w:rPr>
                <w:rFonts w:ascii="Times New Roman"/>
                <w:b w:val="false"/>
                <w:i w:val="false"/>
                <w:color w:val="000000"/>
                <w:sz w:val="20"/>
              </w:rPr>
              <w:t>ә</w:t>
            </w:r>
            <w:r>
              <w:rPr>
                <w:rFonts w:ascii="Times New Roman"/>
                <w:b w:val="false"/>
                <w:i w:val="false"/>
                <w:color w:val="000000"/>
                <w:sz w:val="20"/>
              </w:rPr>
              <w:t xml:space="preserve">не кері алып келуді </w:t>
            </w:r>
            <w:r>
              <w:rPr>
                <w:rFonts w:ascii="Times New Roman"/>
                <w:b w:val="false"/>
                <w:i w:val="false"/>
                <w:color w:val="000000"/>
                <w:sz w:val="20"/>
              </w:rPr>
              <w:t>ұ</w:t>
            </w:r>
            <w:r>
              <w:rPr>
                <w:rFonts w:ascii="Times New Roman"/>
                <w:b w:val="false"/>
                <w:i w:val="false"/>
                <w:color w:val="000000"/>
                <w:sz w:val="20"/>
              </w:rPr>
              <w:t>йымдастыру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5968</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білім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967625</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464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950791</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464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16834</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44770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білім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44770</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Жергіліктті де</w:t>
            </w:r>
            <w:r>
              <w:rPr>
                <w:rFonts w:ascii="Times New Roman"/>
                <w:b w:val="false"/>
                <w:i w:val="false"/>
                <w:color w:val="000000"/>
                <w:sz w:val="20"/>
              </w:rPr>
              <w:t>ң</w:t>
            </w:r>
            <w:r>
              <w:rPr>
                <w:rFonts w:ascii="Times New Roman"/>
                <w:b w:val="false"/>
                <w:i w:val="false"/>
                <w:color w:val="000000"/>
                <w:sz w:val="20"/>
              </w:rPr>
              <w:t>гейде білім беру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7517</w:t>
            </w:r>
          </w:p>
        </w:tc>
      </w:tr>
      <w:tr>
        <w:trPr>
          <w:trHeight w:val="9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(облыстық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мемлекеттік білім беру мекемелер </w:t>
            </w:r>
            <w:r>
              <w:rPr>
                <w:rFonts w:ascii="Times New Roman"/>
                <w:b w:val="false"/>
                <w:i w:val="false"/>
                <w:color w:val="000000"/>
                <w:sz w:val="20"/>
              </w:rPr>
              <w:t>ү</w:t>
            </w:r>
            <w:r>
              <w:rPr>
                <w:rFonts w:ascii="Times New Roman"/>
                <w:b w:val="false"/>
                <w:i w:val="false"/>
                <w:color w:val="000000"/>
                <w:sz w:val="20"/>
              </w:rPr>
              <w:t>шін 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 мен 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дiстемелiк кешендерді сатып алу ж</w:t>
            </w:r>
            <w:r>
              <w:rPr>
                <w:rFonts w:ascii="Times New Roman"/>
                <w:b w:val="false"/>
                <w:i w:val="false"/>
                <w:color w:val="000000"/>
                <w:sz w:val="20"/>
              </w:rPr>
              <w:t>ә</w:t>
            </w:r>
            <w:r>
              <w:rPr>
                <w:rFonts w:ascii="Times New Roman"/>
                <w:b w:val="false"/>
                <w:i w:val="false"/>
                <w:color w:val="000000"/>
                <w:sz w:val="20"/>
              </w:rPr>
              <w:t>не жеткізу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11786</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мектеп олимпиадаларын ж</w:t>
            </w:r>
            <w:r>
              <w:rPr>
                <w:rFonts w:ascii="Times New Roman"/>
                <w:b w:val="false"/>
                <w:i w:val="false"/>
                <w:color w:val="000000"/>
                <w:sz w:val="20"/>
              </w:rPr>
              <w:t>ә</w:t>
            </w:r>
            <w:r>
              <w:rPr>
                <w:rFonts w:ascii="Times New Roman"/>
                <w:b w:val="false"/>
                <w:i w:val="false"/>
                <w:color w:val="000000"/>
                <w:sz w:val="20"/>
              </w:rPr>
              <w:t xml:space="preserve">не мектептен тыс іс-шараларды </w:t>
            </w:r>
            <w:r>
              <w:rPr>
                <w:rFonts w:ascii="Times New Roman"/>
                <w:b w:val="false"/>
                <w:i w:val="false"/>
                <w:color w:val="000000"/>
                <w:sz w:val="20"/>
              </w:rPr>
              <w:t>ө</w:t>
            </w:r>
            <w:r>
              <w:rPr>
                <w:rFonts w:ascii="Times New Roman"/>
                <w:b w:val="false"/>
                <w:i w:val="false"/>
                <w:color w:val="000000"/>
                <w:sz w:val="20"/>
              </w:rPr>
              <w:t>ткiзу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r>
      <w:tr>
        <w:trPr>
          <w:trHeight w:val="8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w:t>
            </w:r>
          </w:p>
        </w:tc>
      </w:tr>
      <w:tr>
        <w:trPr>
          <w:trHeight w:val="7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w:t>
            </w:r>
            <w:r>
              <w:rPr>
                <w:rFonts w:ascii="Times New Roman"/>
                <w:b w:val="false"/>
                <w:i w:val="false"/>
                <w:color w:val="000000"/>
                <w:sz w:val="20"/>
              </w:rPr>
              <w:t>ғ</w:t>
            </w:r>
            <w:r>
              <w:rPr>
                <w:rFonts w:ascii="Times New Roman"/>
                <w:b w:val="false"/>
                <w:i w:val="false"/>
                <w:color w:val="000000"/>
                <w:sz w:val="20"/>
              </w:rPr>
              <w:t>дайларда сыр</w:t>
            </w:r>
            <w:r>
              <w:rPr>
                <w:rFonts w:ascii="Times New Roman"/>
                <w:b w:val="false"/>
                <w:i w:val="false"/>
                <w:color w:val="000000"/>
                <w:sz w:val="20"/>
              </w:rPr>
              <w:t>қ</w:t>
            </w:r>
            <w:r>
              <w:rPr>
                <w:rFonts w:ascii="Times New Roman"/>
                <w:b w:val="false"/>
                <w:i w:val="false"/>
                <w:color w:val="000000"/>
                <w:sz w:val="20"/>
              </w:rPr>
              <w:t>аты ауыр адамдарды д</w:t>
            </w:r>
            <w:r>
              <w:rPr>
                <w:rFonts w:ascii="Times New Roman"/>
                <w:b w:val="false"/>
                <w:i w:val="false"/>
                <w:color w:val="000000"/>
                <w:sz w:val="20"/>
              </w:rPr>
              <w:t>ә</w:t>
            </w:r>
            <w:r>
              <w:rPr>
                <w:rFonts w:ascii="Times New Roman"/>
                <w:b w:val="false"/>
                <w:i w:val="false"/>
                <w:color w:val="000000"/>
                <w:sz w:val="20"/>
              </w:rPr>
              <w:t>рігерлік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рсететін е</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қ</w:t>
            </w:r>
            <w:r>
              <w:rPr>
                <w:rFonts w:ascii="Times New Roman"/>
                <w:b w:val="false"/>
                <w:i w:val="false"/>
                <w:color w:val="000000"/>
                <w:sz w:val="20"/>
              </w:rPr>
              <w:t>ын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ұ</w:t>
            </w:r>
            <w:r>
              <w:rPr>
                <w:rFonts w:ascii="Times New Roman"/>
                <w:b w:val="false"/>
                <w:i w:val="false"/>
                <w:color w:val="000000"/>
                <w:sz w:val="20"/>
              </w:rPr>
              <w:t xml:space="preserve">йымына жеткізуді </w:t>
            </w:r>
            <w:r>
              <w:rPr>
                <w:rFonts w:ascii="Times New Roman"/>
                <w:b w:val="false"/>
                <w:i w:val="false"/>
                <w:color w:val="000000"/>
                <w:sz w:val="20"/>
              </w:rPr>
              <w:t>ұ</w:t>
            </w:r>
            <w:r>
              <w:rPr>
                <w:rFonts w:ascii="Times New Roman"/>
                <w:b w:val="false"/>
                <w:i w:val="false"/>
                <w:color w:val="000000"/>
                <w:sz w:val="20"/>
              </w:rPr>
              <w:t>йымдастыру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леуметтiк </w:t>
            </w:r>
            <w:r>
              <w:rPr>
                <w:rFonts w:ascii="Times New Roman"/>
                <w:b w:val="false"/>
                <w:i w:val="false"/>
                <w:color w:val="000000"/>
                <w:sz w:val="20"/>
              </w:rPr>
              <w:t>қ</w:t>
            </w:r>
            <w:r>
              <w:rPr>
                <w:rFonts w:ascii="Times New Roman"/>
                <w:b w:val="false"/>
                <w:i w:val="false"/>
                <w:color w:val="000000"/>
                <w:sz w:val="20"/>
              </w:rPr>
              <w:t>амсыздандыру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129370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113398</w:t>
            </w:r>
          </w:p>
        </w:tc>
      </w:tr>
      <w:tr>
        <w:trPr>
          <w:trHeight w:val="5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11006</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 азаматтар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ү</w:t>
            </w:r>
            <w:r>
              <w:rPr>
                <w:rFonts w:ascii="Times New Roman"/>
                <w:b w:val="false"/>
                <w:i w:val="false"/>
                <w:color w:val="000000"/>
                <w:sz w:val="20"/>
              </w:rPr>
              <w:t xml:space="preserve">йінде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11006</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102392</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бекпен </w:t>
            </w:r>
            <w:r>
              <w:rPr>
                <w:rFonts w:ascii="Times New Roman"/>
                <w:b w:val="false"/>
                <w:i w:val="false"/>
                <w:color w:val="000000"/>
                <w:sz w:val="20"/>
              </w:rPr>
              <w:t>қ</w:t>
            </w:r>
            <w:r>
              <w:rPr>
                <w:rFonts w:ascii="Times New Roman"/>
                <w:b w:val="false"/>
                <w:i w:val="false"/>
                <w:color w:val="000000"/>
                <w:sz w:val="20"/>
              </w:rPr>
              <w:t>амту ба</w:t>
            </w:r>
            <w:r>
              <w:rPr>
                <w:rFonts w:ascii="Times New Roman"/>
                <w:b w:val="false"/>
                <w:i w:val="false"/>
                <w:color w:val="000000"/>
                <w:sz w:val="20"/>
              </w:rPr>
              <w:t>ғ</w:t>
            </w:r>
            <w:r>
              <w:rPr>
                <w:rFonts w:ascii="Times New Roman"/>
                <w:b w:val="false"/>
                <w:i w:val="false"/>
                <w:color w:val="000000"/>
                <w:sz w:val="20"/>
              </w:rPr>
              <w:t>дарламасы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20033</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12960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w:t>
            </w:r>
          </w:p>
        </w:tc>
      </w:tr>
      <w:tr>
        <w:trPr>
          <w:trHeight w:val="9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ө</w:t>
            </w:r>
            <w:r>
              <w:rPr>
                <w:rFonts w:ascii="Times New Roman"/>
                <w:b w:val="false"/>
                <w:i w:val="false"/>
                <w:color w:val="000000"/>
                <w:sz w:val="20"/>
              </w:rPr>
              <w:t>кілетті органдарды</w:t>
            </w:r>
            <w:r>
              <w:rPr>
                <w:rFonts w:ascii="Times New Roman"/>
                <w:b w:val="false"/>
                <w:i w:val="false"/>
                <w:color w:val="000000"/>
                <w:sz w:val="20"/>
              </w:rPr>
              <w:t>ң</w:t>
            </w:r>
            <w:r>
              <w:rPr>
                <w:rFonts w:ascii="Times New Roman"/>
                <w:b w:val="false"/>
                <w:i w:val="false"/>
                <w:color w:val="000000"/>
                <w:sz w:val="20"/>
              </w:rPr>
              <w:t xml:space="preserve"> шешімі бойынша м</w:t>
            </w:r>
            <w:r>
              <w:rPr>
                <w:rFonts w:ascii="Times New Roman"/>
                <w:b w:val="false"/>
                <w:i w:val="false"/>
                <w:color w:val="000000"/>
                <w:sz w:val="20"/>
              </w:rPr>
              <w:t>ұқ</w:t>
            </w:r>
            <w:r>
              <w:rPr>
                <w:rFonts w:ascii="Times New Roman"/>
                <w:b w:val="false"/>
                <w:i w:val="false"/>
                <w:color w:val="000000"/>
                <w:sz w:val="20"/>
              </w:rPr>
              <w:t>таж азаматтарды</w:t>
            </w:r>
            <w:r>
              <w:rPr>
                <w:rFonts w:ascii="Times New Roman"/>
                <w:b w:val="false"/>
                <w:i w:val="false"/>
                <w:color w:val="000000"/>
                <w:sz w:val="20"/>
              </w:rPr>
              <w:t>ң</w:t>
            </w:r>
            <w:r>
              <w:rPr>
                <w:rFonts w:ascii="Times New Roman"/>
                <w:b w:val="false"/>
                <w:i w:val="false"/>
                <w:color w:val="000000"/>
                <w:sz w:val="20"/>
              </w:rPr>
              <w:t xml:space="preserve"> жекелеген топтарына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42689</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w:t>
            </w:r>
            <w:r>
              <w:rPr>
                <w:rFonts w:ascii="Times New Roman"/>
                <w:b w:val="false"/>
                <w:i w:val="false"/>
                <w:color w:val="000000"/>
                <w:sz w:val="20"/>
              </w:rPr>
              <w:t>йден т</w:t>
            </w:r>
            <w:r>
              <w:rPr>
                <w:rFonts w:ascii="Times New Roman"/>
                <w:b w:val="false"/>
                <w:i w:val="false"/>
                <w:color w:val="000000"/>
                <w:sz w:val="20"/>
              </w:rPr>
              <w:t>ә</w:t>
            </w:r>
            <w:r>
              <w:rPr>
                <w:rFonts w:ascii="Times New Roman"/>
                <w:b w:val="false"/>
                <w:i w:val="false"/>
                <w:color w:val="000000"/>
                <w:sz w:val="20"/>
              </w:rPr>
              <w:t>рбиеленіп о</w:t>
            </w:r>
            <w:r>
              <w:rPr>
                <w:rFonts w:ascii="Times New Roman"/>
                <w:b w:val="false"/>
                <w:i w:val="false"/>
                <w:color w:val="000000"/>
                <w:sz w:val="20"/>
              </w:rPr>
              <w:t>қ</w:t>
            </w:r>
            <w:r>
              <w:rPr>
                <w:rFonts w:ascii="Times New Roman"/>
                <w:b w:val="false"/>
                <w:i w:val="false"/>
                <w:color w:val="000000"/>
                <w:sz w:val="20"/>
              </w:rPr>
              <w:t>ытылатын м</w:t>
            </w:r>
            <w:r>
              <w:rPr>
                <w:rFonts w:ascii="Times New Roman"/>
                <w:b w:val="false"/>
                <w:i w:val="false"/>
                <w:color w:val="000000"/>
                <w:sz w:val="20"/>
              </w:rPr>
              <w:t>ү</w:t>
            </w:r>
            <w:r>
              <w:rPr>
                <w:rFonts w:ascii="Times New Roman"/>
                <w:b w:val="false"/>
                <w:i w:val="false"/>
                <w:color w:val="000000"/>
                <w:sz w:val="20"/>
              </w:rPr>
              <w:t>гедек балаларды материалды</w:t>
            </w:r>
            <w:r>
              <w:rPr>
                <w:rFonts w:ascii="Times New Roman"/>
                <w:b w:val="false"/>
                <w:i w:val="false"/>
                <w:color w:val="000000"/>
                <w:sz w:val="20"/>
              </w:rPr>
              <w:t>қ</w:t>
            </w:r>
            <w:r>
              <w:rPr>
                <w:rFonts w:ascii="Times New Roman"/>
                <w:b w:val="false"/>
                <w:i w:val="false"/>
                <w:color w:val="000000"/>
                <w:sz w:val="20"/>
              </w:rPr>
              <w:t xml:space="preserve"> қ</w:t>
            </w:r>
            <w:r>
              <w:rPr>
                <w:rFonts w:ascii="Times New Roman"/>
                <w:b w:val="false"/>
                <w:i w:val="false"/>
                <w:color w:val="000000"/>
                <w:sz w:val="20"/>
              </w:rPr>
              <w:t>амтамасыз ету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574</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w:t>
            </w:r>
            <w:r>
              <w:rPr>
                <w:rFonts w:ascii="Times New Roman"/>
                <w:b w:val="false"/>
                <w:i w:val="false"/>
                <w:color w:val="000000"/>
                <w:sz w:val="20"/>
              </w:rPr>
              <w:t>қ</w:t>
            </w:r>
            <w:r>
              <w:rPr>
                <w:rFonts w:ascii="Times New Roman"/>
                <w:b w:val="false"/>
                <w:i w:val="false"/>
                <w:color w:val="000000"/>
                <w:sz w:val="20"/>
              </w:rPr>
              <w:t>а дейінгі балалар</w:t>
            </w:r>
            <w:r>
              <w:rPr>
                <w:rFonts w:ascii="Times New Roman"/>
                <w:b w:val="false"/>
                <w:i w:val="false"/>
                <w:color w:val="000000"/>
                <w:sz w:val="20"/>
              </w:rPr>
              <w:t>ғ</w:t>
            </w:r>
            <w:r>
              <w:rPr>
                <w:rFonts w:ascii="Times New Roman"/>
                <w:b w:val="false"/>
                <w:i w:val="false"/>
                <w:color w:val="000000"/>
                <w:sz w:val="20"/>
              </w:rPr>
              <w:t>а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11000</w:t>
            </w:r>
          </w:p>
        </w:tc>
      </w:tr>
      <w:tr>
        <w:trPr>
          <w:trHeight w:val="10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гедектерді о</w:t>
            </w:r>
            <w:r>
              <w:rPr>
                <w:rFonts w:ascii="Times New Roman"/>
                <w:b w:val="false"/>
                <w:i w:val="false"/>
                <w:color w:val="000000"/>
                <w:sz w:val="20"/>
              </w:rPr>
              <w:t>ң</w:t>
            </w:r>
            <w:r>
              <w:rPr>
                <w:rFonts w:ascii="Times New Roman"/>
                <w:b w:val="false"/>
                <w:i w:val="false"/>
                <w:color w:val="000000"/>
                <w:sz w:val="20"/>
              </w:rPr>
              <w:t>алту жеке ба</w:t>
            </w:r>
            <w:r>
              <w:rPr>
                <w:rFonts w:ascii="Times New Roman"/>
                <w:b w:val="false"/>
                <w:i w:val="false"/>
                <w:color w:val="000000"/>
                <w:sz w:val="20"/>
              </w:rPr>
              <w:t>ғ</w:t>
            </w:r>
            <w:r>
              <w:rPr>
                <w:rFonts w:ascii="Times New Roman"/>
                <w:b w:val="false"/>
                <w:i w:val="false"/>
                <w:color w:val="000000"/>
                <w:sz w:val="20"/>
              </w:rPr>
              <w:t>дарламасына с</w:t>
            </w:r>
            <w:r>
              <w:rPr>
                <w:rFonts w:ascii="Times New Roman"/>
                <w:b w:val="false"/>
                <w:i w:val="false"/>
                <w:color w:val="000000"/>
                <w:sz w:val="20"/>
              </w:rPr>
              <w:t>ә</w:t>
            </w:r>
            <w:r>
              <w:rPr>
                <w:rFonts w:ascii="Times New Roman"/>
                <w:b w:val="false"/>
                <w:i w:val="false"/>
                <w:color w:val="000000"/>
                <w:sz w:val="20"/>
              </w:rPr>
              <w:t>йкес, м</w:t>
            </w:r>
            <w:r>
              <w:rPr>
                <w:rFonts w:ascii="Times New Roman"/>
                <w:b w:val="false"/>
                <w:i w:val="false"/>
                <w:color w:val="000000"/>
                <w:sz w:val="20"/>
              </w:rPr>
              <w:t>ұқ</w:t>
            </w:r>
            <w:r>
              <w:rPr>
                <w:rFonts w:ascii="Times New Roman"/>
                <w:b w:val="false"/>
                <w:i w:val="false"/>
                <w:color w:val="000000"/>
                <w:sz w:val="20"/>
              </w:rPr>
              <w:t>таж м</w:t>
            </w:r>
            <w:r>
              <w:rPr>
                <w:rFonts w:ascii="Times New Roman"/>
                <w:b w:val="false"/>
                <w:i w:val="false"/>
                <w:color w:val="000000"/>
                <w:sz w:val="20"/>
              </w:rPr>
              <w:t>ү</w:t>
            </w:r>
            <w:r>
              <w:rPr>
                <w:rFonts w:ascii="Times New Roman"/>
                <w:b w:val="false"/>
                <w:i w:val="false"/>
                <w:color w:val="000000"/>
                <w:sz w:val="20"/>
              </w:rPr>
              <w:t>гедектерді міндетті гигиеналы</w:t>
            </w:r>
            <w:r>
              <w:rPr>
                <w:rFonts w:ascii="Times New Roman"/>
                <w:b w:val="false"/>
                <w:i w:val="false"/>
                <w:color w:val="000000"/>
                <w:sz w:val="20"/>
              </w:rPr>
              <w:t>қ</w:t>
            </w:r>
            <w:r>
              <w:rPr>
                <w:rFonts w:ascii="Times New Roman"/>
                <w:b w:val="false"/>
                <w:i w:val="false"/>
                <w:color w:val="000000"/>
                <w:sz w:val="20"/>
              </w:rPr>
              <w:t xml:space="preserve"> құ</w:t>
            </w:r>
            <w:r>
              <w:rPr>
                <w:rFonts w:ascii="Times New Roman"/>
                <w:b w:val="false"/>
                <w:i w:val="false"/>
                <w:color w:val="000000"/>
                <w:sz w:val="20"/>
              </w:rPr>
              <w:t xml:space="preserve">ралдармен </w:t>
            </w:r>
            <w:r>
              <w:rPr>
                <w:rFonts w:ascii="Times New Roman"/>
                <w:b w:val="false"/>
                <w:i w:val="false"/>
                <w:color w:val="000000"/>
                <w:sz w:val="20"/>
              </w:rPr>
              <w:t>қ</w:t>
            </w:r>
            <w:r>
              <w:rPr>
                <w:rFonts w:ascii="Times New Roman"/>
                <w:b w:val="false"/>
                <w:i w:val="false"/>
                <w:color w:val="000000"/>
                <w:sz w:val="20"/>
              </w:rPr>
              <w:t>амтамасыз етуге, ж</w:t>
            </w:r>
            <w:r>
              <w:rPr>
                <w:rFonts w:ascii="Times New Roman"/>
                <w:b w:val="false"/>
                <w:i w:val="false"/>
                <w:color w:val="000000"/>
                <w:sz w:val="20"/>
              </w:rPr>
              <w:t>ә</w:t>
            </w:r>
            <w:r>
              <w:rPr>
                <w:rFonts w:ascii="Times New Roman"/>
                <w:b w:val="false"/>
                <w:i w:val="false"/>
                <w:color w:val="000000"/>
                <w:sz w:val="20"/>
              </w:rPr>
              <w:t>не ымдау тілі мамандарыны</w:t>
            </w:r>
            <w:r>
              <w:rPr>
                <w:rFonts w:ascii="Times New Roman"/>
                <w:b w:val="false"/>
                <w:i w:val="false"/>
                <w:color w:val="000000"/>
                <w:sz w:val="20"/>
              </w:rPr>
              <w:t>ң</w:t>
            </w:r>
            <w:r>
              <w:rPr>
                <w:rFonts w:ascii="Times New Roman"/>
                <w:b w:val="false"/>
                <w:i w:val="false"/>
                <w:color w:val="000000"/>
                <w:sz w:val="20"/>
              </w:rPr>
              <w:t>, жеке к</w:t>
            </w:r>
            <w:r>
              <w:rPr>
                <w:rFonts w:ascii="Times New Roman"/>
                <w:b w:val="false"/>
                <w:i w:val="false"/>
                <w:color w:val="000000"/>
                <w:sz w:val="20"/>
              </w:rPr>
              <w:t>ө</w:t>
            </w:r>
            <w:r>
              <w:rPr>
                <w:rFonts w:ascii="Times New Roman"/>
                <w:b w:val="false"/>
                <w:i w:val="false"/>
                <w:color w:val="000000"/>
                <w:sz w:val="20"/>
              </w:rPr>
              <w:t>мекшілерді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3435</w:t>
            </w:r>
          </w:p>
        </w:tc>
      </w:tr>
      <w:tr>
        <w:trPr>
          <w:trHeight w:val="25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940</w:t>
            </w:r>
          </w:p>
        </w:tc>
      </w:tr>
      <w:tr>
        <w:trPr>
          <w:trHeight w:val="3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10723</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 xml:space="preserve">леуметтiк </w:t>
            </w:r>
            <w:r>
              <w:rPr>
                <w:rFonts w:ascii="Times New Roman"/>
                <w:b w:val="false"/>
                <w:i w:val="false"/>
                <w:color w:val="000000"/>
                <w:sz w:val="20"/>
              </w:rPr>
              <w:t>қ</w:t>
            </w:r>
            <w:r>
              <w:rPr>
                <w:rFonts w:ascii="Times New Roman"/>
                <w:b w:val="false"/>
                <w:i w:val="false"/>
                <w:color w:val="000000"/>
                <w:sz w:val="20"/>
              </w:rPr>
              <w:t>амтамасыз ету салаларында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15972</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 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15972</w:t>
            </w:r>
          </w:p>
        </w:tc>
      </w:tr>
      <w:tr>
        <w:trPr>
          <w:trHeight w:val="12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13693</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ыларды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ә</w:t>
            </w:r>
            <w:r>
              <w:rPr>
                <w:rFonts w:ascii="Times New Roman"/>
                <w:b w:val="false"/>
                <w:i w:val="false"/>
                <w:color w:val="000000"/>
                <w:sz w:val="20"/>
              </w:rPr>
              <w:t>леуметтік т</w:t>
            </w:r>
            <w:r>
              <w:rPr>
                <w:rFonts w:ascii="Times New Roman"/>
                <w:b w:val="false"/>
                <w:i w:val="false"/>
                <w:color w:val="000000"/>
                <w:sz w:val="20"/>
              </w:rPr>
              <w:t>ө</w:t>
            </w:r>
            <w:r>
              <w:rPr>
                <w:rFonts w:ascii="Times New Roman"/>
                <w:b w:val="false"/>
                <w:i w:val="false"/>
                <w:color w:val="000000"/>
                <w:sz w:val="20"/>
              </w:rPr>
              <w:t>лемдерді есептеу, т</w:t>
            </w:r>
            <w:r>
              <w:rPr>
                <w:rFonts w:ascii="Times New Roman"/>
                <w:b w:val="false"/>
                <w:i w:val="false"/>
                <w:color w:val="000000"/>
                <w:sz w:val="20"/>
              </w:rPr>
              <w:t>ө</w:t>
            </w:r>
            <w:r>
              <w:rPr>
                <w:rFonts w:ascii="Times New Roman"/>
                <w:b w:val="false"/>
                <w:i w:val="false"/>
                <w:color w:val="000000"/>
                <w:sz w:val="20"/>
              </w:rPr>
              <w:t xml:space="preserve">леу мен жеткізу бойынша </w:t>
            </w:r>
            <w:r>
              <w:rPr>
                <w:rFonts w:ascii="Times New Roman"/>
                <w:b w:val="false"/>
                <w:i w:val="false"/>
                <w:color w:val="000000"/>
                <w:sz w:val="20"/>
              </w:rPr>
              <w:t>қ</w:t>
            </w:r>
            <w:r>
              <w:rPr>
                <w:rFonts w:ascii="Times New Roman"/>
                <w:b w:val="false"/>
                <w:i w:val="false"/>
                <w:color w:val="000000"/>
                <w:sz w:val="20"/>
              </w:rPr>
              <w:t>ызметтерге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779</w:t>
            </w:r>
          </w:p>
        </w:tc>
      </w:tr>
      <w:tr>
        <w:trPr>
          <w:trHeight w:val="5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120440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22354</w:t>
            </w:r>
          </w:p>
        </w:tc>
      </w:tr>
      <w:tr>
        <w:trPr>
          <w:trHeight w:val="5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9000</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кентті</w:t>
            </w:r>
            <w:r>
              <w:rPr>
                <w:rFonts w:ascii="Times New Roman"/>
                <w:b w:val="false"/>
                <w:i w:val="false"/>
                <w:color w:val="000000"/>
                <w:sz w:val="20"/>
              </w:rPr>
              <w:t>ң</w:t>
            </w:r>
            <w:r>
              <w:rPr>
                <w:rFonts w:ascii="Times New Roman"/>
                <w:b w:val="false"/>
                <w:i w:val="false"/>
                <w:color w:val="000000"/>
                <w:sz w:val="20"/>
              </w:rPr>
              <w:t>, ауылды</w:t>
            </w:r>
            <w:r>
              <w:rPr>
                <w:rFonts w:ascii="Times New Roman"/>
                <w:b w:val="false"/>
                <w:i w:val="false"/>
                <w:color w:val="000000"/>
                <w:sz w:val="20"/>
              </w:rPr>
              <w:t>ң</w:t>
            </w:r>
            <w:r>
              <w:rPr>
                <w:rFonts w:ascii="Times New Roman"/>
                <w:b w:val="false"/>
                <w:i w:val="false"/>
                <w:color w:val="000000"/>
                <w:sz w:val="20"/>
              </w:rPr>
              <w:t xml:space="preserve"> (селоны</w:t>
            </w:r>
            <w:r>
              <w:rPr>
                <w:rFonts w:ascii="Times New Roman"/>
                <w:b w:val="false"/>
                <w:i w:val="false"/>
                <w:color w:val="000000"/>
                <w:sz w:val="20"/>
              </w:rPr>
              <w:t>ң</w:t>
            </w:r>
            <w:r>
              <w:rPr>
                <w:rFonts w:ascii="Times New Roman"/>
                <w:b w:val="false"/>
                <w:i w:val="false"/>
                <w:color w:val="000000"/>
                <w:sz w:val="20"/>
              </w:rPr>
              <w:t>),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округті</w:t>
            </w:r>
            <w:r>
              <w:rPr>
                <w:rFonts w:ascii="Times New Roman"/>
                <w:b w:val="false"/>
                <w:i w:val="false"/>
                <w:color w:val="000000"/>
                <w:sz w:val="20"/>
              </w:rPr>
              <w:t>ң</w:t>
            </w:r>
            <w:r>
              <w:rPr>
                <w:rFonts w:ascii="Times New Roman"/>
                <w:b w:val="false"/>
                <w:i w:val="false"/>
                <w:color w:val="000000"/>
                <w:sz w:val="20"/>
              </w:rPr>
              <w:t xml:space="preserve"> мемлекеттік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талуын </w:t>
            </w:r>
            <w:r>
              <w:rPr>
                <w:rFonts w:ascii="Times New Roman"/>
                <w:b w:val="false"/>
                <w:i w:val="false"/>
                <w:color w:val="000000"/>
                <w:sz w:val="20"/>
              </w:rPr>
              <w:t>ұ</w:t>
            </w:r>
            <w:r>
              <w:rPr>
                <w:rFonts w:ascii="Times New Roman"/>
                <w:b w:val="false"/>
                <w:i w:val="false"/>
                <w:color w:val="000000"/>
                <w:sz w:val="20"/>
              </w:rPr>
              <w:t>йымдастыру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9000</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13354</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w:t>
            </w:r>
            <w:r>
              <w:rPr>
                <w:rFonts w:ascii="Times New Roman"/>
                <w:b w:val="false"/>
                <w:i w:val="false"/>
                <w:color w:val="000000"/>
                <w:sz w:val="20"/>
              </w:rPr>
              <w:t>ң</w:t>
            </w:r>
            <w:r>
              <w:rPr>
                <w:rFonts w:ascii="Times New Roman"/>
                <w:b w:val="false"/>
                <w:i w:val="false"/>
                <w:color w:val="000000"/>
                <w:sz w:val="20"/>
              </w:rPr>
              <w:t xml:space="preserve"> жекелеген санаттарын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ймен </w:t>
            </w:r>
            <w:r>
              <w:rPr>
                <w:rFonts w:ascii="Times New Roman"/>
                <w:b w:val="false"/>
                <w:i w:val="false"/>
                <w:color w:val="000000"/>
                <w:sz w:val="20"/>
              </w:rPr>
              <w:t>қ</w:t>
            </w:r>
            <w:r>
              <w:rPr>
                <w:rFonts w:ascii="Times New Roman"/>
                <w:b w:val="false"/>
                <w:i w:val="false"/>
                <w:color w:val="000000"/>
                <w:sz w:val="20"/>
              </w:rPr>
              <w:t>амтамасыз ету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13354</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68000</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12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8000</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не су б</w:t>
            </w:r>
            <w:r>
              <w:rPr>
                <w:rFonts w:ascii="Times New Roman"/>
                <w:b w:val="false"/>
                <w:i w:val="false"/>
                <w:color w:val="000000"/>
                <w:sz w:val="20"/>
              </w:rPr>
              <w:t>ө</w:t>
            </w:r>
            <w:r>
              <w:rPr>
                <w:rFonts w:ascii="Times New Roman"/>
                <w:b w:val="false"/>
                <w:i w:val="false"/>
                <w:color w:val="000000"/>
                <w:sz w:val="20"/>
              </w:rPr>
              <w:t>лу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ызмет етуі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11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w:t>
            </w:r>
            <w:r>
              <w:rPr>
                <w:rFonts w:ascii="Times New Roman"/>
                <w:b w:val="false"/>
                <w:i w:val="false"/>
                <w:color w:val="000000"/>
                <w:sz w:val="20"/>
              </w:rPr>
              <w:t>ө</w:t>
            </w:r>
            <w:r>
              <w:rPr>
                <w:rFonts w:ascii="Times New Roman"/>
                <w:b w:val="false"/>
                <w:i w:val="false"/>
                <w:color w:val="000000"/>
                <w:sz w:val="20"/>
              </w:rPr>
              <w:t>ркейту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30086</w:t>
            </w:r>
          </w:p>
        </w:tc>
      </w:tr>
      <w:tr>
        <w:trPr>
          <w:trHeight w:val="5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30086</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w:t>
            </w:r>
            <w:r>
              <w:rPr>
                <w:rFonts w:ascii="Times New Roman"/>
                <w:b w:val="false"/>
                <w:i w:val="false"/>
                <w:color w:val="000000"/>
                <w:sz w:val="20"/>
              </w:rPr>
              <w:t>ө</w:t>
            </w:r>
            <w:r>
              <w:rPr>
                <w:rFonts w:ascii="Times New Roman"/>
                <w:b w:val="false"/>
                <w:i w:val="false"/>
                <w:color w:val="000000"/>
                <w:sz w:val="20"/>
              </w:rPr>
              <w:t>шелерді жары</w:t>
            </w:r>
            <w:r>
              <w:rPr>
                <w:rFonts w:ascii="Times New Roman"/>
                <w:b w:val="false"/>
                <w:i w:val="false"/>
                <w:color w:val="000000"/>
                <w:sz w:val="20"/>
              </w:rPr>
              <w:t>қ</w:t>
            </w:r>
            <w:r>
              <w:rPr>
                <w:rFonts w:ascii="Times New Roman"/>
                <w:b w:val="false"/>
                <w:i w:val="false"/>
                <w:color w:val="000000"/>
                <w:sz w:val="20"/>
              </w:rPr>
              <w:t>тандыру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4295</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w:t>
            </w:r>
            <w:r>
              <w:rPr>
                <w:rFonts w:ascii="Times New Roman"/>
                <w:b w:val="false"/>
                <w:i w:val="false"/>
                <w:color w:val="000000"/>
                <w:sz w:val="20"/>
              </w:rPr>
              <w:t>ң</w:t>
            </w:r>
            <w:r>
              <w:rPr>
                <w:rFonts w:ascii="Times New Roman"/>
                <w:b w:val="false"/>
                <w:i w:val="false"/>
                <w:color w:val="000000"/>
                <w:sz w:val="20"/>
              </w:rPr>
              <w:t xml:space="preserve"> санитариясын </w:t>
            </w:r>
            <w:r>
              <w:rPr>
                <w:rFonts w:ascii="Times New Roman"/>
                <w:b w:val="false"/>
                <w:i w:val="false"/>
                <w:color w:val="000000"/>
                <w:sz w:val="20"/>
              </w:rPr>
              <w:t>қ</w:t>
            </w:r>
            <w:r>
              <w:rPr>
                <w:rFonts w:ascii="Times New Roman"/>
                <w:b w:val="false"/>
                <w:i w:val="false"/>
                <w:color w:val="000000"/>
                <w:sz w:val="20"/>
              </w:rPr>
              <w:t>амтамасыз ету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14843</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w:t>
            </w:r>
            <w:r>
              <w:rPr>
                <w:rFonts w:ascii="Times New Roman"/>
                <w:b w:val="false"/>
                <w:i w:val="false"/>
                <w:color w:val="000000"/>
                <w:sz w:val="20"/>
              </w:rPr>
              <w:t>ү</w:t>
            </w:r>
            <w:r>
              <w:rPr>
                <w:rFonts w:ascii="Times New Roman"/>
                <w:b w:val="false"/>
                <w:i w:val="false"/>
                <w:color w:val="000000"/>
                <w:sz w:val="20"/>
              </w:rPr>
              <w:t>тіп-</w:t>
            </w:r>
            <w:r>
              <w:rPr>
                <w:rFonts w:ascii="Times New Roman"/>
                <w:b w:val="false"/>
                <w:i w:val="false"/>
                <w:color w:val="000000"/>
                <w:sz w:val="20"/>
              </w:rPr>
              <w:t>ұ</w:t>
            </w:r>
            <w:r>
              <w:rPr>
                <w:rFonts w:ascii="Times New Roman"/>
                <w:b w:val="false"/>
                <w:i w:val="false"/>
                <w:color w:val="000000"/>
                <w:sz w:val="20"/>
              </w:rPr>
              <w:t>стау ж</w:t>
            </w:r>
            <w:r>
              <w:rPr>
                <w:rFonts w:ascii="Times New Roman"/>
                <w:b w:val="false"/>
                <w:i w:val="false"/>
                <w:color w:val="000000"/>
                <w:sz w:val="20"/>
              </w:rPr>
              <w:t>ә</w:t>
            </w:r>
            <w:r>
              <w:rPr>
                <w:rFonts w:ascii="Times New Roman"/>
                <w:b w:val="false"/>
                <w:i w:val="false"/>
                <w:color w:val="000000"/>
                <w:sz w:val="20"/>
              </w:rPr>
              <w:t>не туысы жо</w:t>
            </w:r>
            <w:r>
              <w:rPr>
                <w:rFonts w:ascii="Times New Roman"/>
                <w:b w:val="false"/>
                <w:i w:val="false"/>
                <w:color w:val="000000"/>
                <w:sz w:val="20"/>
              </w:rPr>
              <w:t>қ</w:t>
            </w:r>
            <w:r>
              <w:rPr>
                <w:rFonts w:ascii="Times New Roman"/>
                <w:b w:val="false"/>
                <w:i w:val="false"/>
                <w:color w:val="000000"/>
                <w:sz w:val="20"/>
              </w:rPr>
              <w:t xml:space="preserve"> адамдарды жерлеу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353</w:t>
            </w:r>
          </w:p>
        </w:tc>
      </w:tr>
      <w:tr>
        <w:trPr>
          <w:trHeight w:val="4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w:t>
            </w:r>
            <w:r>
              <w:rPr>
                <w:rFonts w:ascii="Times New Roman"/>
                <w:b w:val="false"/>
                <w:i w:val="false"/>
                <w:color w:val="000000"/>
                <w:sz w:val="20"/>
              </w:rPr>
              <w:t>ө</w:t>
            </w:r>
            <w:r>
              <w:rPr>
                <w:rFonts w:ascii="Times New Roman"/>
                <w:b w:val="false"/>
                <w:i w:val="false"/>
                <w:color w:val="000000"/>
                <w:sz w:val="20"/>
              </w:rPr>
              <w:t>галдандыру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10595</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істiк</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116852</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ызмет</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72301</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мыстарын </w:t>
            </w:r>
            <w:r>
              <w:rPr>
                <w:rFonts w:ascii="Times New Roman"/>
                <w:b w:val="false"/>
                <w:i w:val="false"/>
                <w:color w:val="000000"/>
                <w:sz w:val="20"/>
              </w:rPr>
              <w:t>қ</w:t>
            </w:r>
            <w:r>
              <w:rPr>
                <w:rFonts w:ascii="Times New Roman"/>
                <w:b w:val="false"/>
                <w:i w:val="false"/>
                <w:color w:val="000000"/>
                <w:sz w:val="20"/>
              </w:rPr>
              <w:t>олдау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72238</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455</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мысын </w:t>
            </w:r>
            <w:r>
              <w:rPr>
                <w:rFonts w:ascii="Times New Roman"/>
                <w:b w:val="false"/>
                <w:i w:val="false"/>
                <w:color w:val="000000"/>
                <w:sz w:val="20"/>
              </w:rPr>
              <w:t>қ</w:t>
            </w:r>
            <w:r>
              <w:rPr>
                <w:rFonts w:ascii="Times New Roman"/>
                <w:b w:val="false"/>
                <w:i w:val="false"/>
                <w:color w:val="000000"/>
                <w:sz w:val="20"/>
              </w:rPr>
              <w:t>олдау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72238</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4382</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4382</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де</w:t>
            </w:r>
            <w:r>
              <w:rPr>
                <w:rFonts w:ascii="Times New Roman"/>
                <w:b w:val="false"/>
                <w:i w:val="false"/>
                <w:color w:val="000000"/>
                <w:sz w:val="20"/>
              </w:rPr>
              <w:t>ң</w:t>
            </w:r>
            <w:r>
              <w:rPr>
                <w:rFonts w:ascii="Times New Roman"/>
                <w:b w:val="false"/>
                <w:i w:val="false"/>
                <w:color w:val="000000"/>
                <w:sz w:val="20"/>
              </w:rPr>
              <w:t>гейде спортты</w:t>
            </w:r>
            <w:r>
              <w:rPr>
                <w:rFonts w:ascii="Times New Roman"/>
                <w:b w:val="false"/>
                <w:i w:val="false"/>
                <w:color w:val="000000"/>
                <w:sz w:val="20"/>
              </w:rPr>
              <w:t>қ</w:t>
            </w:r>
            <w:r>
              <w:rPr>
                <w:rFonts w:ascii="Times New Roman"/>
                <w:b w:val="false"/>
                <w:i w:val="false"/>
                <w:color w:val="000000"/>
                <w:sz w:val="20"/>
              </w:rPr>
              <w:t xml:space="preserve"> жарыстар </w:t>
            </w:r>
            <w:r>
              <w:rPr>
                <w:rFonts w:ascii="Times New Roman"/>
                <w:b w:val="false"/>
                <w:i w:val="false"/>
                <w:color w:val="000000"/>
                <w:sz w:val="20"/>
              </w:rPr>
              <w:t>ө</w:t>
            </w:r>
            <w:r>
              <w:rPr>
                <w:rFonts w:ascii="Times New Roman"/>
                <w:b w:val="false"/>
                <w:i w:val="false"/>
                <w:color w:val="000000"/>
                <w:sz w:val="20"/>
              </w:rPr>
              <w:t>ткiзу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2814</w:t>
            </w:r>
          </w:p>
        </w:tc>
      </w:tr>
      <w:tr>
        <w:trPr>
          <w:trHeight w:val="10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r>
              <w:rPr>
                <w:rFonts w:ascii="Times New Roman"/>
                <w:b w:val="false"/>
                <w:i w:val="false"/>
                <w:color w:val="000000"/>
                <w:sz w:val="20"/>
              </w:rPr>
              <w:t>рт</w:t>
            </w:r>
            <w:r>
              <w:rPr>
                <w:rFonts w:ascii="Times New Roman"/>
                <w:b w:val="false"/>
                <w:i w:val="false"/>
                <w:color w:val="000000"/>
                <w:sz w:val="20"/>
              </w:rPr>
              <w:t>ү</w:t>
            </w:r>
            <w:r>
              <w:rPr>
                <w:rFonts w:ascii="Times New Roman"/>
                <w:b w:val="false"/>
                <w:i w:val="false"/>
                <w:color w:val="000000"/>
                <w:sz w:val="20"/>
              </w:rPr>
              <w:t>рлi спорт т</w:t>
            </w:r>
            <w:r>
              <w:rPr>
                <w:rFonts w:ascii="Times New Roman"/>
                <w:b w:val="false"/>
                <w:i w:val="false"/>
                <w:color w:val="000000"/>
                <w:sz w:val="20"/>
              </w:rPr>
              <w:t>ү</w:t>
            </w:r>
            <w:r>
              <w:rPr>
                <w:rFonts w:ascii="Times New Roman"/>
                <w:b w:val="false"/>
                <w:i w:val="false"/>
                <w:color w:val="000000"/>
                <w:sz w:val="20"/>
              </w:rPr>
              <w:t>рлерi бойынша 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рама командаларыны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шелерiн дайындау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спорт жарыстарына </w:t>
            </w:r>
            <w:r>
              <w:rPr>
                <w:rFonts w:ascii="Times New Roman"/>
                <w:b w:val="false"/>
                <w:i w:val="false"/>
                <w:color w:val="000000"/>
                <w:sz w:val="20"/>
              </w:rPr>
              <w:t>қ</w:t>
            </w:r>
            <w:r>
              <w:rPr>
                <w:rFonts w:ascii="Times New Roman"/>
                <w:b w:val="false"/>
                <w:i w:val="false"/>
                <w:color w:val="000000"/>
                <w:sz w:val="20"/>
              </w:rPr>
              <w:t>атысуы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1568</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iстiк</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26504</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20558</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455</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кiтапханаларды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 iстеуi</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19964</w:t>
            </w:r>
          </w:p>
        </w:tc>
      </w:tr>
      <w:tr>
        <w:trPr>
          <w:trHeight w:val="7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халы</w:t>
            </w:r>
            <w:r>
              <w:rPr>
                <w:rFonts w:ascii="Times New Roman"/>
                <w:b w:val="false"/>
                <w:i w:val="false"/>
                <w:color w:val="000000"/>
                <w:sz w:val="20"/>
              </w:rPr>
              <w:t>қ</w:t>
            </w:r>
            <w:r>
              <w:rPr>
                <w:rFonts w:ascii="Times New Roman"/>
                <w:b w:val="false"/>
                <w:i w:val="false"/>
                <w:color w:val="000000"/>
                <w:sz w:val="20"/>
              </w:rPr>
              <w:t>тарыны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тілдерін дамыту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594</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 саясат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5946</w:t>
            </w:r>
          </w:p>
        </w:tc>
      </w:tr>
      <w:tr>
        <w:trPr>
          <w:trHeight w:val="8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4434</w:t>
            </w:r>
          </w:p>
        </w:tc>
      </w:tr>
      <w:tr>
        <w:trPr>
          <w:trHeight w:val="5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1512</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 xml:space="preserve">iстiктi </w:t>
            </w:r>
            <w:r>
              <w:rPr>
                <w:rFonts w:ascii="Times New Roman"/>
                <w:b w:val="false"/>
                <w:i w:val="false"/>
                <w:color w:val="000000"/>
                <w:sz w:val="20"/>
              </w:rPr>
              <w:t>ұ</w:t>
            </w:r>
            <w:r>
              <w:rPr>
                <w:rFonts w:ascii="Times New Roman"/>
                <w:b w:val="false"/>
                <w:i w:val="false"/>
                <w:color w:val="000000"/>
                <w:sz w:val="20"/>
              </w:rPr>
              <w:t>йымдастыру ж</w:t>
            </w:r>
            <w:r>
              <w:rPr>
                <w:rFonts w:ascii="Times New Roman"/>
                <w:b w:val="false"/>
                <w:i w:val="false"/>
                <w:color w:val="000000"/>
                <w:sz w:val="20"/>
              </w:rPr>
              <w:t>ө</w:t>
            </w:r>
            <w:r>
              <w:rPr>
                <w:rFonts w:ascii="Times New Roman"/>
                <w:b w:val="false"/>
                <w:i w:val="false"/>
                <w:color w:val="000000"/>
                <w:sz w:val="20"/>
              </w:rPr>
              <w:t xml:space="preserve">нiндегi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13665</w:t>
            </w:r>
          </w:p>
        </w:tc>
      </w:tr>
      <w:tr>
        <w:trPr>
          <w:trHeight w:val="5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5402</w:t>
            </w:r>
          </w:p>
        </w:tc>
      </w:tr>
      <w:tr>
        <w:trPr>
          <w:trHeight w:val="8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тілдерді ж</w:t>
            </w:r>
            <w:r>
              <w:rPr>
                <w:rFonts w:ascii="Times New Roman"/>
                <w:b w:val="false"/>
                <w:i w:val="false"/>
                <w:color w:val="000000"/>
                <w:sz w:val="20"/>
              </w:rPr>
              <w:t>ә</w:t>
            </w:r>
            <w:r>
              <w:rPr>
                <w:rFonts w:ascii="Times New Roman"/>
                <w:b w:val="false"/>
                <w:i w:val="false"/>
                <w:color w:val="000000"/>
                <w:sz w:val="20"/>
              </w:rPr>
              <w:t>не м</w:t>
            </w:r>
            <w:r>
              <w:rPr>
                <w:rFonts w:ascii="Times New Roman"/>
                <w:b w:val="false"/>
                <w:i w:val="false"/>
                <w:color w:val="000000"/>
                <w:sz w:val="20"/>
              </w:rPr>
              <w:t>ә</w:t>
            </w:r>
            <w:r>
              <w:rPr>
                <w:rFonts w:ascii="Times New Roman"/>
                <w:b w:val="false"/>
                <w:i w:val="false"/>
                <w:color w:val="000000"/>
                <w:sz w:val="20"/>
              </w:rPr>
              <w:t>дениетті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5402</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ішкі саясат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4731</w:t>
            </w:r>
          </w:p>
        </w:tc>
      </w:tr>
      <w:tr>
        <w:trPr>
          <w:trHeight w:val="11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4294</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өң</w:t>
            </w:r>
            <w:r>
              <w:rPr>
                <w:rFonts w:ascii="Times New Roman"/>
                <w:b w:val="false"/>
                <w:i w:val="false"/>
                <w:color w:val="000000"/>
                <w:sz w:val="20"/>
              </w:rPr>
              <w:t>ірлік ба</w:t>
            </w:r>
            <w:r>
              <w:rPr>
                <w:rFonts w:ascii="Times New Roman"/>
                <w:b w:val="false"/>
                <w:i w:val="false"/>
                <w:color w:val="000000"/>
                <w:sz w:val="20"/>
              </w:rPr>
              <w:t>ғ</w:t>
            </w:r>
            <w:r>
              <w:rPr>
                <w:rFonts w:ascii="Times New Roman"/>
                <w:b w:val="false"/>
                <w:i w:val="false"/>
                <w:color w:val="000000"/>
                <w:sz w:val="20"/>
              </w:rPr>
              <w:t>дарламаларды iске асыру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437</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3532</w:t>
            </w:r>
          </w:p>
        </w:tc>
      </w:tr>
      <w:tr>
        <w:trPr>
          <w:trHeight w:val="8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3532</w:t>
            </w:r>
          </w:p>
        </w:tc>
      </w:tr>
      <w:tr>
        <w:trPr>
          <w:trHeight w:val="10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 xml:space="preserve">ы, ерекше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алатын таби</w:t>
            </w:r>
            <w:r>
              <w:rPr>
                <w:rFonts w:ascii="Times New Roman"/>
                <w:b w:val="false"/>
                <w:i w:val="false"/>
                <w:color w:val="000000"/>
                <w:sz w:val="20"/>
              </w:rPr>
              <w:t>ғ</w:t>
            </w:r>
            <w:r>
              <w:rPr>
                <w:rFonts w:ascii="Times New Roman"/>
                <w:b w:val="false"/>
                <w:i w:val="false"/>
                <w:color w:val="000000"/>
                <w:sz w:val="20"/>
              </w:rPr>
              <w:t>и аума</w:t>
            </w:r>
            <w:r>
              <w:rPr>
                <w:rFonts w:ascii="Times New Roman"/>
                <w:b w:val="false"/>
                <w:i w:val="false"/>
                <w:color w:val="000000"/>
                <w:sz w:val="20"/>
              </w:rPr>
              <w:t>қ</w:t>
            </w:r>
            <w:r>
              <w:rPr>
                <w:rFonts w:ascii="Times New Roman"/>
                <w:b w:val="false"/>
                <w:i w:val="false"/>
                <w:color w:val="000000"/>
                <w:sz w:val="20"/>
              </w:rPr>
              <w:t xml:space="preserve">тар,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 ж</w:t>
            </w:r>
            <w:r>
              <w:rPr>
                <w:rFonts w:ascii="Times New Roman"/>
                <w:b w:val="false"/>
                <w:i w:val="false"/>
                <w:color w:val="000000"/>
                <w:sz w:val="20"/>
              </w:rPr>
              <w:t>ә</w:t>
            </w:r>
            <w:r>
              <w:rPr>
                <w:rFonts w:ascii="Times New Roman"/>
                <w:b w:val="false"/>
                <w:i w:val="false"/>
                <w:color w:val="000000"/>
                <w:sz w:val="20"/>
              </w:rPr>
              <w:t>не жануарлар д</w:t>
            </w:r>
            <w:r>
              <w:rPr>
                <w:rFonts w:ascii="Times New Roman"/>
                <w:b w:val="false"/>
                <w:i w:val="false"/>
                <w:color w:val="000000"/>
                <w:sz w:val="20"/>
              </w:rPr>
              <w:t>ү</w:t>
            </w:r>
            <w:r>
              <w:rPr>
                <w:rFonts w:ascii="Times New Roman"/>
                <w:b w:val="false"/>
                <w:i w:val="false"/>
                <w:color w:val="000000"/>
                <w:sz w:val="20"/>
              </w:rPr>
              <w:t xml:space="preserve">ниесін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жер </w:t>
            </w:r>
            <w:r>
              <w:rPr>
                <w:rFonts w:ascii="Times New Roman"/>
                <w:b w:val="false"/>
                <w:i w:val="false"/>
                <w:color w:val="000000"/>
                <w:sz w:val="20"/>
              </w:rPr>
              <w:t>қ</w:t>
            </w:r>
            <w:r>
              <w:rPr>
                <w:rFonts w:ascii="Times New Roman"/>
                <w:b w:val="false"/>
                <w:i w:val="false"/>
                <w:color w:val="000000"/>
                <w:sz w:val="20"/>
              </w:rPr>
              <w:t>атынастары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194379</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17129</w:t>
            </w:r>
          </w:p>
        </w:tc>
      </w:tr>
      <w:tr>
        <w:trPr>
          <w:trHeight w:val="7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2759</w:t>
            </w:r>
          </w:p>
        </w:tc>
      </w:tr>
      <w:tr>
        <w:trPr>
          <w:trHeight w:val="12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2759</w:t>
            </w:r>
          </w:p>
        </w:tc>
      </w:tr>
      <w:tr>
        <w:trPr>
          <w:trHeight w:val="7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ауыл шаруашылы</w:t>
            </w:r>
            <w:r>
              <w:rPr>
                <w:rFonts w:ascii="Times New Roman"/>
                <w:b w:val="false"/>
                <w:i w:val="false"/>
                <w:color w:val="000000"/>
                <w:sz w:val="20"/>
              </w:rPr>
              <w:t>ғ</w:t>
            </w:r>
            <w:r>
              <w:rPr>
                <w:rFonts w:ascii="Times New Roman"/>
                <w:b w:val="false"/>
                <w:i w:val="false"/>
                <w:color w:val="000000"/>
                <w:sz w:val="20"/>
              </w:rPr>
              <w:t>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10416</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Жергілікте де</w:t>
            </w:r>
            <w:r>
              <w:rPr>
                <w:rFonts w:ascii="Times New Roman"/>
                <w:b w:val="false"/>
                <w:i w:val="false"/>
                <w:color w:val="000000"/>
                <w:sz w:val="20"/>
              </w:rPr>
              <w:t>ң</w:t>
            </w:r>
            <w:r>
              <w:rPr>
                <w:rFonts w:ascii="Times New Roman"/>
                <w:b w:val="false"/>
                <w:i w:val="false"/>
                <w:color w:val="000000"/>
                <w:sz w:val="20"/>
              </w:rPr>
              <w:t>гейде ауыл шаруашылы</w:t>
            </w:r>
            <w:r>
              <w:rPr>
                <w:rFonts w:ascii="Times New Roman"/>
                <w:b w:val="false"/>
                <w:i w:val="false"/>
                <w:color w:val="000000"/>
                <w:sz w:val="20"/>
              </w:rPr>
              <w:t>ғ</w:t>
            </w:r>
            <w:r>
              <w:rPr>
                <w:rFonts w:ascii="Times New Roman"/>
                <w:b w:val="false"/>
                <w:i w:val="false"/>
                <w:color w:val="000000"/>
                <w:sz w:val="20"/>
              </w:rPr>
              <w:t>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10416</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ветеринария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3954</w:t>
            </w:r>
          </w:p>
        </w:tc>
      </w:tr>
      <w:tr>
        <w:trPr>
          <w:trHeight w:val="9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ветеринария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3754</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w:t>
            </w:r>
            <w:r>
              <w:rPr>
                <w:rFonts w:ascii="Times New Roman"/>
                <w:b w:val="false"/>
                <w:i w:val="false"/>
                <w:color w:val="000000"/>
                <w:sz w:val="20"/>
              </w:rPr>
              <w:t>қ</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жара</w:t>
            </w:r>
            <w:r>
              <w:rPr>
                <w:rFonts w:ascii="Times New Roman"/>
                <w:b w:val="false"/>
                <w:i w:val="false"/>
                <w:color w:val="000000"/>
                <w:sz w:val="20"/>
              </w:rPr>
              <w:t>қ</w:t>
            </w:r>
            <w:r>
              <w:rPr>
                <w:rFonts w:ascii="Times New Roman"/>
                <w:b w:val="false"/>
                <w:i w:val="false"/>
                <w:color w:val="000000"/>
                <w:sz w:val="20"/>
              </w:rPr>
              <w:t>тандыру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w:t>
            </w:r>
            <w:r>
              <w:rPr>
                <w:rFonts w:ascii="Times New Roman"/>
                <w:b w:val="false"/>
                <w:i w:val="false"/>
                <w:color w:val="000000"/>
                <w:sz w:val="20"/>
              </w:rPr>
              <w:t>ғ</w:t>
            </w:r>
            <w:r>
              <w:rPr>
                <w:rFonts w:ascii="Times New Roman"/>
                <w:b w:val="false"/>
                <w:i w:val="false"/>
                <w:color w:val="000000"/>
                <w:sz w:val="20"/>
              </w:rPr>
              <w:t>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51800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51800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51800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w:t>
            </w:r>
            <w:r>
              <w:rPr>
                <w:rFonts w:ascii="Times New Roman"/>
                <w:b w:val="false"/>
                <w:i w:val="false"/>
                <w:color w:val="000000"/>
                <w:sz w:val="20"/>
              </w:rPr>
              <w:t>қ</w:t>
            </w:r>
            <w:r>
              <w:rPr>
                <w:rFonts w:ascii="Times New Roman"/>
                <w:b w:val="false"/>
                <w:i w:val="false"/>
                <w:color w:val="000000"/>
                <w:sz w:val="20"/>
              </w:rPr>
              <w:t>атынастары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5422</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жер </w:t>
            </w:r>
            <w:r>
              <w:rPr>
                <w:rFonts w:ascii="Times New Roman"/>
                <w:b w:val="false"/>
                <w:i w:val="false"/>
                <w:color w:val="000000"/>
                <w:sz w:val="20"/>
              </w:rPr>
              <w:t>қ</w:t>
            </w:r>
            <w:r>
              <w:rPr>
                <w:rFonts w:ascii="Times New Roman"/>
                <w:b w:val="false"/>
                <w:i w:val="false"/>
                <w:color w:val="000000"/>
                <w:sz w:val="20"/>
              </w:rPr>
              <w:t>атынастары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5422</w:t>
            </w:r>
          </w:p>
        </w:tc>
      </w:tr>
      <w:tr>
        <w:trPr>
          <w:trHeight w:val="9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маңызы бар </w:t>
            </w:r>
            <w:r>
              <w:rPr>
                <w:rFonts w:ascii="Times New Roman"/>
                <w:b w:val="false"/>
                <w:i w:val="false"/>
                <w:color w:val="000000"/>
                <w:sz w:val="20"/>
              </w:rPr>
              <w:t>қ</w:t>
            </w:r>
            <w:r>
              <w:rPr>
                <w:rFonts w:ascii="Times New Roman"/>
                <w:b w:val="false"/>
                <w:i w:val="false"/>
                <w:color w:val="000000"/>
                <w:sz w:val="20"/>
              </w:rPr>
              <w:t>ала) аума</w:t>
            </w:r>
            <w:r>
              <w:rPr>
                <w:rFonts w:ascii="Times New Roman"/>
                <w:b w:val="false"/>
                <w:i w:val="false"/>
                <w:color w:val="000000"/>
                <w:sz w:val="20"/>
              </w:rPr>
              <w:t>ғ</w:t>
            </w:r>
            <w:r>
              <w:rPr>
                <w:rFonts w:ascii="Times New Roman"/>
                <w:b w:val="false"/>
                <w:i w:val="false"/>
                <w:color w:val="000000"/>
                <w:sz w:val="20"/>
              </w:rPr>
              <w:t xml:space="preserve">ында жер </w:t>
            </w:r>
            <w:r>
              <w:rPr>
                <w:rFonts w:ascii="Times New Roman"/>
                <w:b w:val="false"/>
                <w:i w:val="false"/>
                <w:color w:val="000000"/>
                <w:sz w:val="20"/>
              </w:rPr>
              <w:t>қ</w:t>
            </w:r>
            <w:r>
              <w:rPr>
                <w:rFonts w:ascii="Times New Roman"/>
                <w:b w:val="false"/>
                <w:i w:val="false"/>
                <w:color w:val="000000"/>
                <w:sz w:val="20"/>
              </w:rPr>
              <w:t>атынастарын реттеу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5422</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 xml:space="preserve">ан ортаны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мен жер </w:t>
            </w:r>
            <w:r>
              <w:rPr>
                <w:rFonts w:ascii="Times New Roman"/>
                <w:b w:val="false"/>
                <w:i w:val="false"/>
                <w:color w:val="000000"/>
                <w:sz w:val="20"/>
              </w:rPr>
              <w:t>қ</w:t>
            </w:r>
            <w:r>
              <w:rPr>
                <w:rFonts w:ascii="Times New Roman"/>
                <w:b w:val="false"/>
                <w:i w:val="false"/>
                <w:color w:val="000000"/>
                <w:sz w:val="20"/>
              </w:rPr>
              <w:t>атынастары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120028</w:t>
            </w:r>
          </w:p>
        </w:tc>
      </w:tr>
      <w:tr>
        <w:trPr>
          <w:trHeight w:val="7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108021</w:t>
            </w:r>
          </w:p>
        </w:tc>
      </w:tr>
      <w:tr>
        <w:trPr>
          <w:trHeight w:val="12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108021</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ветеринария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12007</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іс-шалалар жүргізу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12007</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8854</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8854</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5252</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5252</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3602</w:t>
            </w:r>
          </w:p>
        </w:tc>
      </w:tr>
      <w:tr>
        <w:trPr>
          <w:trHeight w:val="8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3602</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60444</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w:t>
            </w:r>
            <w:r>
              <w:rPr>
                <w:rFonts w:ascii="Times New Roman"/>
                <w:b w:val="false"/>
                <w:i w:val="false"/>
                <w:color w:val="000000"/>
                <w:sz w:val="20"/>
              </w:rPr>
              <w:t>ө</w:t>
            </w:r>
            <w:r>
              <w:rPr>
                <w:rFonts w:ascii="Times New Roman"/>
                <w:b w:val="false"/>
                <w:i w:val="false"/>
                <w:color w:val="000000"/>
                <w:sz w:val="20"/>
              </w:rPr>
              <w:t>лiгi</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48198</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34198</w:t>
            </w:r>
          </w:p>
        </w:tc>
      </w:tr>
      <w:tr>
        <w:trPr>
          <w:trHeight w:val="106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алаларда, кенттерде, ауылдарда (селоларда),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округтерде 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34198</w:t>
            </w:r>
          </w:p>
        </w:tc>
      </w:tr>
      <w:tr>
        <w:trPr>
          <w:trHeight w:val="8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14000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458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14000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лiк ж</w:t>
            </w:r>
            <w:r>
              <w:rPr>
                <w:rFonts w:ascii="Times New Roman"/>
                <w:b w:val="false"/>
                <w:i w:val="false"/>
                <w:color w:val="000000"/>
                <w:sz w:val="20"/>
              </w:rPr>
              <w:t>ә</w:t>
            </w:r>
            <w:r>
              <w:rPr>
                <w:rFonts w:ascii="Times New Roman"/>
                <w:b w:val="false"/>
                <w:i w:val="false"/>
                <w:color w:val="000000"/>
                <w:sz w:val="20"/>
              </w:rPr>
              <w:t>не коммуникациялар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12246</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9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w:t>
            </w:r>
            <w:r>
              <w:rPr>
                <w:rFonts w:ascii="Times New Roman"/>
                <w:b w:val="false"/>
                <w:i w:val="false"/>
                <w:color w:val="000000"/>
                <w:sz w:val="20"/>
              </w:rPr>
              <w:t>ірлік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кадрларды </w:t>
            </w:r>
            <w:r>
              <w:rPr>
                <w:rFonts w:ascii="Times New Roman"/>
                <w:b w:val="false"/>
                <w:i w:val="false"/>
                <w:color w:val="000000"/>
                <w:sz w:val="20"/>
              </w:rPr>
              <w:t>қ</w:t>
            </w:r>
            <w:r>
              <w:rPr>
                <w:rFonts w:ascii="Times New Roman"/>
                <w:b w:val="false"/>
                <w:i w:val="false"/>
                <w:color w:val="000000"/>
                <w:sz w:val="20"/>
              </w:rPr>
              <w:t>айта даярлау стратегиясын іске асыру ше</w:t>
            </w:r>
            <w:r>
              <w:rPr>
                <w:rFonts w:ascii="Times New Roman"/>
                <w:b w:val="false"/>
                <w:i w:val="false"/>
                <w:color w:val="000000"/>
                <w:sz w:val="20"/>
              </w:rPr>
              <w:t>ң</w:t>
            </w:r>
            <w:r>
              <w:rPr>
                <w:rFonts w:ascii="Times New Roman"/>
                <w:b w:val="false"/>
                <w:i w:val="false"/>
                <w:color w:val="000000"/>
                <w:sz w:val="20"/>
              </w:rPr>
              <w:t>берінде елді-мекендер к</w:t>
            </w:r>
            <w:r>
              <w:rPr>
                <w:rFonts w:ascii="Times New Roman"/>
                <w:b w:val="false"/>
                <w:i w:val="false"/>
                <w:color w:val="000000"/>
                <w:sz w:val="20"/>
              </w:rPr>
              <w:t>ө</w:t>
            </w:r>
            <w:r>
              <w:rPr>
                <w:rFonts w:ascii="Times New Roman"/>
                <w:b w:val="false"/>
                <w:i w:val="false"/>
                <w:color w:val="000000"/>
                <w:sz w:val="20"/>
              </w:rPr>
              <w:t>шелерін ж</w:t>
            </w:r>
            <w:r>
              <w:rPr>
                <w:rFonts w:ascii="Times New Roman"/>
                <w:b w:val="false"/>
                <w:i w:val="false"/>
                <w:color w:val="000000"/>
                <w:sz w:val="20"/>
              </w:rPr>
              <w:t>ө</w:t>
            </w:r>
            <w:r>
              <w:rPr>
                <w:rFonts w:ascii="Times New Roman"/>
                <w:b w:val="false"/>
                <w:i w:val="false"/>
                <w:color w:val="000000"/>
                <w:sz w:val="20"/>
              </w:rPr>
              <w:t>ндеу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стау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2246</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024</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w:t>
            </w:r>
            <w:r>
              <w:rPr>
                <w:rFonts w:ascii="Times New Roman"/>
                <w:b w:val="false"/>
                <w:i w:val="false"/>
                <w:color w:val="000000"/>
                <w:sz w:val="20"/>
              </w:rPr>
              <w:t>қ</w:t>
            </w:r>
            <w:r>
              <w:rPr>
                <w:rFonts w:ascii="Times New Roman"/>
                <w:b w:val="false"/>
                <w:i w:val="false"/>
                <w:color w:val="000000"/>
                <w:sz w:val="20"/>
              </w:rPr>
              <w:t>алаiшiлiк) ж</w:t>
            </w:r>
            <w:r>
              <w:rPr>
                <w:rFonts w:ascii="Times New Roman"/>
                <w:b w:val="false"/>
                <w:i w:val="false"/>
                <w:color w:val="000000"/>
                <w:sz w:val="20"/>
              </w:rPr>
              <w:t>ә</w:t>
            </w:r>
            <w:r>
              <w:rPr>
                <w:rFonts w:ascii="Times New Roman"/>
                <w:b w:val="false"/>
                <w:i w:val="false"/>
                <w:color w:val="000000"/>
                <w:sz w:val="20"/>
              </w:rPr>
              <w:t xml:space="preserve">не ауданiшiлiк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жолаушылар тасымалдарын </w:t>
            </w:r>
            <w:r>
              <w:rPr>
                <w:rFonts w:ascii="Times New Roman"/>
                <w:b w:val="false"/>
                <w:i w:val="false"/>
                <w:color w:val="000000"/>
                <w:sz w:val="20"/>
              </w:rPr>
              <w:t>ұ</w:t>
            </w:r>
            <w:r>
              <w:rPr>
                <w:rFonts w:ascii="Times New Roman"/>
                <w:b w:val="false"/>
                <w:i w:val="false"/>
                <w:color w:val="000000"/>
                <w:sz w:val="20"/>
              </w:rPr>
              <w:t>йымдастыру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2246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13961</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сiпкерлiк </w:t>
            </w:r>
            <w:r>
              <w:rPr>
                <w:rFonts w:ascii="Times New Roman"/>
                <w:b w:val="false"/>
                <w:i w:val="false"/>
                <w:color w:val="000000"/>
                <w:sz w:val="20"/>
              </w:rPr>
              <w:t>қ</w:t>
            </w:r>
            <w:r>
              <w:rPr>
                <w:rFonts w:ascii="Times New Roman"/>
                <w:b w:val="false"/>
                <w:i w:val="false"/>
                <w:color w:val="000000"/>
                <w:sz w:val="20"/>
              </w:rPr>
              <w:t xml:space="preserve">ызметтi </w:t>
            </w:r>
            <w:r>
              <w:rPr>
                <w:rFonts w:ascii="Times New Roman"/>
                <w:b w:val="false"/>
                <w:i w:val="false"/>
                <w:color w:val="000000"/>
                <w:sz w:val="20"/>
              </w:rPr>
              <w:t>қ</w:t>
            </w:r>
            <w:r>
              <w:rPr>
                <w:rFonts w:ascii="Times New Roman"/>
                <w:b w:val="false"/>
                <w:i w:val="false"/>
                <w:color w:val="000000"/>
                <w:sz w:val="20"/>
              </w:rPr>
              <w:t>олдау ж</w:t>
            </w:r>
            <w:r>
              <w:rPr>
                <w:rFonts w:ascii="Times New Roman"/>
                <w:b w:val="false"/>
                <w:i w:val="false"/>
                <w:color w:val="000000"/>
                <w:sz w:val="20"/>
              </w:rPr>
              <w:t>ә</w:t>
            </w:r>
            <w:r>
              <w:rPr>
                <w:rFonts w:ascii="Times New Roman"/>
                <w:b w:val="false"/>
                <w:i w:val="false"/>
                <w:color w:val="000000"/>
                <w:sz w:val="20"/>
              </w:rPr>
              <w:t>не б</w:t>
            </w:r>
            <w:r>
              <w:rPr>
                <w:rFonts w:ascii="Times New Roman"/>
                <w:b w:val="false"/>
                <w:i w:val="false"/>
                <w:color w:val="000000"/>
                <w:sz w:val="20"/>
              </w:rPr>
              <w:t>ә</w:t>
            </w:r>
            <w:r>
              <w:rPr>
                <w:rFonts w:ascii="Times New Roman"/>
                <w:b w:val="false"/>
                <w:i w:val="false"/>
                <w:color w:val="000000"/>
                <w:sz w:val="20"/>
              </w:rPr>
              <w:t xml:space="preserve">секелестікті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4696</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w:t>
            </w:r>
            <w:r>
              <w:rPr>
                <w:rFonts w:ascii="Times New Roman"/>
                <w:b w:val="false"/>
                <w:i w:val="false"/>
                <w:color w:val="000000"/>
                <w:sz w:val="20"/>
              </w:rPr>
              <w:t>ә</w:t>
            </w:r>
            <w:r>
              <w:rPr>
                <w:rFonts w:ascii="Times New Roman"/>
                <w:b w:val="false"/>
                <w:i w:val="false"/>
                <w:color w:val="000000"/>
                <w:sz w:val="20"/>
              </w:rPr>
              <w:t>сіпкерлік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4696</w:t>
            </w:r>
          </w:p>
        </w:tc>
      </w:tr>
      <w:tr>
        <w:trPr>
          <w:trHeight w:val="8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к</w:t>
            </w:r>
            <w:r>
              <w:rPr>
                <w:rFonts w:ascii="Times New Roman"/>
                <w:b w:val="false"/>
                <w:i w:val="false"/>
                <w:color w:val="000000"/>
                <w:sz w:val="20"/>
              </w:rPr>
              <w:t>ә</w:t>
            </w:r>
            <w:r>
              <w:rPr>
                <w:rFonts w:ascii="Times New Roman"/>
                <w:b w:val="false"/>
                <w:i w:val="false"/>
                <w:color w:val="000000"/>
                <w:sz w:val="20"/>
              </w:rPr>
              <w:t xml:space="preserve">сіпкерлік пен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 дамыту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4412</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469</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сіпкерлік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қ</w:t>
            </w:r>
            <w:r>
              <w:rPr>
                <w:rFonts w:ascii="Times New Roman"/>
                <w:b w:val="false"/>
                <w:i w:val="false"/>
                <w:color w:val="000000"/>
                <w:sz w:val="20"/>
              </w:rPr>
              <w:t>олдау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284</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9265</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4302</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 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rPr>
                <w:rFonts w:ascii="Times New Roman"/>
                <w:b w:val="false"/>
                <w:i w:val="false"/>
                <w:color w:val="000000"/>
                <w:sz w:val="20"/>
              </w:rPr>
              <w:t xml:space="preserve"> резерві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4302</w:t>
            </w:r>
          </w:p>
        </w:tc>
      </w:tr>
      <w:tr>
        <w:trPr>
          <w:trHeight w:val="9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4963</w:t>
            </w:r>
          </w:p>
        </w:tc>
      </w:tr>
      <w:tr>
        <w:trPr>
          <w:trHeight w:val="12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 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4963</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55885</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55885</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55885</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8518</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w:t>
            </w:r>
            <w:r>
              <w:rPr>
                <w:rFonts w:ascii="Times New Roman"/>
                <w:b w:val="false"/>
                <w:i w:val="false"/>
                <w:color w:val="000000"/>
                <w:sz w:val="20"/>
              </w:rPr>
              <w:t>ғ</w:t>
            </w:r>
            <w:r>
              <w:rPr>
                <w:rFonts w:ascii="Times New Roman"/>
                <w:b w:val="false"/>
                <w:i w:val="false"/>
                <w:color w:val="000000"/>
                <w:sz w:val="20"/>
              </w:rPr>
              <w:t>ы е</w:t>
            </w:r>
            <w:r>
              <w:rPr>
                <w:rFonts w:ascii="Times New Roman"/>
                <w:b w:val="false"/>
                <w:i w:val="false"/>
                <w:color w:val="000000"/>
                <w:sz w:val="20"/>
              </w:rPr>
              <w:t>ң</w:t>
            </w:r>
            <w:r>
              <w:rPr>
                <w:rFonts w:ascii="Times New Roman"/>
                <w:b w:val="false"/>
                <w:i w:val="false"/>
                <w:color w:val="000000"/>
                <w:sz w:val="20"/>
              </w:rPr>
              <w:t>бека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 xml:space="preserve">леу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ө</w:t>
            </w:r>
            <w:r>
              <w:rPr>
                <w:rFonts w:ascii="Times New Roman"/>
                <w:b w:val="false"/>
                <w:i w:val="false"/>
                <w:color w:val="000000"/>
                <w:sz w:val="20"/>
              </w:rPr>
              <w:t>згеруіне байланысты жо</w:t>
            </w:r>
            <w:r>
              <w:rPr>
                <w:rFonts w:ascii="Times New Roman"/>
                <w:b w:val="false"/>
                <w:i w:val="false"/>
                <w:color w:val="000000"/>
                <w:sz w:val="20"/>
              </w:rPr>
              <w:t>ғ</w:t>
            </w:r>
            <w:r>
              <w:rPr>
                <w:rFonts w:ascii="Times New Roman"/>
                <w:b w:val="false"/>
                <w:i w:val="false"/>
                <w:color w:val="000000"/>
                <w:sz w:val="20"/>
              </w:rPr>
              <w:t>ары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ан бюджеттерге берлетін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47367</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Тазза бюджеттік кредиттеу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9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 xml:space="preserve">ы, ерекше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алатын таби</w:t>
            </w:r>
            <w:r>
              <w:rPr>
                <w:rFonts w:ascii="Times New Roman"/>
                <w:b w:val="false"/>
                <w:i w:val="false"/>
                <w:color w:val="000000"/>
                <w:sz w:val="20"/>
              </w:rPr>
              <w:t>ғ</w:t>
            </w:r>
            <w:r>
              <w:rPr>
                <w:rFonts w:ascii="Times New Roman"/>
                <w:b w:val="false"/>
                <w:i w:val="false"/>
                <w:color w:val="000000"/>
                <w:sz w:val="20"/>
              </w:rPr>
              <w:t>и аума</w:t>
            </w:r>
            <w:r>
              <w:rPr>
                <w:rFonts w:ascii="Times New Roman"/>
                <w:b w:val="false"/>
                <w:i w:val="false"/>
                <w:color w:val="000000"/>
                <w:sz w:val="20"/>
              </w:rPr>
              <w:t>қ</w:t>
            </w:r>
            <w:r>
              <w:rPr>
                <w:rFonts w:ascii="Times New Roman"/>
                <w:b w:val="false"/>
                <w:i w:val="false"/>
                <w:color w:val="000000"/>
                <w:sz w:val="20"/>
              </w:rPr>
              <w:t xml:space="preserve">тар,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 ж</w:t>
            </w:r>
            <w:r>
              <w:rPr>
                <w:rFonts w:ascii="Times New Roman"/>
                <w:b w:val="false"/>
                <w:i w:val="false"/>
                <w:color w:val="000000"/>
                <w:sz w:val="20"/>
              </w:rPr>
              <w:t>ә</w:t>
            </w:r>
            <w:r>
              <w:rPr>
                <w:rFonts w:ascii="Times New Roman"/>
                <w:b w:val="false"/>
                <w:i w:val="false"/>
                <w:color w:val="000000"/>
                <w:sz w:val="20"/>
              </w:rPr>
              <w:t>не жануарлар д</w:t>
            </w:r>
            <w:r>
              <w:rPr>
                <w:rFonts w:ascii="Times New Roman"/>
                <w:b w:val="false"/>
                <w:i w:val="false"/>
                <w:color w:val="000000"/>
                <w:sz w:val="20"/>
              </w:rPr>
              <w:t>ү</w:t>
            </w:r>
            <w:r>
              <w:rPr>
                <w:rFonts w:ascii="Times New Roman"/>
                <w:b w:val="false"/>
                <w:i w:val="false"/>
                <w:color w:val="000000"/>
                <w:sz w:val="20"/>
              </w:rPr>
              <w:t xml:space="preserve">ниесін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жер </w:t>
            </w:r>
            <w:r>
              <w:rPr>
                <w:rFonts w:ascii="Times New Roman"/>
                <w:b w:val="false"/>
                <w:i w:val="false"/>
                <w:color w:val="000000"/>
                <w:sz w:val="20"/>
              </w:rPr>
              <w:t>қ</w:t>
            </w:r>
            <w:r>
              <w:rPr>
                <w:rFonts w:ascii="Times New Roman"/>
                <w:b w:val="false"/>
                <w:i w:val="false"/>
                <w:color w:val="000000"/>
                <w:sz w:val="20"/>
              </w:rPr>
              <w:t>атынастары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5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9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23156</w:t>
            </w:r>
          </w:p>
        </w:tc>
      </w:tr>
      <w:tr>
        <w:trPr>
          <w:trHeight w:val="5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w:t>
            </w:r>
            <w:r>
              <w:rPr>
                <w:rFonts w:ascii="Times New Roman"/>
                <w:b w:val="false"/>
                <w:i w:val="false"/>
                <w:color w:val="000000"/>
                <w:sz w:val="20"/>
              </w:rPr>
              <w:t>Қ</w:t>
            </w:r>
            <w:r>
              <w:rPr>
                <w:rFonts w:ascii="Times New Roman"/>
                <w:b w:val="false"/>
                <w:i w:val="false"/>
                <w:color w:val="000000"/>
                <w:sz w:val="20"/>
              </w:rPr>
              <w:t>аржы активтерімен жасалатын операциялар бойынша сальдо</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активтерді сатып алу</w:t>
            </w:r>
            <w:r>
              <w:rPr>
                <w:rFonts w:ascii="Times New Roman"/>
                <w:b w:val="false"/>
                <w:i w:val="false"/>
                <w:color w:val="000000"/>
                <w:sz w:val="20"/>
              </w:rPr>
              <w:t>ғ</w:t>
            </w:r>
            <w:r>
              <w:rPr>
                <w:rFonts w:ascii="Times New Roman"/>
                <w:b w:val="false"/>
                <w:i w:val="false"/>
                <w:color w:val="000000"/>
                <w:sz w:val="20"/>
              </w:rPr>
              <w:t>а</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ffffff"/>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 </w:t>
            </w:r>
            <w:r>
              <w:rPr>
                <w:rFonts w:ascii="Times New Roman"/>
                <w:b w:val="false"/>
                <w:i w:val="false"/>
                <w:color w:val="000000"/>
                <w:sz w:val="20"/>
              </w:rPr>
              <w:t>қ</w:t>
            </w:r>
            <w:r>
              <w:rPr>
                <w:rFonts w:ascii="Times New Roman"/>
                <w:b w:val="false"/>
                <w:i w:val="false"/>
                <w:color w:val="000000"/>
                <w:sz w:val="20"/>
              </w:rPr>
              <w:t xml:space="preserve">алыптастыру немесе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-47224</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47224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