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a8f2" w14:textId="a75a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қоғамдық жұмыстарды ұйымдастыру және қаржыландыру жөніндегі іс-шараларды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әкімдігінің 2010 жылғы 25 қаңтардағы N 13/1 қаулысы. Павлодар облысы Качир ауданының Әділет басқармасында 2010 жылғы 4 наурызда N 12-8-83 тіркелген. Күші жойылды - қолдану мерзімінің өтуіне байланысты (Павлодар облысы Качир аудандық әкімі аппарат басшысының 2013 жылғы 06 қарашадағы N 30/1-17/882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Качир аудандық әкімі аппарат басшысының 06.11.2013 N  30/1-17/882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 N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қаржыландырудың </w:t>
      </w:r>
      <w:r>
        <w:rPr>
          <w:rFonts w:ascii="Times New Roman"/>
          <w:b w:val="false"/>
          <w:i w:val="false"/>
          <w:color w:val="000000"/>
          <w:sz w:val="28"/>
        </w:rPr>
        <w:t>Ережесімен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жұмыссыз азаматтарды жұмыспен қамтуда көмек көрсету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"Качир ауданының  жұмыспен қамту және әлеуметтік бағдарламалар бөлімі" мемлекеттік мекемесі кәсіпорындар және ұйымдармен келісім шарт негізінде (келісім бойынша) жұмыссыз азаматтар үшін қоғамдық жұмыстарды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Кәсіпорындар тізбесін, сұранымдар, ұсыныстар мен қаржыландыру көзін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бекітілсін, шарттарда орындалатын жұмыс көлемі қарастырылсын.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 түрлері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Қоғамдық жұмыстарға қатысушылардың еңбек ақысын төлеу республика бойынша белгіленген ең төменгі еңбек ақы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"Качир ауданының қаржы бөлімі" мемлекеттік мекемесі бөлінген қаражат шегінде аудан бюджетінен уақытылы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бірінші ресми жарияланған күннен 10 күнтізбелік күннен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аудан әкімінің әлеуметтік мәселелер жөніндегі орынбасары А. Қ. Мардановаға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Бақауов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Качир ауданы әкiмдiгiнiң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 қаңтардағы N 13/1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Кәсіпорындар тiзбесi, сұраныс, ұсыныстар және қаржыландыру көзі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933"/>
        <w:gridCol w:w="2053"/>
        <w:gridCol w:w="2053"/>
        <w:gridCol w:w="2293"/>
      </w:tblGrid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 атауы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(адам саны)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Ұсыныстар (адам саны)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"Тереңкөл ауылдық округі әкімінің аппараты" мемлекеттік мекемесі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ауылдық округі әкімінің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"Бобровка ауылдық округі әкімі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"Береговой ауылдық округі әкімінің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"Жаңа-Құрылыс ауылдық округі әкімінің аппараты" мемлекеттік мекемесі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"Березовка ауылдық округі әкімінің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"Воскресенка ауылдық округі әкімінің аппараты" мемлекеттік мекемесі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"Верненка ауылдық округі әкімінің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"Ивановка ауылдық округі әкімінің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"Федоровка ауылдық округі әкімінің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"Коммунар ауылдық округі әкімінің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"Калиновка ауылдық округі әкімінің аппараты" мемлекеттік мекемесі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"Байқоныс ауылдық округі әкімінің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"Песчан ауылдық округі әкімінің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Качир аудан әкiмдiгiнiң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 қаңтардағы N 13/1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қоғамдық жұмыстар түрлерiнiң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11944"/>
      </w:tblGrid>
      <w:tr>
        <w:trPr>
          <w:trHeight w:val="45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түрлерiнiң тiзбесi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ұйымдарына елді-мекендер  аймақтарын тазалауға көмек көрсету</w:t>
            </w:r>
          </w:p>
        </w:tc>
      </w:tr>
      <w:tr>
        <w:trPr>
          <w:trHeight w:val="55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үйлердің, сондай-ақ әлеуметтiк-мәдени мақсаттағы объектiлердің құрылысын, қайта жөндеу және күрделi жөндеуді жүргізу жұмыстарына қатысу</w:t>
            </w:r>
          </w:p>
        </w:tc>
      </w:tr>
      <w:tr>
        <w:trPr>
          <w:trHeight w:val="3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 (көгалдандыру және көркейту)</w:t>
            </w:r>
          </w:p>
        </w:tc>
      </w:tr>
      <w:tr>
        <w:trPr>
          <w:trHeight w:val="8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өңірлік қоғамдық науқандарды өткізуде көмек көрсету (қоғамдық пікірді сұрастыру, халық, мал және т.б. санағын өткізуге қатысу т.б.)</w:t>
            </w:r>
          </w:p>
        </w:tc>
      </w:tr>
      <w:tr>
        <w:trPr>
          <w:trHeight w:val="8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 жемдеу, жас малды өсіру бойынша, аз мерзімді маусымды алаңдар, малды жеммен қамтамасыз ету және дайындау, құстарды өсіру</w:t>
            </w:r>
          </w:p>
        </w:tc>
      </w:tr>
      <w:tr>
        <w:trPr>
          <w:trHeight w:val="39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Учаскелік комиссияға үйді-үйге тексеру жүргізуге көмек көрсету</w:t>
            </w:r>
          </w:p>
        </w:tc>
      </w:tr>
      <w:tr>
        <w:trPr>
          <w:trHeight w:val="39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тұрғыдағы ауқымды шараларды (спорттық жарыстар, фестивальдар) ұйымдастыруға көмек</w:t>
            </w:r>
          </w:p>
        </w:tc>
      </w:tr>
      <w:tr>
        <w:trPr>
          <w:trHeight w:val="39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(мұрағаттық құжаттар) жұмыс істеуде техникалық көмек</w:t>
            </w:r>
          </w:p>
        </w:tc>
      </w:tr>
      <w:tr>
        <w:trPr>
          <w:trHeight w:val="39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Иесіз ғимараттарды күзету</w:t>
            </w:r>
          </w:p>
        </w:tc>
      </w:tr>
      <w:tr>
        <w:trPr>
          <w:trHeight w:val="69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 маңындағы посттарда малдарды сақтау және тасымалдау бойынша жұмыс</w:t>
            </w:r>
          </w:p>
        </w:tc>
      </w:tr>
      <w:tr>
        <w:trPr>
          <w:trHeight w:val="3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