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595d" w14:textId="6ce5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туған азаматтардың жазуын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 міндет атқарушының 2010 жылғы 20 желтоқсандағы N 15 шешімі. Павлодар облысы Ертіс ауданының Әділет басқармасында 2010 жылғы 31 желтоқсанда N 12-7-114 тіркелді. Күші жойылды - қолдану мерзімінің өтуіне байланысты (Павлодар облысы Ертіс аудандық әкімдігінің 2011 жылғы 04 сәуірдегі N 2-24-214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әкімдігінің 2011.04.04 N 2-24-214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2006 жылғы 5 мамырдағы Қазақстан Республикасы Үкіметінің "Қазақстан Республикасында әскери міндеттілер мен әскерге шақырушыларды есепке алуды жүргізу тәртібі туралы Ережені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12 желтоқсандағы Қазақстан Республикасы Үкіметінің "Қазақстан Республикасының әскери басқару жергілікті органдары туралы Ережені бекіту туралы" N 1232 ҚҚҮ Қаулысына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"Павлодар облысы Ертіс ауданының қорғаныс істері жөніндегі бөлімі" мемлекеттік мекемесінің (бұдан әрі – ҚІБ) шақыру учаскесіне 2011 жылдың қаңтар - наурыз айларында 1994 жылы туған азаматтарды жазу бойынша шараларды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А.Т. Тілеуоваға және ҚІБ бастығы А.К.Саринге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А. Сәрсембаев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ауданының ҚІБ бастығы                А. Сарин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ж. 20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